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69" w:rsidRDefault="00602C69" w:rsidP="00A928F6">
      <w:pPr>
        <w:tabs>
          <w:tab w:val="left" w:pos="257"/>
          <w:tab w:val="center" w:pos="4819"/>
        </w:tabs>
      </w:pPr>
    </w:p>
    <w:p w:rsidR="00602C69" w:rsidRPr="003914A1" w:rsidRDefault="00602C69" w:rsidP="00A928F6">
      <w:pPr>
        <w:ind w:left="2832" w:firstLine="708"/>
      </w:pPr>
      <w:r w:rsidRPr="003914A1">
        <w:rPr>
          <w:noProof/>
          <w:lang w:eastAsia="ru-RU"/>
        </w:rPr>
        <w:drawing>
          <wp:inline distT="0" distB="0" distL="0" distR="0">
            <wp:extent cx="809625" cy="704850"/>
            <wp:effectExtent l="19050" t="0" r="9525" b="0"/>
            <wp:docPr id="3" name="Рисунок 3"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AG"/>
                    <pic:cNvPicPr>
                      <a:picLocks noChangeAspect="1" noChangeArrowheads="1"/>
                    </pic:cNvPicPr>
                  </pic:nvPicPr>
                  <pic:blipFill>
                    <a:blip r:embed="rId8" cstate="print"/>
                    <a:srcRect/>
                    <a:stretch>
                      <a:fillRect/>
                    </a:stretch>
                  </pic:blipFill>
                  <pic:spPr bwMode="auto">
                    <a:xfrm>
                      <a:off x="0" y="0"/>
                      <a:ext cx="809625" cy="704850"/>
                    </a:xfrm>
                    <a:prstGeom prst="rect">
                      <a:avLst/>
                    </a:prstGeom>
                    <a:noFill/>
                    <a:ln w="9525">
                      <a:noFill/>
                      <a:miter lim="800000"/>
                      <a:headEnd/>
                      <a:tailEnd/>
                    </a:ln>
                  </pic:spPr>
                </pic:pic>
              </a:graphicData>
            </a:graphic>
          </wp:inline>
        </w:drawing>
      </w:r>
    </w:p>
    <w:p w:rsidR="00602C69" w:rsidRPr="003914A1" w:rsidRDefault="00602C69" w:rsidP="00A928F6">
      <w:pPr>
        <w:pStyle w:val="af1"/>
        <w:ind w:left="708"/>
        <w:jc w:val="center"/>
        <w:rPr>
          <w:rFonts w:ascii="Times New Roman" w:hAnsi="Times New Roman"/>
        </w:rPr>
      </w:pPr>
      <w:r w:rsidRPr="003914A1">
        <w:rPr>
          <w:rFonts w:ascii="Times New Roman" w:hAnsi="Times New Roman"/>
        </w:rPr>
        <w:t>Министерство образования и науки Республики Дагестан</w:t>
      </w:r>
    </w:p>
    <w:p w:rsidR="00602C69" w:rsidRPr="003914A1" w:rsidRDefault="00602C69" w:rsidP="00A928F6">
      <w:pPr>
        <w:jc w:val="center"/>
        <w:rPr>
          <w:color w:val="0070C0"/>
        </w:rPr>
      </w:pPr>
      <w:r w:rsidRPr="003914A1">
        <w:rPr>
          <w:color w:val="0070C0"/>
        </w:rPr>
        <w:t xml:space="preserve">МКОУ «Хамаматюртовская СОШ№1им. Бекишева Р.Я.» муниципального района </w:t>
      </w:r>
    </w:p>
    <w:p w:rsidR="00602C69" w:rsidRPr="003914A1" w:rsidRDefault="00602C69" w:rsidP="00A928F6">
      <w:pPr>
        <w:jc w:val="center"/>
        <w:rPr>
          <w:color w:val="FF0000"/>
        </w:rPr>
      </w:pPr>
      <w:r w:rsidRPr="003914A1">
        <w:rPr>
          <w:color w:val="FF0000"/>
        </w:rPr>
        <w:t xml:space="preserve"> «Бабаюртовский район»</w:t>
      </w:r>
    </w:p>
    <w:p w:rsidR="00602C69" w:rsidRPr="003914A1" w:rsidRDefault="00602C69" w:rsidP="00A928F6">
      <w:pPr>
        <w:jc w:val="center"/>
      </w:pPr>
      <w:r w:rsidRPr="003914A1">
        <w:t>368064 с.</w:t>
      </w:r>
      <w:r>
        <w:t xml:space="preserve"> </w:t>
      </w:r>
      <w:r w:rsidRPr="003914A1">
        <w:t>Хамаматюрт</w:t>
      </w:r>
      <w:r>
        <w:t>, ул.Абдуллаева Б.Д.</w:t>
      </w:r>
      <w:r w:rsidRPr="003914A1">
        <w:t xml:space="preserve">        тел. </w:t>
      </w:r>
      <w:smartTag w:uri="urn:schemas-microsoft-com:office:cs:smarttags" w:element="NumConv6p0">
        <w:smartTagPr>
          <w:attr w:name="sch" w:val="1"/>
          <w:attr w:name="val" w:val="8"/>
        </w:smartTagPr>
        <w:r w:rsidRPr="003914A1">
          <w:t>8</w:t>
        </w:r>
      </w:smartTag>
      <w:r w:rsidRPr="003914A1">
        <w:t>(928)5732783</w:t>
      </w:r>
    </w:p>
    <w:tbl>
      <w:tblPr>
        <w:tblW w:w="9661" w:type="dxa"/>
        <w:tblInd w:w="72" w:type="dxa"/>
        <w:tblBorders>
          <w:top w:val="thinThickSmallGap" w:sz="24" w:space="0" w:color="auto"/>
        </w:tblBorders>
        <w:tblLook w:val="04A0"/>
      </w:tblPr>
      <w:tblGrid>
        <w:gridCol w:w="9661"/>
      </w:tblGrid>
      <w:tr w:rsidR="00602C69" w:rsidRPr="003914A1" w:rsidTr="005A2A4B">
        <w:trPr>
          <w:trHeight w:val="238"/>
        </w:trPr>
        <w:tc>
          <w:tcPr>
            <w:tcW w:w="9661" w:type="dxa"/>
            <w:tcBorders>
              <w:top w:val="thinThickSmallGap" w:sz="24" w:space="0" w:color="auto"/>
              <w:left w:val="nil"/>
              <w:bottom w:val="nil"/>
              <w:right w:val="nil"/>
            </w:tcBorders>
          </w:tcPr>
          <w:p w:rsidR="00602C69" w:rsidRPr="003914A1" w:rsidRDefault="00602C69" w:rsidP="00A928F6">
            <w:pPr>
              <w:pStyle w:val="af1"/>
              <w:rPr>
                <w:rFonts w:ascii="Times New Roman" w:hAnsi="Times New Roman"/>
              </w:rPr>
            </w:pPr>
          </w:p>
        </w:tc>
      </w:tr>
    </w:tbl>
    <w:p w:rsidR="00602C69" w:rsidRDefault="00602C69" w:rsidP="00A928F6"/>
    <w:p w:rsidR="00602C69" w:rsidRDefault="00602C69" w:rsidP="00A928F6">
      <w:pPr>
        <w:tabs>
          <w:tab w:val="left" w:pos="257"/>
          <w:tab w:val="center" w:pos="4819"/>
        </w:tabs>
      </w:pPr>
    </w:p>
    <w:p w:rsidR="00602C69" w:rsidRDefault="00602C69" w:rsidP="00A928F6">
      <w:pPr>
        <w:tabs>
          <w:tab w:val="left" w:pos="257"/>
          <w:tab w:val="center" w:pos="4819"/>
        </w:tabs>
      </w:pPr>
    </w:p>
    <w:p w:rsidR="00523F1A" w:rsidRDefault="00523F1A" w:rsidP="00A928F6">
      <w:pPr>
        <w:tabs>
          <w:tab w:val="left" w:pos="257"/>
          <w:tab w:val="center" w:pos="4819"/>
        </w:tabs>
      </w:pPr>
    </w:p>
    <w:p w:rsidR="00523F1A" w:rsidRDefault="00523F1A" w:rsidP="00A928F6"/>
    <w:p w:rsidR="00523F1A" w:rsidRDefault="00523F1A" w:rsidP="00A928F6"/>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523F1A" w:rsidTr="00523F1A">
        <w:tc>
          <w:tcPr>
            <w:tcW w:w="3400" w:type="dxa"/>
            <w:hideMark/>
          </w:tcPr>
          <w:p w:rsidR="00523F1A" w:rsidRDefault="00523F1A" w:rsidP="00A928F6">
            <w:pPr>
              <w:snapToGrid w:val="0"/>
              <w:jc w:val="both"/>
              <w:rPr>
                <w:sz w:val="20"/>
                <w:szCs w:val="20"/>
              </w:rPr>
            </w:pPr>
            <w:r>
              <w:rPr>
                <w:sz w:val="20"/>
                <w:szCs w:val="20"/>
              </w:rPr>
              <w:t>РАССМОТРЕНА</w:t>
            </w:r>
          </w:p>
          <w:p w:rsidR="00523F1A" w:rsidRDefault="00523F1A" w:rsidP="00A928F6">
            <w:pPr>
              <w:jc w:val="both"/>
              <w:rPr>
                <w:sz w:val="20"/>
                <w:szCs w:val="20"/>
              </w:rPr>
            </w:pPr>
            <w:r>
              <w:rPr>
                <w:sz w:val="20"/>
                <w:szCs w:val="20"/>
              </w:rPr>
              <w:t xml:space="preserve">на заседании </w:t>
            </w:r>
          </w:p>
          <w:p w:rsidR="00523F1A" w:rsidRDefault="00523F1A" w:rsidP="00A928F6">
            <w:pPr>
              <w:jc w:val="both"/>
              <w:rPr>
                <w:sz w:val="20"/>
                <w:szCs w:val="20"/>
              </w:rPr>
            </w:pPr>
            <w:r>
              <w:rPr>
                <w:sz w:val="20"/>
                <w:szCs w:val="20"/>
              </w:rPr>
              <w:t xml:space="preserve">педагогического   совета </w:t>
            </w:r>
          </w:p>
          <w:p w:rsidR="00523F1A" w:rsidRDefault="00523F1A" w:rsidP="00A928F6">
            <w:pPr>
              <w:rPr>
                <w:sz w:val="20"/>
                <w:szCs w:val="20"/>
              </w:rPr>
            </w:pPr>
            <w:r>
              <w:rPr>
                <w:sz w:val="20"/>
                <w:szCs w:val="20"/>
              </w:rPr>
              <w:t>МКОУ «Хамаматюртовская СОШ №1 им. Бекишева Р.Я.»</w:t>
            </w:r>
          </w:p>
          <w:p w:rsidR="00523F1A" w:rsidRDefault="00523F1A" w:rsidP="00A928F6">
            <w:pPr>
              <w:jc w:val="both"/>
              <w:rPr>
                <w:bCs/>
                <w:sz w:val="20"/>
                <w:szCs w:val="20"/>
              </w:rPr>
            </w:pPr>
            <w:r>
              <w:rPr>
                <w:bCs/>
                <w:sz w:val="20"/>
                <w:szCs w:val="20"/>
              </w:rPr>
              <w:t>Протокол от «26» августа 2020 г.</w:t>
            </w:r>
          </w:p>
          <w:p w:rsidR="00523F1A" w:rsidRDefault="00523F1A" w:rsidP="00A928F6">
            <w:pPr>
              <w:jc w:val="both"/>
              <w:rPr>
                <w:bCs/>
                <w:sz w:val="20"/>
                <w:szCs w:val="20"/>
              </w:rPr>
            </w:pPr>
            <w:r>
              <w:rPr>
                <w:bCs/>
                <w:sz w:val="20"/>
                <w:szCs w:val="20"/>
              </w:rPr>
              <w:t xml:space="preserve"> №1</w:t>
            </w:r>
          </w:p>
        </w:tc>
        <w:tc>
          <w:tcPr>
            <w:tcW w:w="2975" w:type="dxa"/>
          </w:tcPr>
          <w:p w:rsidR="00523F1A" w:rsidRDefault="00523F1A" w:rsidP="00A928F6">
            <w:pPr>
              <w:jc w:val="both"/>
              <w:rPr>
                <w:rFonts w:eastAsia="Arial"/>
                <w:sz w:val="20"/>
                <w:szCs w:val="20"/>
              </w:rPr>
            </w:pPr>
          </w:p>
        </w:tc>
        <w:tc>
          <w:tcPr>
            <w:tcW w:w="4140" w:type="dxa"/>
            <w:hideMark/>
          </w:tcPr>
          <w:p w:rsidR="00523F1A" w:rsidRDefault="00523F1A" w:rsidP="00A928F6">
            <w:pPr>
              <w:snapToGrid w:val="0"/>
              <w:ind w:left="88" w:right="-220"/>
              <w:jc w:val="both"/>
              <w:rPr>
                <w:sz w:val="20"/>
                <w:szCs w:val="20"/>
              </w:rPr>
            </w:pPr>
            <w:r>
              <w:rPr>
                <w:sz w:val="20"/>
                <w:szCs w:val="20"/>
              </w:rPr>
              <w:t>УТВЕРЖДЕНА</w:t>
            </w:r>
          </w:p>
          <w:p w:rsidR="00523F1A" w:rsidRDefault="00523F1A" w:rsidP="00A928F6">
            <w:pPr>
              <w:snapToGrid w:val="0"/>
              <w:ind w:left="88" w:right="-220"/>
              <w:jc w:val="both"/>
              <w:rPr>
                <w:sz w:val="20"/>
                <w:szCs w:val="20"/>
              </w:rPr>
            </w:pPr>
            <w:r>
              <w:rPr>
                <w:sz w:val="20"/>
                <w:szCs w:val="20"/>
              </w:rPr>
              <w:t xml:space="preserve">приказом  </w:t>
            </w:r>
          </w:p>
          <w:p w:rsidR="00523F1A" w:rsidRDefault="00523F1A" w:rsidP="00A928F6">
            <w:pPr>
              <w:rPr>
                <w:sz w:val="20"/>
                <w:szCs w:val="20"/>
              </w:rPr>
            </w:pPr>
            <w:r>
              <w:rPr>
                <w:sz w:val="20"/>
                <w:szCs w:val="20"/>
              </w:rPr>
              <w:t>МКОУ «Хамаматюртовская СОШ №1 им. Бекишева Р.Я.»</w:t>
            </w:r>
          </w:p>
          <w:p w:rsidR="00523F1A" w:rsidRDefault="00523F1A" w:rsidP="00A928F6">
            <w:pPr>
              <w:ind w:left="88" w:right="-220"/>
              <w:jc w:val="both"/>
              <w:rPr>
                <w:sz w:val="20"/>
                <w:szCs w:val="20"/>
              </w:rPr>
            </w:pPr>
            <w:r>
              <w:rPr>
                <w:sz w:val="20"/>
                <w:szCs w:val="20"/>
              </w:rPr>
              <w:t xml:space="preserve">от «_06__» ____09_________  2020 г. </w:t>
            </w:r>
          </w:p>
          <w:p w:rsidR="00523F1A" w:rsidRDefault="00523F1A" w:rsidP="00A928F6">
            <w:pPr>
              <w:ind w:left="88" w:right="-220"/>
              <w:jc w:val="both"/>
              <w:rPr>
                <w:sz w:val="20"/>
                <w:szCs w:val="20"/>
              </w:rPr>
            </w:pPr>
            <w:r>
              <w:rPr>
                <w:sz w:val="20"/>
                <w:szCs w:val="20"/>
              </w:rPr>
              <w:t xml:space="preserve"> №____</w:t>
            </w:r>
          </w:p>
        </w:tc>
      </w:tr>
    </w:tbl>
    <w:p w:rsidR="00523F1A" w:rsidRDefault="00523F1A" w:rsidP="00A928F6"/>
    <w:p w:rsidR="00523F1A" w:rsidRDefault="00523F1A" w:rsidP="00A928F6">
      <w:pPr>
        <w:ind w:firstLine="709"/>
        <w:jc w:val="center"/>
        <w:rPr>
          <w:b/>
          <w:sz w:val="40"/>
          <w:szCs w:val="40"/>
        </w:rPr>
      </w:pPr>
    </w:p>
    <w:p w:rsidR="00523F1A" w:rsidRDefault="00523F1A" w:rsidP="00A928F6">
      <w:pPr>
        <w:rPr>
          <w:b/>
          <w:sz w:val="40"/>
          <w:szCs w:val="40"/>
        </w:rPr>
      </w:pPr>
    </w:p>
    <w:p w:rsidR="00523F1A" w:rsidRDefault="00523F1A" w:rsidP="00A928F6">
      <w:pPr>
        <w:jc w:val="center"/>
        <w:rPr>
          <w:b/>
          <w:sz w:val="48"/>
        </w:rPr>
      </w:pPr>
      <w:r>
        <w:rPr>
          <w:b/>
          <w:sz w:val="48"/>
          <w:szCs w:val="48"/>
        </w:rPr>
        <w:t xml:space="preserve">Основная образовательная  программа   </w:t>
      </w:r>
      <w:r>
        <w:rPr>
          <w:b/>
          <w:sz w:val="48"/>
        </w:rPr>
        <w:t>Муниципального казенного общеобразовательного учреждения</w:t>
      </w:r>
    </w:p>
    <w:p w:rsidR="00523F1A" w:rsidRDefault="00523F1A" w:rsidP="00A928F6">
      <w:pPr>
        <w:jc w:val="center"/>
        <w:rPr>
          <w:b/>
          <w:sz w:val="48"/>
        </w:rPr>
      </w:pPr>
      <w:r>
        <w:rPr>
          <w:b/>
          <w:sz w:val="48"/>
        </w:rPr>
        <w:t>«Хамаматюртовская СОШ №1 им. Бекишева Р. Я. »</w:t>
      </w:r>
    </w:p>
    <w:p w:rsidR="00523F1A" w:rsidRDefault="00523F1A" w:rsidP="00A928F6">
      <w:pPr>
        <w:rPr>
          <w:sz w:val="32"/>
        </w:rPr>
      </w:pPr>
    </w:p>
    <w:p w:rsidR="00523F1A" w:rsidRDefault="00523F1A" w:rsidP="00A928F6">
      <w:pPr>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rPr>
          <w:b/>
          <w:sz w:val="40"/>
          <w:szCs w:val="40"/>
        </w:rPr>
      </w:pPr>
    </w:p>
    <w:p w:rsidR="00523F1A" w:rsidRDefault="00523F1A" w:rsidP="00A928F6">
      <w:pPr>
        <w:jc w:val="center"/>
        <w:rPr>
          <w:b/>
          <w:sz w:val="28"/>
          <w:szCs w:val="28"/>
        </w:rPr>
      </w:pPr>
    </w:p>
    <w:p w:rsidR="00523F1A" w:rsidRDefault="00523F1A" w:rsidP="00A928F6">
      <w:pPr>
        <w:jc w:val="center"/>
        <w:rPr>
          <w:b/>
          <w:sz w:val="28"/>
          <w:szCs w:val="28"/>
        </w:rPr>
      </w:pPr>
      <w:r>
        <w:rPr>
          <w:b/>
          <w:sz w:val="28"/>
          <w:szCs w:val="28"/>
        </w:rPr>
        <w:t>с. Хамаматюрт</w:t>
      </w:r>
    </w:p>
    <w:p w:rsidR="00523F1A" w:rsidRDefault="00523F1A" w:rsidP="00A928F6">
      <w:pPr>
        <w:jc w:val="center"/>
        <w:rPr>
          <w:b/>
          <w:sz w:val="28"/>
          <w:szCs w:val="28"/>
        </w:rPr>
      </w:pPr>
      <w:r>
        <w:rPr>
          <w:b/>
          <w:sz w:val="28"/>
          <w:szCs w:val="28"/>
        </w:rPr>
        <w:t>2020г</w:t>
      </w:r>
    </w:p>
    <w:p w:rsidR="00523F1A" w:rsidRDefault="00523F1A" w:rsidP="00A928F6">
      <w:pPr>
        <w:ind w:firstLine="425"/>
        <w:jc w:val="center"/>
        <w:rPr>
          <w:b/>
          <w:bCs/>
          <w:iCs/>
          <w:sz w:val="28"/>
          <w:szCs w:val="28"/>
        </w:rPr>
      </w:pPr>
    </w:p>
    <w:p w:rsidR="00523F1A" w:rsidRDefault="00523F1A" w:rsidP="00A928F6">
      <w:pPr>
        <w:rPr>
          <w:b/>
          <w:bCs/>
          <w:iCs/>
        </w:rPr>
      </w:pPr>
    </w:p>
    <w:p w:rsidR="00523F1A" w:rsidRDefault="00523F1A" w:rsidP="00A928F6">
      <w:pPr>
        <w:ind w:firstLine="425"/>
        <w:jc w:val="center"/>
        <w:rPr>
          <w:b/>
          <w:bCs/>
          <w:iCs/>
        </w:rPr>
      </w:pPr>
      <w:r>
        <w:rPr>
          <w:b/>
          <w:bCs/>
          <w:iCs/>
        </w:rPr>
        <w:t>Содержание</w:t>
      </w:r>
    </w:p>
    <w:p w:rsidR="00523F1A" w:rsidRDefault="00523F1A" w:rsidP="00A928F6">
      <w:pPr>
        <w:ind w:firstLine="425"/>
        <w:jc w:val="center"/>
        <w:rPr>
          <w:b/>
          <w:bCs/>
          <w:iCs/>
        </w:rPr>
      </w:pPr>
    </w:p>
    <w:tbl>
      <w:tblPr>
        <w:tblW w:w="11471" w:type="dxa"/>
        <w:tblLook w:val="01E0"/>
      </w:tblPr>
      <w:tblGrid>
        <w:gridCol w:w="10031"/>
        <w:gridCol w:w="1440"/>
      </w:tblGrid>
      <w:tr w:rsidR="00523F1A" w:rsidTr="00523F1A">
        <w:tc>
          <w:tcPr>
            <w:tcW w:w="10031" w:type="dxa"/>
            <w:hideMark/>
          </w:tcPr>
          <w:p w:rsidR="00523F1A" w:rsidRDefault="00523F1A" w:rsidP="00A928F6">
            <w:pPr>
              <w:ind w:firstLine="567"/>
              <w:jc w:val="center"/>
              <w:rPr>
                <w:b/>
              </w:rPr>
            </w:pPr>
            <w:r>
              <w:rPr>
                <w:b/>
              </w:rPr>
              <w:lastRenderedPageBreak/>
              <w:t xml:space="preserve">Модуль </w:t>
            </w:r>
            <w:r>
              <w:rPr>
                <w:b/>
                <w:lang w:val="en-US"/>
              </w:rPr>
              <w:t>I</w:t>
            </w:r>
            <w:r>
              <w:rPr>
                <w:b/>
              </w:rPr>
              <w:t xml:space="preserve"> (ФГОС)</w:t>
            </w:r>
          </w:p>
          <w:p w:rsidR="00523F1A" w:rsidRDefault="00523F1A" w:rsidP="00A928F6">
            <w:pPr>
              <w:ind w:firstLine="360"/>
              <w:jc w:val="center"/>
              <w:rPr>
                <w:b/>
              </w:rPr>
            </w:pPr>
            <w:r>
              <w:rPr>
                <w:b/>
              </w:rPr>
              <w:t>Основная образовательная программа</w:t>
            </w:r>
          </w:p>
          <w:p w:rsidR="00523F1A" w:rsidRDefault="00523F1A" w:rsidP="00A928F6">
            <w:pPr>
              <w:ind w:firstLine="360"/>
              <w:jc w:val="center"/>
              <w:rPr>
                <w:b/>
                <w:bCs/>
                <w:iCs/>
              </w:rPr>
            </w:pPr>
            <w:r>
              <w:rPr>
                <w:b/>
              </w:rPr>
              <w:t>начального общего образования</w:t>
            </w:r>
          </w:p>
          <w:p w:rsidR="00523F1A" w:rsidRDefault="00523F1A" w:rsidP="00A928F6">
            <w:pPr>
              <w:ind w:firstLine="360"/>
              <w:jc w:val="both"/>
              <w:rPr>
                <w:bCs/>
                <w:iCs/>
              </w:rPr>
            </w:pPr>
            <w:r>
              <w:rPr>
                <w:b/>
              </w:rPr>
              <w:t xml:space="preserve">1. </w:t>
            </w:r>
            <w:r>
              <w:rPr>
                <w:b/>
                <w:bCs/>
                <w:iCs/>
              </w:rPr>
              <w:t>Целевой раздел</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Cs/>
                <w:iCs/>
              </w:rPr>
            </w:pPr>
            <w:r>
              <w:rPr>
                <w:bCs/>
                <w:iCs/>
              </w:rPr>
              <w:t>1.1.Пояснительная записка</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523F1A" w:rsidRDefault="00523F1A" w:rsidP="00A928F6">
            <w:pPr>
              <w:tabs>
                <w:tab w:val="left" w:pos="214"/>
              </w:tabs>
              <w:jc w:val="center"/>
              <w:rPr>
                <w:bCs/>
                <w:iCs/>
              </w:rPr>
            </w:pPr>
          </w:p>
        </w:tc>
      </w:tr>
      <w:tr w:rsidR="00523F1A" w:rsidTr="00523F1A">
        <w:tc>
          <w:tcPr>
            <w:tcW w:w="10031" w:type="dxa"/>
            <w:hideMark/>
          </w:tcPr>
          <w:p w:rsidR="00523F1A" w:rsidRDefault="00523F1A" w:rsidP="00A928F6">
            <w:pPr>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
                <w:bCs/>
                <w:iCs/>
              </w:rPr>
            </w:pPr>
            <w:r>
              <w:rPr>
                <w:b/>
                <w:bCs/>
                <w:iCs/>
              </w:rPr>
              <w:t>2. Содержательный раздел</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523F1A" w:rsidRDefault="00523F1A" w:rsidP="00A928F6">
            <w:pPr>
              <w:jc w:val="center"/>
              <w:rPr>
                <w:bCs/>
                <w:iCs/>
              </w:rPr>
            </w:pPr>
          </w:p>
        </w:tc>
      </w:tr>
      <w:tr w:rsidR="00523F1A" w:rsidTr="00523F1A">
        <w:trPr>
          <w:trHeight w:val="367"/>
        </w:trPr>
        <w:tc>
          <w:tcPr>
            <w:tcW w:w="10031" w:type="dxa"/>
            <w:hideMark/>
          </w:tcPr>
          <w:p w:rsidR="00523F1A" w:rsidRDefault="00523F1A" w:rsidP="00A928F6">
            <w:pPr>
              <w:ind w:firstLine="360"/>
              <w:jc w:val="both"/>
              <w:rPr>
                <w:bCs/>
                <w:iCs/>
              </w:rPr>
            </w:pPr>
            <w:r>
              <w:rPr>
                <w:bCs/>
                <w:iCs/>
              </w:rPr>
              <w:t>2.5. Программа коррекционной работы</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
                <w:bCs/>
                <w:iCs/>
              </w:rPr>
            </w:pPr>
            <w:r>
              <w:rPr>
                <w:b/>
                <w:bCs/>
                <w:iCs/>
              </w:rPr>
              <w:t>3. Организационный раздел</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Cs/>
                <w:iCs/>
              </w:rPr>
            </w:pPr>
            <w:r>
              <w:rPr>
                <w:bCs/>
                <w:iCs/>
              </w:rPr>
              <w:t>3.1. Учебный план начального общего образования</w:t>
            </w:r>
          </w:p>
        </w:tc>
        <w:tc>
          <w:tcPr>
            <w:tcW w:w="1440" w:type="dxa"/>
          </w:tcPr>
          <w:p w:rsidR="00523F1A" w:rsidRDefault="00523F1A" w:rsidP="00A928F6">
            <w:pPr>
              <w:jc w:val="center"/>
              <w:rPr>
                <w:bCs/>
                <w:iCs/>
              </w:rPr>
            </w:pPr>
          </w:p>
        </w:tc>
      </w:tr>
      <w:tr w:rsidR="00523F1A" w:rsidTr="00523F1A">
        <w:tc>
          <w:tcPr>
            <w:tcW w:w="10031" w:type="dxa"/>
            <w:hideMark/>
          </w:tcPr>
          <w:p w:rsidR="00523F1A" w:rsidRDefault="00523F1A" w:rsidP="00A928F6">
            <w:pPr>
              <w:ind w:firstLine="360"/>
              <w:jc w:val="both"/>
              <w:rPr>
                <w:bCs/>
                <w:iCs/>
              </w:rPr>
            </w:pPr>
            <w:r>
              <w:rPr>
                <w:bCs/>
                <w:iCs/>
              </w:rPr>
              <w:t>3.2. План внеурочной деятельности</w:t>
            </w:r>
          </w:p>
        </w:tc>
        <w:tc>
          <w:tcPr>
            <w:tcW w:w="1440" w:type="dxa"/>
          </w:tcPr>
          <w:p w:rsidR="00523F1A" w:rsidRDefault="00523F1A" w:rsidP="00A928F6">
            <w:pPr>
              <w:jc w:val="center"/>
              <w:rPr>
                <w:bCs/>
                <w:iCs/>
              </w:rPr>
            </w:pPr>
          </w:p>
        </w:tc>
      </w:tr>
      <w:tr w:rsidR="00523F1A" w:rsidTr="00523F1A">
        <w:tc>
          <w:tcPr>
            <w:tcW w:w="10031" w:type="dxa"/>
          </w:tcPr>
          <w:p w:rsidR="00523F1A" w:rsidRDefault="00523F1A" w:rsidP="00A928F6">
            <w:pPr>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523F1A" w:rsidRDefault="00523F1A" w:rsidP="00A928F6">
            <w:pPr>
              <w:ind w:firstLine="360"/>
              <w:jc w:val="both"/>
              <w:rPr>
                <w:bCs/>
                <w:iCs/>
              </w:rPr>
            </w:pPr>
          </w:p>
        </w:tc>
        <w:tc>
          <w:tcPr>
            <w:tcW w:w="1440" w:type="dxa"/>
          </w:tcPr>
          <w:p w:rsidR="00523F1A" w:rsidRDefault="00523F1A" w:rsidP="00A928F6">
            <w:pPr>
              <w:jc w:val="center"/>
              <w:rPr>
                <w:bCs/>
                <w:iCs/>
              </w:rPr>
            </w:pPr>
          </w:p>
        </w:tc>
      </w:tr>
    </w:tbl>
    <w:p w:rsidR="00523F1A" w:rsidRPr="00153A60" w:rsidRDefault="00523F1A" w:rsidP="00A928F6">
      <w:pPr>
        <w:autoSpaceDE w:val="0"/>
        <w:jc w:val="center"/>
        <w:rPr>
          <w:b/>
          <w:bCs/>
        </w:rPr>
      </w:pPr>
      <w:r>
        <w:rPr>
          <w:rFonts w:eastAsia="TimesNewRoman"/>
          <w:b/>
          <w:bCs/>
        </w:rPr>
        <w:t xml:space="preserve">Модуль </w:t>
      </w:r>
      <w:r>
        <w:rPr>
          <w:rFonts w:eastAsia="TimesNewRoman"/>
          <w:b/>
          <w:bCs/>
          <w:lang w:val="en-US"/>
        </w:rPr>
        <w:t>II</w:t>
      </w:r>
      <w:r>
        <w:rPr>
          <w:rFonts w:eastAsia="TimesNewRoman"/>
          <w:b/>
          <w:bCs/>
        </w:rPr>
        <w:t xml:space="preserve"> (ФГОС)</w:t>
      </w:r>
    </w:p>
    <w:p w:rsidR="00523F1A" w:rsidRDefault="00523F1A" w:rsidP="00A928F6">
      <w:pPr>
        <w:autoSpaceDE w:val="0"/>
        <w:jc w:val="center"/>
        <w:rPr>
          <w:rFonts w:eastAsia="TimesNewRoman"/>
          <w:b/>
          <w:bCs/>
        </w:rPr>
      </w:pPr>
      <w:r>
        <w:rPr>
          <w:rFonts w:eastAsia="TimesNewRoman"/>
          <w:b/>
          <w:bCs/>
        </w:rPr>
        <w:t xml:space="preserve">Основная образовательная программа </w:t>
      </w:r>
    </w:p>
    <w:p w:rsidR="00523F1A" w:rsidRDefault="00523F1A" w:rsidP="00A928F6">
      <w:pPr>
        <w:autoSpaceDE w:val="0"/>
        <w:jc w:val="center"/>
        <w:rPr>
          <w:b/>
          <w:bCs/>
        </w:rPr>
      </w:pPr>
      <w:r>
        <w:rPr>
          <w:rFonts w:eastAsia="TimesNewRoman"/>
          <w:b/>
          <w:bCs/>
        </w:rPr>
        <w:t xml:space="preserve">основного общего образования </w:t>
      </w:r>
    </w:p>
    <w:p w:rsidR="00523F1A" w:rsidRDefault="00523F1A" w:rsidP="00A928F6">
      <w:pPr>
        <w:autoSpaceDE w:val="0"/>
        <w:rPr>
          <w:b/>
          <w:bCs/>
        </w:rPr>
      </w:pPr>
      <w:r>
        <w:rPr>
          <w:b/>
        </w:rPr>
        <w:t>1. Целевой раздел</w:t>
      </w:r>
    </w:p>
    <w:p w:rsidR="00523F1A" w:rsidRDefault="00523F1A" w:rsidP="00A928F6">
      <w:pPr>
        <w:autoSpaceDE w:val="0"/>
      </w:pPr>
      <w:r>
        <w:rPr>
          <w:b/>
        </w:rPr>
        <w:t>1.1.</w:t>
      </w:r>
      <w:r>
        <w:t xml:space="preserve"> Пояснительная записка</w:t>
      </w:r>
    </w:p>
    <w:p w:rsidR="00523F1A" w:rsidRDefault="00523F1A" w:rsidP="00A928F6">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523F1A" w:rsidRDefault="00523F1A" w:rsidP="00A928F6">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523F1A" w:rsidRDefault="00523F1A" w:rsidP="00A928F6">
      <w:pPr>
        <w:autoSpaceDE w:val="0"/>
        <w:rPr>
          <w:b/>
        </w:rPr>
      </w:pPr>
      <w:r>
        <w:rPr>
          <w:b/>
        </w:rPr>
        <w:t>2. Содержательный раздел</w:t>
      </w:r>
    </w:p>
    <w:p w:rsidR="00523F1A" w:rsidRDefault="00523F1A" w:rsidP="00A928F6">
      <w:pPr>
        <w:autoSpaceDE w:val="0"/>
      </w:pPr>
      <w:r>
        <w:rPr>
          <w:b/>
        </w:rPr>
        <w:t>2.1.</w:t>
      </w:r>
      <w:r>
        <w:t xml:space="preserve"> Программа отдельных учебных предметов, курсов основного общего образования</w:t>
      </w:r>
    </w:p>
    <w:p w:rsidR="00523F1A" w:rsidRDefault="00523F1A" w:rsidP="00A928F6">
      <w:pPr>
        <w:jc w:val="both"/>
      </w:pPr>
      <w:r>
        <w:rPr>
          <w:b/>
        </w:rPr>
        <w:t>2.2.</w:t>
      </w:r>
      <w:r>
        <w:t xml:space="preserve"> Программа воспитания и социализации на ступени основного общего образования</w:t>
      </w:r>
    </w:p>
    <w:p w:rsidR="00523F1A" w:rsidRDefault="00523F1A" w:rsidP="00A928F6">
      <w:pPr>
        <w:autoSpaceDE w:val="0"/>
      </w:pPr>
      <w:r>
        <w:rPr>
          <w:b/>
        </w:rPr>
        <w:t xml:space="preserve">2.3. </w:t>
      </w:r>
      <w:r>
        <w:t>Программа коррекционной работы</w:t>
      </w:r>
    </w:p>
    <w:p w:rsidR="00523F1A" w:rsidRDefault="00523F1A" w:rsidP="00A928F6">
      <w:pPr>
        <w:autoSpaceDE w:val="0"/>
      </w:pPr>
      <w:r>
        <w:rPr>
          <w:b/>
        </w:rPr>
        <w:t>3. Организационный раздел</w:t>
      </w:r>
    </w:p>
    <w:p w:rsidR="00523F1A" w:rsidRDefault="00523F1A" w:rsidP="00A928F6">
      <w:pPr>
        <w:autoSpaceDE w:val="0"/>
      </w:pPr>
      <w:r>
        <w:rPr>
          <w:b/>
        </w:rPr>
        <w:t>3.1</w:t>
      </w:r>
      <w:r>
        <w:t xml:space="preserve"> Учебный план основного общего образования</w:t>
      </w:r>
    </w:p>
    <w:p w:rsidR="00523F1A" w:rsidRDefault="00523F1A" w:rsidP="00A928F6">
      <w:pPr>
        <w:autoSpaceDE w:val="0"/>
      </w:pPr>
      <w:r>
        <w:rPr>
          <w:b/>
        </w:rPr>
        <w:t>3.2.</w:t>
      </w:r>
      <w:r>
        <w:t xml:space="preserve"> Система условий реализации основной образовательной программы основного общего образования</w:t>
      </w:r>
    </w:p>
    <w:p w:rsidR="00523F1A" w:rsidRDefault="00523F1A" w:rsidP="00A928F6">
      <w:pPr>
        <w:autoSpaceDE w:val="0"/>
        <w:jc w:val="center"/>
        <w:rPr>
          <w:rFonts w:eastAsia="TimesNewRoman"/>
          <w:b/>
          <w:bCs/>
        </w:rPr>
      </w:pPr>
    </w:p>
    <w:p w:rsidR="00523F1A" w:rsidRDefault="00523F1A" w:rsidP="00A928F6">
      <w:pPr>
        <w:autoSpaceDE w:val="0"/>
        <w:jc w:val="center"/>
        <w:rPr>
          <w:rFonts w:eastAsia="TimesNewRoman"/>
          <w:b/>
          <w:bCs/>
        </w:rPr>
      </w:pPr>
    </w:p>
    <w:p w:rsidR="00523F1A" w:rsidRDefault="00523F1A" w:rsidP="00A928F6">
      <w:pPr>
        <w:autoSpaceDE w:val="0"/>
        <w:jc w:val="center"/>
        <w:rPr>
          <w:rFonts w:eastAsia="TimesNewRoman"/>
          <w:b/>
          <w:bCs/>
        </w:rPr>
      </w:pPr>
    </w:p>
    <w:p w:rsidR="00523F1A" w:rsidRDefault="00523F1A" w:rsidP="00A928F6">
      <w:pPr>
        <w:autoSpaceDE w:val="0"/>
        <w:jc w:val="center"/>
        <w:rPr>
          <w:rFonts w:eastAsia="TimesNewRoman"/>
          <w:b/>
          <w:bCs/>
        </w:rPr>
      </w:pPr>
    </w:p>
    <w:p w:rsidR="00A928F6" w:rsidRDefault="00A928F6" w:rsidP="00A928F6">
      <w:pPr>
        <w:autoSpaceDE w:val="0"/>
        <w:jc w:val="center"/>
        <w:rPr>
          <w:rFonts w:eastAsia="TimesNewRoman"/>
          <w:b/>
          <w:bCs/>
        </w:rPr>
      </w:pPr>
    </w:p>
    <w:p w:rsidR="00A928F6" w:rsidRDefault="00A928F6" w:rsidP="00A928F6">
      <w:pPr>
        <w:autoSpaceDE w:val="0"/>
        <w:jc w:val="center"/>
        <w:rPr>
          <w:rFonts w:eastAsia="TimesNewRoman"/>
          <w:b/>
          <w:bCs/>
        </w:rPr>
      </w:pPr>
    </w:p>
    <w:p w:rsidR="00A928F6" w:rsidRDefault="00A928F6" w:rsidP="00A928F6">
      <w:pPr>
        <w:autoSpaceDE w:val="0"/>
        <w:jc w:val="center"/>
        <w:rPr>
          <w:rFonts w:eastAsia="TimesNewRoman"/>
          <w:b/>
          <w:bCs/>
        </w:rPr>
      </w:pPr>
    </w:p>
    <w:p w:rsidR="00A928F6" w:rsidRDefault="00A928F6" w:rsidP="00A928F6">
      <w:pPr>
        <w:autoSpaceDE w:val="0"/>
        <w:jc w:val="center"/>
        <w:rPr>
          <w:rFonts w:eastAsia="TimesNewRoman"/>
          <w:b/>
          <w:bCs/>
        </w:rPr>
      </w:pPr>
    </w:p>
    <w:p w:rsidR="00A928F6" w:rsidRDefault="00A928F6" w:rsidP="00A928F6">
      <w:pPr>
        <w:autoSpaceDE w:val="0"/>
        <w:jc w:val="center"/>
        <w:rPr>
          <w:rFonts w:eastAsia="TimesNewRoman"/>
          <w:b/>
          <w:bCs/>
        </w:rPr>
      </w:pPr>
    </w:p>
    <w:p w:rsidR="00A928F6" w:rsidRDefault="00A928F6" w:rsidP="00A928F6">
      <w:pPr>
        <w:autoSpaceDE w:val="0"/>
        <w:jc w:val="center"/>
        <w:rPr>
          <w:rFonts w:eastAsia="TimesNewRoman"/>
          <w:b/>
          <w:bCs/>
        </w:rPr>
      </w:pPr>
    </w:p>
    <w:p w:rsidR="00523F1A" w:rsidRDefault="00523F1A" w:rsidP="00A928F6">
      <w:pPr>
        <w:autoSpaceDE w:val="0"/>
        <w:jc w:val="center"/>
        <w:rPr>
          <w:b/>
          <w:bCs/>
        </w:rPr>
      </w:pPr>
      <w:r>
        <w:rPr>
          <w:rFonts w:eastAsia="TimesNewRoman"/>
          <w:b/>
          <w:bCs/>
        </w:rPr>
        <w:lastRenderedPageBreak/>
        <w:t xml:space="preserve">Модуль </w:t>
      </w:r>
      <w:r>
        <w:rPr>
          <w:rFonts w:eastAsia="TimesNewRoman"/>
          <w:b/>
          <w:bCs/>
          <w:lang w:val="en-US"/>
        </w:rPr>
        <w:t>III</w:t>
      </w:r>
    </w:p>
    <w:p w:rsidR="00523F1A" w:rsidRDefault="00523F1A" w:rsidP="00A928F6">
      <w:pPr>
        <w:autoSpaceDE w:val="0"/>
        <w:jc w:val="center"/>
        <w:rPr>
          <w:rFonts w:eastAsia="TimesNewRoman"/>
          <w:b/>
          <w:bCs/>
        </w:rPr>
      </w:pPr>
      <w:r>
        <w:rPr>
          <w:rFonts w:eastAsia="TimesNewRoman"/>
          <w:b/>
          <w:bCs/>
        </w:rPr>
        <w:t xml:space="preserve">Основная образовательная программа </w:t>
      </w:r>
    </w:p>
    <w:p w:rsidR="00523F1A" w:rsidRDefault="00523F1A" w:rsidP="00A928F6">
      <w:pPr>
        <w:autoSpaceDE w:val="0"/>
        <w:jc w:val="center"/>
        <w:rPr>
          <w:b/>
          <w:bCs/>
        </w:rPr>
      </w:pPr>
      <w:r>
        <w:rPr>
          <w:rFonts w:eastAsia="TimesNewRoman"/>
          <w:b/>
          <w:bCs/>
        </w:rPr>
        <w:t xml:space="preserve">среднего общего образования </w:t>
      </w:r>
    </w:p>
    <w:p w:rsidR="00523F1A" w:rsidRPr="007D0AEB" w:rsidRDefault="00523F1A" w:rsidP="00A928F6">
      <w:pPr>
        <w:pStyle w:val="afff1"/>
        <w:spacing w:line="240" w:lineRule="auto"/>
        <w:ind w:firstLine="0"/>
        <w:contextualSpacing/>
        <w:rPr>
          <w:rStyle w:val="Zag11"/>
          <w:b/>
          <w:sz w:val="24"/>
          <w:szCs w:val="24"/>
        </w:rPr>
      </w:pPr>
      <w:r>
        <w:rPr>
          <w:rStyle w:val="Zag11"/>
          <w:b/>
          <w:sz w:val="24"/>
          <w:szCs w:val="24"/>
        </w:rPr>
        <w:t xml:space="preserve">      </w:t>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Pr>
          <w:rStyle w:val="Zag11"/>
          <w:b/>
          <w:sz w:val="24"/>
          <w:szCs w:val="24"/>
        </w:rPr>
        <w:t xml:space="preserve">          </w:t>
      </w:r>
    </w:p>
    <w:p w:rsidR="00523F1A" w:rsidRPr="007D0AEB" w:rsidRDefault="00523F1A" w:rsidP="00A928F6">
      <w:pPr>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523F1A" w:rsidRPr="002657A4" w:rsidRDefault="00523F1A" w:rsidP="00A928F6">
      <w:pPr>
        <w:tabs>
          <w:tab w:val="left" w:pos="4253"/>
        </w:tabs>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523F1A" w:rsidRPr="007D0AEB" w:rsidRDefault="00523F1A" w:rsidP="00A928F6">
      <w:pPr>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523F1A" w:rsidRPr="002657A4" w:rsidRDefault="00523F1A" w:rsidP="00A928F6">
      <w:pPr>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523F1A" w:rsidRPr="007D0AEB" w:rsidRDefault="00523F1A" w:rsidP="00A928F6">
      <w:pPr>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523F1A" w:rsidRPr="007D0AEB" w:rsidRDefault="00523F1A" w:rsidP="00A928F6">
      <w:pPr>
        <w:ind w:firstLine="454"/>
        <w:contextualSpacing/>
        <w:jc w:val="both"/>
      </w:pPr>
      <w:r w:rsidRPr="007D0AEB">
        <w:rPr>
          <w:b/>
        </w:rPr>
        <w:t xml:space="preserve"> 2. Содержательный раздел</w:t>
      </w:r>
      <w:r>
        <w:tab/>
      </w:r>
      <w:r>
        <w:tab/>
      </w:r>
      <w:r>
        <w:tab/>
      </w:r>
      <w:r>
        <w:tab/>
      </w:r>
      <w:r>
        <w:tab/>
      </w:r>
      <w:r>
        <w:tab/>
      </w:r>
      <w:r>
        <w:tab/>
      </w:r>
    </w:p>
    <w:p w:rsidR="00523F1A" w:rsidRPr="002657A4" w:rsidRDefault="00523F1A" w:rsidP="00A928F6">
      <w:pPr>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523F1A" w:rsidRPr="002657A4" w:rsidRDefault="00523F1A" w:rsidP="00A928F6">
      <w:pPr>
        <w:ind w:firstLine="454"/>
        <w:contextualSpacing/>
        <w:jc w:val="both"/>
      </w:pPr>
      <w:r w:rsidRPr="002657A4">
        <w:t>2.2. Программы отдельных учебных предметов, курсов</w:t>
      </w:r>
      <w:r w:rsidRPr="002657A4">
        <w:tab/>
      </w:r>
      <w:r w:rsidRPr="002657A4">
        <w:tab/>
      </w:r>
    </w:p>
    <w:p w:rsidR="00523F1A" w:rsidRPr="002657A4" w:rsidRDefault="00523F1A" w:rsidP="00A928F6">
      <w:pPr>
        <w:ind w:firstLine="454"/>
        <w:contextualSpacing/>
        <w:jc w:val="both"/>
      </w:pPr>
      <w:r w:rsidRPr="002657A4">
        <w:t>2.3. Программа воспитания и социализации обучающихся</w:t>
      </w:r>
    </w:p>
    <w:p w:rsidR="00523F1A" w:rsidRPr="002657A4" w:rsidRDefault="00523F1A" w:rsidP="00A928F6">
      <w:pPr>
        <w:ind w:firstLine="454"/>
        <w:contextualSpacing/>
        <w:jc w:val="both"/>
      </w:pPr>
      <w:r w:rsidRPr="002657A4">
        <w:t>2.4. Программа коррекционной работы</w:t>
      </w:r>
    </w:p>
    <w:p w:rsidR="00523F1A" w:rsidRPr="007D0AEB" w:rsidRDefault="00523F1A" w:rsidP="00A928F6">
      <w:pPr>
        <w:ind w:firstLine="454"/>
        <w:contextualSpacing/>
        <w:jc w:val="both"/>
        <w:rPr>
          <w:b/>
        </w:rPr>
      </w:pPr>
      <w:r w:rsidRPr="007D0AEB">
        <w:rPr>
          <w:b/>
        </w:rPr>
        <w:t>3. Организационный раздел</w:t>
      </w:r>
    </w:p>
    <w:p w:rsidR="00523F1A" w:rsidRPr="002657A4" w:rsidRDefault="00523F1A" w:rsidP="00A928F6">
      <w:pPr>
        <w:ind w:firstLine="454"/>
        <w:contextualSpacing/>
        <w:jc w:val="both"/>
      </w:pPr>
      <w:r w:rsidRPr="002657A4">
        <w:t>3.1. Учебный план среднего общего образования</w:t>
      </w:r>
    </w:p>
    <w:p w:rsidR="00523F1A" w:rsidRPr="002657A4" w:rsidRDefault="00523F1A" w:rsidP="00A928F6">
      <w:pPr>
        <w:ind w:firstLine="454"/>
        <w:contextualSpacing/>
        <w:jc w:val="both"/>
      </w:pPr>
      <w:r w:rsidRPr="002657A4">
        <w:t>3.2. Система условий реализации основной образовательной программы среднего общего образования</w:t>
      </w:r>
    </w:p>
    <w:p w:rsidR="00523F1A" w:rsidRDefault="00523F1A" w:rsidP="00A928F6">
      <w:pPr>
        <w:autoSpaceDE w:val="0"/>
        <w:jc w:val="center"/>
        <w:rPr>
          <w:rFonts w:eastAsia="TimesNewRoman"/>
          <w:b/>
          <w:bCs/>
        </w:rPr>
      </w:pPr>
    </w:p>
    <w:p w:rsidR="00523F1A" w:rsidRDefault="00523F1A" w:rsidP="00A928F6">
      <w:pPr>
        <w:ind w:left="-709" w:right="-358" w:firstLine="851"/>
        <w:jc w:val="center"/>
        <w:rPr>
          <w:b/>
          <w:smallCaps/>
          <w:sz w:val="26"/>
          <w:szCs w:val="26"/>
        </w:rPr>
      </w:pPr>
      <w:r>
        <w:rPr>
          <w:b/>
          <w:smallCaps/>
          <w:sz w:val="26"/>
          <w:szCs w:val="26"/>
        </w:rPr>
        <w:t>Пояснительная записка</w:t>
      </w:r>
    </w:p>
    <w:p w:rsidR="00523F1A" w:rsidRDefault="00523F1A" w:rsidP="00A928F6">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учреждения «Хамаматюртовская средняя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523F1A" w:rsidRDefault="00523F1A" w:rsidP="00A928F6">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523F1A" w:rsidRDefault="00523F1A" w:rsidP="00A928F6">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«Хамаматюртовская СОШ №1 им. Бекишева Р.Я.» состоит из 3-х модулей: </w:t>
      </w:r>
    </w:p>
    <w:p w:rsidR="00523F1A" w:rsidRDefault="00523F1A" w:rsidP="00A928F6">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523F1A" w:rsidRDefault="00523F1A" w:rsidP="00A928F6">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ФГОС;</w:t>
      </w:r>
    </w:p>
    <w:p w:rsidR="00523F1A" w:rsidRDefault="00523F1A" w:rsidP="00A928F6">
      <w:pPr>
        <w:tabs>
          <w:tab w:val="left" w:pos="993"/>
        </w:tabs>
        <w:ind w:firstLine="567"/>
        <w:jc w:val="both"/>
        <w:rPr>
          <w:rFonts w:eastAsia="Calibri"/>
        </w:rPr>
      </w:pPr>
      <w:r>
        <w:rPr>
          <w:rFonts w:eastAsia="Calibri"/>
        </w:rPr>
        <w:t>3</w:t>
      </w:r>
      <w:r w:rsidRPr="007A6D48">
        <w:rPr>
          <w:rFonts w:eastAsia="Calibri"/>
        </w:rPr>
        <w:t xml:space="preserve"> </w:t>
      </w:r>
      <w:r>
        <w:rPr>
          <w:rFonts w:eastAsia="Calibri"/>
        </w:rPr>
        <w:t>модуль: основная образовательная программа основного общего образования, разработанная на основе требований ФКГОС;</w:t>
      </w:r>
    </w:p>
    <w:p w:rsidR="00523F1A" w:rsidRDefault="00523F1A" w:rsidP="00A928F6">
      <w:pPr>
        <w:tabs>
          <w:tab w:val="left" w:pos="993"/>
        </w:tabs>
        <w:ind w:firstLine="567"/>
        <w:jc w:val="both"/>
        <w:rPr>
          <w:rFonts w:eastAsia="Calibri"/>
        </w:rPr>
      </w:pPr>
      <w:r>
        <w:rPr>
          <w:rFonts w:eastAsia="Calibri"/>
        </w:rPr>
        <w:t xml:space="preserve">Содержание 1 модуля ориентирует на организацию образовательного процесса     на основе системно-деятельностного подхода, который обеспечивает: </w:t>
      </w:r>
    </w:p>
    <w:p w:rsidR="00523F1A" w:rsidRDefault="00523F1A" w:rsidP="00A928F6">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523F1A" w:rsidRDefault="00523F1A" w:rsidP="00A928F6">
      <w:pPr>
        <w:tabs>
          <w:tab w:val="left" w:pos="993"/>
        </w:tabs>
        <w:ind w:firstLine="567"/>
        <w:jc w:val="both"/>
        <w:rPr>
          <w:rFonts w:eastAsia="Calibri"/>
        </w:rPr>
      </w:pPr>
      <w:r>
        <w:rPr>
          <w:rFonts w:eastAsia="Calibri"/>
        </w:rPr>
        <w:t xml:space="preserve">- проектирование и конструирование развивающей образовательной среды      для учащихся; </w:t>
      </w:r>
    </w:p>
    <w:p w:rsidR="00523F1A" w:rsidRDefault="00523F1A" w:rsidP="00A928F6">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523F1A" w:rsidRDefault="00523F1A" w:rsidP="00A928F6">
      <w:pPr>
        <w:tabs>
          <w:tab w:val="left" w:pos="993"/>
        </w:tabs>
        <w:ind w:firstLine="567"/>
        <w:jc w:val="both"/>
        <w:rPr>
          <w:rFonts w:eastAsia="Calibri"/>
        </w:rPr>
      </w:pPr>
      <w:r>
        <w:rPr>
          <w:rFonts w:eastAsia="Calibri"/>
        </w:rPr>
        <w:t xml:space="preserve">- построение образовательного процесса с учетом индивидуальных возрастных, </w:t>
      </w:r>
      <w:r>
        <w:rPr>
          <w:rFonts w:eastAsia="Calibri"/>
        </w:rPr>
        <w:lastRenderedPageBreak/>
        <w:t>психологических и физиологических особенностей учащихся.</w:t>
      </w:r>
    </w:p>
    <w:p w:rsidR="00523F1A" w:rsidRDefault="00523F1A" w:rsidP="00A928F6">
      <w:pPr>
        <w:tabs>
          <w:tab w:val="left" w:pos="993"/>
        </w:tabs>
        <w:ind w:firstLine="567"/>
        <w:jc w:val="both"/>
        <w:rPr>
          <w:rFonts w:eastAsia="Calibri"/>
        </w:rPr>
      </w:pPr>
      <w:r>
        <w:rPr>
          <w:rFonts w:eastAsia="Calibri"/>
        </w:rPr>
        <w:t>Содержание 2 модуля ориентирует на:</w:t>
      </w:r>
    </w:p>
    <w:p w:rsidR="00523F1A" w:rsidRDefault="00523F1A" w:rsidP="00A928F6">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523F1A" w:rsidRDefault="00523F1A" w:rsidP="00A928F6">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523F1A" w:rsidRDefault="00523F1A" w:rsidP="00A928F6">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523F1A" w:rsidRDefault="00523F1A" w:rsidP="00A928F6">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непрерывному самосовершенствованию          и самообразованию.</w:t>
      </w:r>
    </w:p>
    <w:p w:rsidR="00523F1A" w:rsidRDefault="00523F1A" w:rsidP="00A928F6">
      <w:pPr>
        <w:tabs>
          <w:tab w:val="left" w:pos="993"/>
        </w:tabs>
        <w:ind w:firstLine="567"/>
        <w:jc w:val="both"/>
        <w:rPr>
          <w:rFonts w:eastAsia="Calibri"/>
        </w:rPr>
      </w:pPr>
      <w:r>
        <w:rPr>
          <w:rFonts w:eastAsia="Calibri"/>
        </w:rPr>
        <w:t xml:space="preserve">Стратегическими целями образовательной программы МКОУ «Хамаматюртовская СОШ №1 им. Бекишева Р.Я.» являются: </w:t>
      </w:r>
    </w:p>
    <w:p w:rsidR="00523F1A" w:rsidRDefault="00523F1A" w:rsidP="00A928F6">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523F1A" w:rsidRDefault="00523F1A" w:rsidP="00A928F6">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523F1A" w:rsidRDefault="00523F1A" w:rsidP="00A928F6">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523F1A" w:rsidRDefault="00523F1A" w:rsidP="00A928F6">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523F1A" w:rsidRDefault="00523F1A" w:rsidP="00A928F6">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523F1A" w:rsidRDefault="00523F1A" w:rsidP="00A928F6">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523F1A" w:rsidRDefault="00523F1A" w:rsidP="00A928F6">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523F1A" w:rsidRDefault="00523F1A" w:rsidP="00A928F6">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523F1A" w:rsidRDefault="00523F1A" w:rsidP="00A928F6">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523F1A" w:rsidRDefault="00523F1A" w:rsidP="00A928F6">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523F1A" w:rsidRDefault="00523F1A" w:rsidP="00A928F6">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523F1A" w:rsidRDefault="00523F1A" w:rsidP="00A928F6">
      <w:pPr>
        <w:tabs>
          <w:tab w:val="left" w:pos="993"/>
        </w:tabs>
        <w:ind w:firstLine="567"/>
        <w:jc w:val="both"/>
        <w:rPr>
          <w:rFonts w:eastAsia="Calibri"/>
        </w:rPr>
      </w:pPr>
      <w:r>
        <w:rPr>
          <w:rFonts w:eastAsia="Calibri"/>
        </w:rPr>
        <w:t xml:space="preserve">Образовательная программа является содержательной и организационной основой образовательной политики школы, адресована учащимся 1–11 классов и предполагает удовлетворение познавательных запросов школьников и их родителей (законных представителей) в получении качественного образования с 1 по 11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третьей и четвертой группы здоровья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523F1A" w:rsidRDefault="00523F1A" w:rsidP="00A928F6">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523F1A" w:rsidRDefault="00523F1A" w:rsidP="00A928F6">
      <w:pPr>
        <w:tabs>
          <w:tab w:val="left" w:pos="993"/>
        </w:tabs>
        <w:ind w:firstLine="567"/>
        <w:jc w:val="both"/>
        <w:rPr>
          <w:rFonts w:eastAsia="Calibri"/>
        </w:rPr>
      </w:pPr>
      <w:r>
        <w:rPr>
          <w:rFonts w:eastAsia="Calibri"/>
        </w:rPr>
        <w:t xml:space="preserve">Для учащихся 1-11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523F1A" w:rsidRDefault="00523F1A" w:rsidP="00A928F6">
      <w:pPr>
        <w:tabs>
          <w:tab w:val="left" w:pos="993"/>
        </w:tabs>
        <w:ind w:firstLine="567"/>
        <w:jc w:val="both"/>
        <w:rPr>
          <w:rFonts w:eastAsia="Calibri"/>
        </w:rPr>
      </w:pPr>
      <w:r>
        <w:rPr>
          <w:rFonts w:eastAsia="Calibri"/>
        </w:rPr>
        <w:lastRenderedPageBreak/>
        <w:t xml:space="preserve">Прием детей в школу осуществляется на основе Положения о приеме учащихся      в МКОУ «Хамаматюртовская СОШ №1 им. Бекишева Р.Я.». Правила приёма на ступени начального общего, основного общего и среднего общего 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523F1A" w:rsidRDefault="00523F1A" w:rsidP="00A928F6">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523F1A" w:rsidRDefault="00523F1A" w:rsidP="00A928F6">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523F1A" w:rsidRDefault="00523F1A" w:rsidP="00A928F6">
      <w:pPr>
        <w:tabs>
          <w:tab w:val="left" w:pos="993"/>
        </w:tabs>
        <w:ind w:firstLine="567"/>
        <w:jc w:val="both"/>
        <w:rPr>
          <w:rFonts w:eastAsia="Calibri"/>
        </w:rPr>
      </w:pPr>
      <w:r>
        <w:rPr>
          <w:rFonts w:eastAsia="Calibri"/>
        </w:rPr>
        <w:t>Нормативный срок освоения образовательной программы:</w:t>
      </w:r>
    </w:p>
    <w:p w:rsidR="00523F1A" w:rsidRDefault="00523F1A" w:rsidP="00A928F6">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523F1A" w:rsidRDefault="00523F1A" w:rsidP="00A928F6">
      <w:pPr>
        <w:tabs>
          <w:tab w:val="left" w:pos="993"/>
        </w:tabs>
        <w:ind w:firstLine="567"/>
        <w:jc w:val="both"/>
        <w:rPr>
          <w:rFonts w:eastAsia="Calibri"/>
        </w:rPr>
      </w:pPr>
      <w:r>
        <w:rPr>
          <w:rFonts w:eastAsia="Calibri"/>
        </w:rPr>
        <w:t>2 ступень – основное общее образование – нормативный срок освоения 5 лет;</w:t>
      </w:r>
    </w:p>
    <w:p w:rsidR="00523F1A" w:rsidRDefault="00523F1A" w:rsidP="00A928F6">
      <w:pPr>
        <w:tabs>
          <w:tab w:val="left" w:pos="993"/>
        </w:tabs>
        <w:ind w:firstLine="567"/>
        <w:jc w:val="both"/>
        <w:rPr>
          <w:rFonts w:eastAsia="Calibri"/>
        </w:rPr>
      </w:pPr>
      <w:r>
        <w:rPr>
          <w:rFonts w:eastAsia="Calibri"/>
        </w:rPr>
        <w:t>3 ступень – среднее общее образование- нормативный срок освоение 2 года.</w:t>
      </w:r>
    </w:p>
    <w:p w:rsidR="00523F1A" w:rsidRDefault="00523F1A" w:rsidP="00A928F6">
      <w:pPr>
        <w:tabs>
          <w:tab w:val="left" w:pos="993"/>
        </w:tabs>
        <w:ind w:firstLine="567"/>
        <w:jc w:val="both"/>
        <w:rPr>
          <w:rFonts w:eastAsia="Calibri"/>
        </w:rPr>
      </w:pPr>
    </w:p>
    <w:p w:rsidR="00523F1A" w:rsidRDefault="00523F1A" w:rsidP="00A928F6">
      <w:pPr>
        <w:tabs>
          <w:tab w:val="left" w:pos="993"/>
        </w:tabs>
        <w:ind w:firstLine="567"/>
        <w:jc w:val="both"/>
        <w:rPr>
          <w:rFonts w:eastAsia="Calibri"/>
        </w:rP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 w:rsidR="00523F1A" w:rsidRDefault="00523F1A" w:rsidP="00A928F6">
      <w:pPr>
        <w:jc w:val="center"/>
      </w:pPr>
    </w:p>
    <w:p w:rsidR="00523F1A" w:rsidRDefault="00523F1A" w:rsidP="00A928F6">
      <w:pPr>
        <w:jc w:val="center"/>
      </w:pPr>
      <w:r>
        <w:t>Муниципальное казенное общеобразовательное учреждение</w:t>
      </w:r>
    </w:p>
    <w:p w:rsidR="00523F1A" w:rsidRDefault="00523F1A" w:rsidP="00A928F6">
      <w:pPr>
        <w:jc w:val="center"/>
      </w:pPr>
      <w:r>
        <w:t>«Хамаматюртовская СОШ №1 им. Бекишева Р. Я. »</w:t>
      </w:r>
    </w:p>
    <w:p w:rsidR="00523F1A" w:rsidRDefault="00523F1A" w:rsidP="00A928F6"/>
    <w:p w:rsidR="00523F1A" w:rsidRDefault="00523F1A" w:rsidP="00A928F6"/>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523F1A" w:rsidTr="00523F1A">
        <w:tc>
          <w:tcPr>
            <w:tcW w:w="3402" w:type="dxa"/>
            <w:hideMark/>
          </w:tcPr>
          <w:p w:rsidR="00523F1A" w:rsidRDefault="00523F1A" w:rsidP="00A928F6">
            <w:pPr>
              <w:snapToGrid w:val="0"/>
              <w:jc w:val="both"/>
              <w:rPr>
                <w:sz w:val="20"/>
                <w:szCs w:val="20"/>
              </w:rPr>
            </w:pPr>
            <w:r>
              <w:rPr>
                <w:sz w:val="20"/>
                <w:szCs w:val="20"/>
              </w:rPr>
              <w:t>РАССМОТРЕНА</w:t>
            </w:r>
          </w:p>
          <w:p w:rsidR="00523F1A" w:rsidRDefault="00523F1A" w:rsidP="00A928F6">
            <w:pPr>
              <w:jc w:val="both"/>
              <w:rPr>
                <w:sz w:val="20"/>
                <w:szCs w:val="20"/>
              </w:rPr>
            </w:pPr>
            <w:r>
              <w:rPr>
                <w:sz w:val="20"/>
                <w:szCs w:val="20"/>
              </w:rPr>
              <w:t xml:space="preserve">на заседании </w:t>
            </w:r>
          </w:p>
          <w:p w:rsidR="00523F1A" w:rsidRDefault="00523F1A" w:rsidP="00A928F6">
            <w:pPr>
              <w:jc w:val="both"/>
              <w:rPr>
                <w:sz w:val="20"/>
                <w:szCs w:val="20"/>
              </w:rPr>
            </w:pPr>
            <w:r>
              <w:rPr>
                <w:sz w:val="20"/>
                <w:szCs w:val="20"/>
              </w:rPr>
              <w:t xml:space="preserve">педагогического   совета </w:t>
            </w:r>
          </w:p>
          <w:p w:rsidR="00523F1A" w:rsidRDefault="00523F1A" w:rsidP="00A928F6">
            <w:pPr>
              <w:rPr>
                <w:sz w:val="20"/>
                <w:szCs w:val="20"/>
              </w:rPr>
            </w:pPr>
            <w:r>
              <w:rPr>
                <w:sz w:val="20"/>
                <w:szCs w:val="20"/>
              </w:rPr>
              <w:t>МКОУ «Хамаматюртовская СОШ №1 им. Бекишева Р.Я.»</w:t>
            </w:r>
          </w:p>
          <w:p w:rsidR="00523F1A" w:rsidRDefault="00523F1A" w:rsidP="00A928F6">
            <w:pPr>
              <w:jc w:val="both"/>
              <w:rPr>
                <w:bCs/>
                <w:sz w:val="20"/>
                <w:szCs w:val="20"/>
              </w:rPr>
            </w:pPr>
            <w:r>
              <w:rPr>
                <w:bCs/>
                <w:sz w:val="20"/>
                <w:szCs w:val="20"/>
              </w:rPr>
              <w:t>Протокол от «26» августа 2020 г.</w:t>
            </w:r>
          </w:p>
          <w:p w:rsidR="00523F1A" w:rsidRDefault="00523F1A" w:rsidP="00A928F6">
            <w:pPr>
              <w:jc w:val="both"/>
              <w:rPr>
                <w:bCs/>
                <w:sz w:val="20"/>
                <w:szCs w:val="20"/>
              </w:rPr>
            </w:pPr>
            <w:r>
              <w:rPr>
                <w:bCs/>
                <w:sz w:val="20"/>
                <w:szCs w:val="20"/>
              </w:rPr>
              <w:t xml:space="preserve"> №1</w:t>
            </w:r>
          </w:p>
        </w:tc>
        <w:tc>
          <w:tcPr>
            <w:tcW w:w="2977" w:type="dxa"/>
          </w:tcPr>
          <w:p w:rsidR="00523F1A" w:rsidRDefault="00523F1A" w:rsidP="00A928F6">
            <w:pPr>
              <w:jc w:val="both"/>
              <w:rPr>
                <w:rFonts w:eastAsia="Arial"/>
                <w:sz w:val="20"/>
                <w:szCs w:val="20"/>
              </w:rPr>
            </w:pPr>
          </w:p>
        </w:tc>
        <w:tc>
          <w:tcPr>
            <w:tcW w:w="4142" w:type="dxa"/>
            <w:hideMark/>
          </w:tcPr>
          <w:p w:rsidR="00523F1A" w:rsidRDefault="00523F1A" w:rsidP="00A928F6">
            <w:pPr>
              <w:snapToGrid w:val="0"/>
              <w:ind w:left="88" w:right="-220"/>
              <w:jc w:val="both"/>
              <w:rPr>
                <w:sz w:val="20"/>
                <w:szCs w:val="20"/>
              </w:rPr>
            </w:pPr>
            <w:r>
              <w:rPr>
                <w:sz w:val="20"/>
                <w:szCs w:val="20"/>
              </w:rPr>
              <w:t>УТВЕРЖДЕНА</w:t>
            </w:r>
          </w:p>
          <w:p w:rsidR="00523F1A" w:rsidRDefault="00523F1A" w:rsidP="00A928F6">
            <w:pPr>
              <w:snapToGrid w:val="0"/>
              <w:ind w:left="88" w:right="-220"/>
              <w:jc w:val="both"/>
              <w:rPr>
                <w:sz w:val="20"/>
                <w:szCs w:val="20"/>
              </w:rPr>
            </w:pPr>
            <w:r>
              <w:rPr>
                <w:sz w:val="20"/>
                <w:szCs w:val="20"/>
              </w:rPr>
              <w:t xml:space="preserve">приказом  </w:t>
            </w:r>
          </w:p>
          <w:p w:rsidR="00523F1A" w:rsidRDefault="00523F1A" w:rsidP="00A928F6">
            <w:pPr>
              <w:rPr>
                <w:sz w:val="20"/>
                <w:szCs w:val="20"/>
              </w:rPr>
            </w:pPr>
            <w:r>
              <w:rPr>
                <w:sz w:val="20"/>
                <w:szCs w:val="20"/>
              </w:rPr>
              <w:t>МКОУ «Хамаматюртовская СОШ №1 им. Бекишева Р.Я.»</w:t>
            </w:r>
          </w:p>
          <w:p w:rsidR="00523F1A" w:rsidRDefault="00523F1A" w:rsidP="00A928F6">
            <w:pPr>
              <w:ind w:left="88" w:right="-220"/>
              <w:jc w:val="both"/>
              <w:rPr>
                <w:sz w:val="20"/>
                <w:szCs w:val="20"/>
              </w:rPr>
            </w:pPr>
            <w:r>
              <w:rPr>
                <w:sz w:val="20"/>
                <w:szCs w:val="20"/>
              </w:rPr>
              <w:t xml:space="preserve">от «_046_» _____09________  2021 г. </w:t>
            </w:r>
          </w:p>
          <w:p w:rsidR="00523F1A" w:rsidRDefault="00523F1A" w:rsidP="00A928F6">
            <w:pPr>
              <w:ind w:left="88" w:right="-220"/>
              <w:jc w:val="both"/>
              <w:rPr>
                <w:sz w:val="20"/>
                <w:szCs w:val="20"/>
              </w:rPr>
            </w:pPr>
            <w:r>
              <w:rPr>
                <w:sz w:val="20"/>
                <w:szCs w:val="20"/>
              </w:rPr>
              <w:t xml:space="preserve"> №____</w:t>
            </w:r>
          </w:p>
        </w:tc>
      </w:tr>
      <w:tr w:rsidR="00523F1A" w:rsidTr="00523F1A">
        <w:tc>
          <w:tcPr>
            <w:tcW w:w="3402" w:type="dxa"/>
          </w:tcPr>
          <w:p w:rsidR="00523F1A" w:rsidRDefault="00523F1A" w:rsidP="00A928F6">
            <w:pPr>
              <w:jc w:val="both"/>
              <w:rPr>
                <w:bCs/>
                <w:sz w:val="20"/>
                <w:szCs w:val="20"/>
              </w:rPr>
            </w:pPr>
          </w:p>
        </w:tc>
        <w:tc>
          <w:tcPr>
            <w:tcW w:w="2977" w:type="dxa"/>
          </w:tcPr>
          <w:p w:rsidR="00523F1A" w:rsidRDefault="00523F1A" w:rsidP="00A928F6">
            <w:pPr>
              <w:jc w:val="both"/>
              <w:rPr>
                <w:rFonts w:eastAsia="Arial"/>
                <w:sz w:val="20"/>
                <w:szCs w:val="20"/>
              </w:rPr>
            </w:pPr>
          </w:p>
        </w:tc>
        <w:tc>
          <w:tcPr>
            <w:tcW w:w="4142" w:type="dxa"/>
          </w:tcPr>
          <w:p w:rsidR="00523F1A" w:rsidRDefault="00523F1A" w:rsidP="00A928F6">
            <w:pPr>
              <w:ind w:left="88" w:right="-220"/>
              <w:jc w:val="both"/>
              <w:rPr>
                <w:sz w:val="20"/>
                <w:szCs w:val="20"/>
              </w:rPr>
            </w:pPr>
          </w:p>
        </w:tc>
      </w:tr>
    </w:tbl>
    <w:p w:rsidR="00523F1A" w:rsidRDefault="00523F1A" w:rsidP="00A928F6"/>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jc w:val="center"/>
        <w:rPr>
          <w:b/>
          <w:sz w:val="48"/>
          <w:szCs w:val="48"/>
        </w:rPr>
      </w:pPr>
      <w:r>
        <w:rPr>
          <w:b/>
          <w:sz w:val="48"/>
          <w:szCs w:val="48"/>
        </w:rPr>
        <w:t>Основная образовательная  программа</w:t>
      </w:r>
    </w:p>
    <w:p w:rsidR="00523F1A" w:rsidRDefault="00523F1A" w:rsidP="00A928F6">
      <w:pPr>
        <w:jc w:val="center"/>
        <w:rPr>
          <w:b/>
          <w:sz w:val="48"/>
        </w:rPr>
      </w:pPr>
      <w:r>
        <w:rPr>
          <w:b/>
          <w:sz w:val="48"/>
          <w:szCs w:val="48"/>
        </w:rPr>
        <w:t xml:space="preserve">начального общего образования  </w:t>
      </w:r>
      <w:r>
        <w:rPr>
          <w:b/>
          <w:sz w:val="48"/>
        </w:rPr>
        <w:t xml:space="preserve">муниципального казенного </w:t>
      </w:r>
      <w:r>
        <w:rPr>
          <w:b/>
          <w:sz w:val="48"/>
        </w:rPr>
        <w:lastRenderedPageBreak/>
        <w:t>общеобразовательного учреждения</w:t>
      </w:r>
    </w:p>
    <w:p w:rsidR="00523F1A" w:rsidRDefault="00523F1A" w:rsidP="00A928F6">
      <w:pPr>
        <w:jc w:val="center"/>
        <w:rPr>
          <w:b/>
          <w:sz w:val="48"/>
        </w:rPr>
      </w:pPr>
      <w:r>
        <w:rPr>
          <w:b/>
          <w:sz w:val="48"/>
        </w:rPr>
        <w:t>«Хамаматюртовская СОШ №1 им. Бекишева Р.Я. »</w:t>
      </w:r>
    </w:p>
    <w:p w:rsidR="00523F1A" w:rsidRDefault="00523F1A" w:rsidP="00A928F6">
      <w:pPr>
        <w:rPr>
          <w:sz w:val="32"/>
        </w:rPr>
      </w:pPr>
    </w:p>
    <w:p w:rsidR="00523F1A" w:rsidRDefault="00523F1A" w:rsidP="00A928F6">
      <w:pPr>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rPr>
          <w:b/>
          <w:sz w:val="40"/>
          <w:szCs w:val="40"/>
        </w:rPr>
      </w:pPr>
    </w:p>
    <w:p w:rsidR="00523F1A" w:rsidRDefault="00523F1A" w:rsidP="00A928F6">
      <w:pPr>
        <w:rPr>
          <w:b/>
          <w:sz w:val="28"/>
          <w:szCs w:val="28"/>
        </w:rPr>
      </w:pPr>
    </w:p>
    <w:p w:rsidR="00523F1A" w:rsidRDefault="00523F1A" w:rsidP="00A928F6">
      <w:pPr>
        <w:jc w:val="center"/>
        <w:rPr>
          <w:b/>
          <w:sz w:val="28"/>
          <w:szCs w:val="28"/>
        </w:rPr>
      </w:pPr>
      <w:r>
        <w:rPr>
          <w:b/>
          <w:sz w:val="28"/>
          <w:szCs w:val="28"/>
        </w:rPr>
        <w:t>с. Хамаматюрт 2020 г.</w:t>
      </w:r>
    </w:p>
    <w:p w:rsidR="00523F1A" w:rsidRDefault="00523F1A" w:rsidP="00A928F6">
      <w:pPr>
        <w:jc w:val="center"/>
        <w:rPr>
          <w:b/>
          <w:sz w:val="28"/>
          <w:szCs w:val="28"/>
        </w:rPr>
      </w:pPr>
    </w:p>
    <w:p w:rsidR="00523F1A" w:rsidRDefault="00523F1A" w:rsidP="00A928F6">
      <w:pPr>
        <w:jc w:val="center"/>
        <w:rPr>
          <w:b/>
          <w:sz w:val="28"/>
          <w:szCs w:val="28"/>
        </w:rPr>
      </w:pPr>
    </w:p>
    <w:p w:rsidR="00523F1A" w:rsidRPr="00CC0C73" w:rsidRDefault="00523F1A" w:rsidP="00A928F6">
      <w:pPr>
        <w:jc w:val="center"/>
        <w:rPr>
          <w:b/>
          <w:sz w:val="28"/>
          <w:szCs w:val="28"/>
        </w:rPr>
      </w:pPr>
    </w:p>
    <w:p w:rsidR="00523F1A" w:rsidRDefault="00523F1A" w:rsidP="00A928F6">
      <w:pPr>
        <w:ind w:firstLine="567"/>
        <w:jc w:val="center"/>
        <w:rPr>
          <w:b/>
          <w:smallCaps/>
          <w:sz w:val="28"/>
          <w:szCs w:val="28"/>
        </w:rPr>
      </w:pPr>
    </w:p>
    <w:p w:rsidR="00523F1A" w:rsidRDefault="00523F1A" w:rsidP="00A928F6">
      <w:pPr>
        <w:ind w:firstLine="567"/>
        <w:jc w:val="center"/>
        <w:rPr>
          <w:b/>
          <w:smallCaps/>
          <w:sz w:val="28"/>
          <w:szCs w:val="28"/>
        </w:rPr>
      </w:pPr>
      <w:r>
        <w:rPr>
          <w:b/>
          <w:smallCaps/>
          <w:sz w:val="28"/>
          <w:szCs w:val="28"/>
        </w:rPr>
        <w:t>Содержание</w:t>
      </w:r>
    </w:p>
    <w:p w:rsidR="00523F1A" w:rsidRDefault="00523F1A" w:rsidP="00A928F6">
      <w:pPr>
        <w:ind w:firstLine="567"/>
        <w:jc w:val="both"/>
        <w:rPr>
          <w:spacing w:val="6"/>
        </w:rPr>
      </w:pPr>
    </w:p>
    <w:p w:rsidR="00523F1A" w:rsidRDefault="00523F1A" w:rsidP="00A928F6">
      <w:pPr>
        <w:ind w:firstLine="567"/>
        <w:jc w:val="both"/>
        <w:rPr>
          <w:b/>
          <w:spacing w:val="6"/>
        </w:rPr>
      </w:pPr>
      <w:r>
        <w:rPr>
          <w:b/>
          <w:spacing w:val="6"/>
        </w:rPr>
        <w:t>Раздел 1. Целевой</w:t>
      </w:r>
    </w:p>
    <w:p w:rsidR="00523F1A" w:rsidRDefault="00523F1A" w:rsidP="00A928F6">
      <w:pPr>
        <w:ind w:firstLine="567"/>
        <w:jc w:val="both"/>
      </w:pPr>
      <w:r>
        <w:t>1. Пояснительная записка</w:t>
      </w:r>
    </w:p>
    <w:p w:rsidR="00523F1A" w:rsidRDefault="00523F1A" w:rsidP="00A928F6">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523F1A" w:rsidRDefault="00523F1A" w:rsidP="00A928F6">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523F1A" w:rsidRDefault="00523F1A" w:rsidP="00A928F6">
      <w:pPr>
        <w:ind w:firstLine="567"/>
        <w:jc w:val="both"/>
        <w:rPr>
          <w:b/>
          <w:spacing w:val="6"/>
        </w:rPr>
      </w:pPr>
    </w:p>
    <w:p w:rsidR="00523F1A" w:rsidRDefault="00523F1A" w:rsidP="00A928F6">
      <w:pPr>
        <w:ind w:firstLine="567"/>
        <w:jc w:val="both"/>
        <w:rPr>
          <w:b/>
          <w:spacing w:val="6"/>
        </w:rPr>
      </w:pPr>
      <w:r>
        <w:rPr>
          <w:b/>
          <w:spacing w:val="6"/>
        </w:rPr>
        <w:t>Раздел 2.</w:t>
      </w:r>
      <w:r>
        <w:rPr>
          <w:b/>
        </w:rPr>
        <w:t xml:space="preserve"> </w:t>
      </w:r>
      <w:r>
        <w:rPr>
          <w:b/>
          <w:spacing w:val="6"/>
        </w:rPr>
        <w:t>Содержательный</w:t>
      </w:r>
    </w:p>
    <w:p w:rsidR="00523F1A" w:rsidRDefault="00523F1A" w:rsidP="00A928F6">
      <w:pPr>
        <w:ind w:firstLine="567"/>
      </w:pPr>
      <w:r>
        <w:t>1. Программа формирования универсальных учебных действий у учащихся    на ступени начального общего образования</w:t>
      </w:r>
    </w:p>
    <w:p w:rsidR="00523F1A" w:rsidRDefault="00523F1A" w:rsidP="00A928F6">
      <w:pPr>
        <w:ind w:firstLine="567"/>
        <w:jc w:val="both"/>
      </w:pPr>
      <w:r>
        <w:t xml:space="preserve">2. Программы отдельных учебных предметов, курсов, курсов внеурочной деятельности   </w:t>
      </w:r>
    </w:p>
    <w:p w:rsidR="00523F1A" w:rsidRDefault="00523F1A" w:rsidP="00A928F6">
      <w:pPr>
        <w:ind w:firstLine="567"/>
        <w:jc w:val="both"/>
        <w:rPr>
          <w:spacing w:val="6"/>
        </w:rPr>
      </w:pPr>
      <w:r>
        <w:t>3. Программа духовно-нравственного развития, воспитания учащихся</w:t>
      </w:r>
    </w:p>
    <w:p w:rsidR="00523F1A" w:rsidRDefault="00523F1A" w:rsidP="00A928F6">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r>
        <w:rPr>
          <w:spacing w:val="6"/>
        </w:rPr>
        <w:t xml:space="preserve"> </w:t>
      </w:r>
    </w:p>
    <w:p w:rsidR="00523F1A" w:rsidRDefault="00523F1A" w:rsidP="00A928F6">
      <w:pPr>
        <w:autoSpaceDE w:val="0"/>
        <w:autoSpaceDN w:val="0"/>
        <w:adjustRightInd w:val="0"/>
        <w:ind w:firstLine="567"/>
        <w:jc w:val="both"/>
        <w:rPr>
          <w:spacing w:val="6"/>
        </w:rPr>
      </w:pPr>
      <w:r>
        <w:rPr>
          <w:spacing w:val="6"/>
        </w:rPr>
        <w:t xml:space="preserve">5. Программа коррекционной работы    </w:t>
      </w:r>
    </w:p>
    <w:p w:rsidR="00523F1A" w:rsidRDefault="00523F1A" w:rsidP="00A928F6">
      <w:pPr>
        <w:ind w:firstLine="567"/>
        <w:jc w:val="both"/>
      </w:pPr>
    </w:p>
    <w:p w:rsidR="00523F1A" w:rsidRDefault="00523F1A" w:rsidP="00A928F6">
      <w:pPr>
        <w:ind w:firstLine="567"/>
        <w:jc w:val="both"/>
        <w:rPr>
          <w:b/>
          <w:spacing w:val="6"/>
        </w:rPr>
      </w:pPr>
      <w:r>
        <w:rPr>
          <w:b/>
          <w:spacing w:val="6"/>
        </w:rPr>
        <w:t xml:space="preserve">Раздел 3. Организационный </w:t>
      </w:r>
    </w:p>
    <w:p w:rsidR="00523F1A" w:rsidRDefault="00523F1A" w:rsidP="00A928F6">
      <w:pPr>
        <w:ind w:firstLine="567"/>
        <w:jc w:val="both"/>
      </w:pPr>
      <w:r>
        <w:t xml:space="preserve">1. Учебный план </w:t>
      </w:r>
    </w:p>
    <w:p w:rsidR="00523F1A" w:rsidRDefault="00523F1A" w:rsidP="00A928F6">
      <w:pPr>
        <w:ind w:firstLine="567"/>
        <w:jc w:val="both"/>
      </w:pPr>
      <w:r>
        <w:t xml:space="preserve">2. План внеурочной деятельности </w:t>
      </w:r>
    </w:p>
    <w:p w:rsidR="00523F1A" w:rsidRDefault="00523F1A" w:rsidP="00A928F6">
      <w:pPr>
        <w:ind w:firstLine="567"/>
      </w:pPr>
      <w:r>
        <w:t>3. Система условий реализации основной образовательной программы  в соответствии с требованиями Стандарта</w:t>
      </w:r>
    </w:p>
    <w:p w:rsidR="00523F1A" w:rsidRDefault="00523F1A" w:rsidP="00A928F6">
      <w:pPr>
        <w:ind w:firstLine="567"/>
        <w:jc w:val="both"/>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3A371F" w:rsidP="00A928F6">
      <w:pPr>
        <w:tabs>
          <w:tab w:val="left" w:pos="6539"/>
        </w:tabs>
        <w:ind w:firstLine="567"/>
        <w:rPr>
          <w:b/>
          <w:caps/>
          <w:spacing w:val="6"/>
          <w:sz w:val="28"/>
          <w:szCs w:val="28"/>
        </w:rPr>
      </w:pPr>
      <w:r>
        <w:rPr>
          <w:b/>
          <w:caps/>
          <w:spacing w:val="6"/>
          <w:sz w:val="28"/>
          <w:szCs w:val="28"/>
        </w:rPr>
        <w:tab/>
      </w: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ind w:firstLine="567"/>
        <w:jc w:val="center"/>
        <w:rPr>
          <w:b/>
          <w:caps/>
          <w:spacing w:val="6"/>
          <w:sz w:val="28"/>
          <w:szCs w:val="28"/>
        </w:rPr>
      </w:pPr>
    </w:p>
    <w:p w:rsidR="00523F1A" w:rsidRDefault="00523F1A" w:rsidP="00A928F6">
      <w:pPr>
        <w:rPr>
          <w:b/>
          <w:caps/>
          <w:spacing w:val="6"/>
          <w:sz w:val="28"/>
          <w:szCs w:val="28"/>
        </w:rPr>
      </w:pPr>
    </w:p>
    <w:p w:rsidR="00523F1A" w:rsidRDefault="00523F1A" w:rsidP="00A928F6">
      <w:pPr>
        <w:ind w:firstLine="567"/>
        <w:jc w:val="center"/>
        <w:rPr>
          <w:b/>
          <w:caps/>
          <w:spacing w:val="6"/>
          <w:sz w:val="28"/>
          <w:szCs w:val="28"/>
        </w:rPr>
      </w:pPr>
      <w:r>
        <w:rPr>
          <w:b/>
          <w:caps/>
          <w:spacing w:val="6"/>
          <w:sz w:val="28"/>
          <w:szCs w:val="28"/>
        </w:rPr>
        <w:t xml:space="preserve">Раздел 1. Целевой  </w:t>
      </w:r>
    </w:p>
    <w:p w:rsidR="00523F1A" w:rsidRDefault="00523F1A" w:rsidP="00A928F6">
      <w:pPr>
        <w:numPr>
          <w:ilvl w:val="0"/>
          <w:numId w:val="1"/>
        </w:numPr>
        <w:jc w:val="center"/>
        <w:rPr>
          <w:b/>
        </w:rPr>
      </w:pPr>
      <w:r>
        <w:rPr>
          <w:b/>
        </w:rPr>
        <w:t>Пояснительная записка</w:t>
      </w:r>
    </w:p>
    <w:p w:rsidR="00523F1A" w:rsidRDefault="00523F1A" w:rsidP="00A928F6">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Pr>
          <w:rFonts w:eastAsia="Calibri"/>
        </w:rPr>
        <w:t xml:space="preserve">МКОУ «Хамаматюртовская СОШ №1 им. Бекишева Р.Я.»).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523F1A" w:rsidRDefault="00523F1A" w:rsidP="00A928F6">
      <w:pPr>
        <w:ind w:firstLine="567"/>
        <w:jc w:val="both"/>
      </w:pPr>
      <w:r>
        <w:t xml:space="preserve">ООП НОО составлена в соответствии с </w:t>
      </w:r>
      <w:r>
        <w:rPr>
          <w:b/>
        </w:rPr>
        <w:t>нормативно – правовой базой</w:t>
      </w:r>
      <w:r>
        <w:t>:</w:t>
      </w:r>
    </w:p>
    <w:p w:rsidR="00523F1A" w:rsidRDefault="00523F1A" w:rsidP="00A928F6">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523F1A" w:rsidRDefault="00523F1A" w:rsidP="00A928F6">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523F1A" w:rsidRDefault="00523F1A" w:rsidP="00A928F6">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523F1A" w:rsidRDefault="00523F1A" w:rsidP="00A928F6">
      <w:pPr>
        <w:shd w:val="clear" w:color="auto" w:fill="FFFFFF"/>
        <w:tabs>
          <w:tab w:val="left" w:pos="1637"/>
        </w:tabs>
        <w:ind w:firstLine="567"/>
        <w:jc w:val="both"/>
      </w:pPr>
      <w:r>
        <w:t xml:space="preserve">-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w:t>
      </w:r>
      <w:r>
        <w:lastRenderedPageBreak/>
        <w:t>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523F1A" w:rsidRDefault="00523F1A" w:rsidP="00A928F6">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523F1A" w:rsidRDefault="00523F1A" w:rsidP="00A928F6">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523F1A" w:rsidRDefault="00523F1A" w:rsidP="00A928F6">
      <w:pPr>
        <w:tabs>
          <w:tab w:val="left" w:pos="0"/>
          <w:tab w:val="left" w:pos="851"/>
        </w:tabs>
        <w:autoSpaceDE w:val="0"/>
        <w:ind w:firstLine="567"/>
        <w:jc w:val="both"/>
      </w:pPr>
      <w:r>
        <w:t>- Устав школы;</w:t>
      </w:r>
    </w:p>
    <w:p w:rsidR="00523F1A" w:rsidRDefault="00523F1A" w:rsidP="00A928F6">
      <w:pPr>
        <w:tabs>
          <w:tab w:val="left" w:pos="0"/>
          <w:tab w:val="left" w:pos="851"/>
        </w:tabs>
        <w:autoSpaceDE w:val="0"/>
        <w:ind w:left="567"/>
        <w:jc w:val="both"/>
      </w:pPr>
      <w:r>
        <w:t>- Локальные акты школы.</w:t>
      </w:r>
    </w:p>
    <w:p w:rsidR="00523F1A" w:rsidRDefault="00523F1A" w:rsidP="00A928F6">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523F1A" w:rsidRDefault="00523F1A" w:rsidP="00A928F6">
      <w:pPr>
        <w:ind w:firstLine="567"/>
        <w:jc w:val="both"/>
        <w:rPr>
          <w:spacing w:val="6"/>
        </w:rPr>
      </w:pPr>
      <w:r>
        <w:rPr>
          <w:rFonts w:eastAsia="@Arial Unicode MS"/>
          <w:b/>
        </w:rPr>
        <w:t xml:space="preserve">Задачами </w:t>
      </w:r>
      <w:r>
        <w:rPr>
          <w:rFonts w:eastAsia="@Arial Unicode MS"/>
          <w:b/>
          <w:i/>
        </w:rPr>
        <w:t xml:space="preserve"> </w:t>
      </w:r>
      <w:r>
        <w:rPr>
          <w:iCs/>
        </w:rPr>
        <w:t>ООП НОО</w:t>
      </w:r>
      <w:r>
        <w:rPr>
          <w:rFonts w:eastAsia="@Arial Unicode MS"/>
        </w:rPr>
        <w:t xml:space="preserve"> </w:t>
      </w:r>
      <w:r>
        <w:rPr>
          <w:bCs/>
        </w:rPr>
        <w:t>являются</w:t>
      </w:r>
      <w:r>
        <w:rPr>
          <w:rFonts w:eastAsia="@Arial Unicode MS"/>
        </w:rPr>
        <w:t>:</w:t>
      </w:r>
    </w:p>
    <w:p w:rsidR="00523F1A" w:rsidRDefault="00523F1A" w:rsidP="00A928F6">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523F1A" w:rsidRDefault="00523F1A" w:rsidP="00A928F6">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интереса к познанию самого себя  и окружающего мира;</w:t>
      </w:r>
    </w:p>
    <w:p w:rsidR="00523F1A" w:rsidRDefault="00523F1A" w:rsidP="00A928F6">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 воспитание любви к своему селу, к своей семье, к своей Родине, к её природе,   истории, культуре;</w:t>
      </w:r>
    </w:p>
    <w:p w:rsidR="00523F1A" w:rsidRDefault="00523F1A" w:rsidP="00A928F6">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523F1A" w:rsidRDefault="00523F1A" w:rsidP="00A928F6">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523F1A" w:rsidRDefault="00523F1A" w:rsidP="00A928F6">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523F1A" w:rsidRDefault="00523F1A" w:rsidP="00A928F6">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523F1A" w:rsidRDefault="00523F1A" w:rsidP="00A928F6">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523F1A" w:rsidRPr="00EF4F38" w:rsidRDefault="00523F1A" w:rsidP="00A928F6">
      <w:pPr>
        <w:pStyle w:val="a5"/>
        <w:numPr>
          <w:ilvl w:val="0"/>
          <w:numId w:val="2"/>
        </w:numPr>
        <w:tabs>
          <w:tab w:val="left" w:pos="0"/>
          <w:tab w:val="left" w:pos="540"/>
        </w:tabs>
        <w:autoSpaceDE w:val="0"/>
        <w:autoSpaceDN w:val="0"/>
        <w:adjustRightInd w:val="0"/>
        <w:spacing w:after="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523F1A" w:rsidRPr="00EF4F38" w:rsidRDefault="00523F1A" w:rsidP="00A928F6">
      <w:pPr>
        <w:pStyle w:val="a5"/>
        <w:numPr>
          <w:ilvl w:val="0"/>
          <w:numId w:val="2"/>
        </w:numPr>
        <w:tabs>
          <w:tab w:val="left" w:pos="0"/>
          <w:tab w:val="left" w:pos="540"/>
        </w:tabs>
        <w:autoSpaceDE w:val="0"/>
        <w:autoSpaceDN w:val="0"/>
        <w:adjustRightInd w:val="0"/>
        <w:spacing w:after="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523F1A" w:rsidRPr="00EF4F38" w:rsidRDefault="00523F1A" w:rsidP="00A928F6">
      <w:pPr>
        <w:pStyle w:val="a5"/>
        <w:numPr>
          <w:ilvl w:val="0"/>
          <w:numId w:val="2"/>
        </w:numPr>
        <w:tabs>
          <w:tab w:val="left" w:pos="0"/>
          <w:tab w:val="left" w:pos="540"/>
        </w:tabs>
        <w:autoSpaceDE w:val="0"/>
        <w:autoSpaceDN w:val="0"/>
        <w:adjustRightInd w:val="0"/>
        <w:spacing w:after="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523F1A" w:rsidRPr="00EF4F38" w:rsidRDefault="00523F1A" w:rsidP="00A928F6">
      <w:pPr>
        <w:pStyle w:val="a5"/>
        <w:numPr>
          <w:ilvl w:val="0"/>
          <w:numId w:val="2"/>
        </w:numPr>
        <w:tabs>
          <w:tab w:val="left" w:pos="0"/>
          <w:tab w:val="left" w:pos="540"/>
        </w:tabs>
        <w:autoSpaceDE w:val="0"/>
        <w:autoSpaceDN w:val="0"/>
        <w:adjustRightInd w:val="0"/>
        <w:spacing w:after="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523F1A" w:rsidRDefault="00523F1A" w:rsidP="00A928F6">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523F1A" w:rsidRDefault="00523F1A" w:rsidP="00A928F6">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523F1A" w:rsidRDefault="00523F1A" w:rsidP="00A928F6">
      <w:pPr>
        <w:numPr>
          <w:ilvl w:val="0"/>
          <w:numId w:val="3"/>
        </w:numPr>
        <w:tabs>
          <w:tab w:val="left" w:pos="1134"/>
        </w:tabs>
        <w:autoSpaceDE w:val="0"/>
        <w:autoSpaceDN w:val="0"/>
        <w:adjustRightInd w:val="0"/>
        <w:ind w:firstLine="567"/>
        <w:jc w:val="both"/>
      </w:pPr>
      <w:r>
        <w:t>принцип целостного представления о мире</w:t>
      </w:r>
    </w:p>
    <w:p w:rsidR="00523F1A" w:rsidRDefault="00523F1A" w:rsidP="00A928F6">
      <w:pPr>
        <w:numPr>
          <w:ilvl w:val="0"/>
          <w:numId w:val="3"/>
        </w:numPr>
        <w:tabs>
          <w:tab w:val="left" w:pos="1134"/>
        </w:tabs>
        <w:autoSpaceDE w:val="0"/>
        <w:autoSpaceDN w:val="0"/>
        <w:adjustRightInd w:val="0"/>
        <w:ind w:firstLine="567"/>
        <w:jc w:val="both"/>
      </w:pPr>
      <w:r>
        <w:t>принцип преемственности</w:t>
      </w:r>
    </w:p>
    <w:p w:rsidR="00523F1A" w:rsidRDefault="00523F1A" w:rsidP="00A928F6">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523F1A" w:rsidRDefault="00523F1A" w:rsidP="00A928F6">
      <w:pPr>
        <w:numPr>
          <w:ilvl w:val="0"/>
          <w:numId w:val="3"/>
        </w:numPr>
        <w:tabs>
          <w:tab w:val="left" w:pos="1134"/>
        </w:tabs>
        <w:autoSpaceDE w:val="0"/>
        <w:autoSpaceDN w:val="0"/>
        <w:adjustRightInd w:val="0"/>
        <w:ind w:firstLine="567"/>
        <w:jc w:val="both"/>
      </w:pPr>
      <w:r>
        <w:t>принцип творчества</w:t>
      </w:r>
    </w:p>
    <w:p w:rsidR="00523F1A" w:rsidRDefault="00523F1A" w:rsidP="00A928F6">
      <w:pPr>
        <w:numPr>
          <w:ilvl w:val="0"/>
          <w:numId w:val="3"/>
        </w:numPr>
        <w:tabs>
          <w:tab w:val="left" w:pos="1134"/>
        </w:tabs>
        <w:autoSpaceDE w:val="0"/>
        <w:autoSpaceDN w:val="0"/>
        <w:adjustRightInd w:val="0"/>
        <w:ind w:firstLine="567"/>
        <w:jc w:val="both"/>
      </w:pPr>
      <w:r>
        <w:t>принцип психологической комфортности</w:t>
      </w:r>
    </w:p>
    <w:p w:rsidR="00523F1A" w:rsidRDefault="00523F1A" w:rsidP="00A928F6">
      <w:pPr>
        <w:numPr>
          <w:ilvl w:val="0"/>
          <w:numId w:val="3"/>
        </w:numPr>
        <w:tabs>
          <w:tab w:val="left" w:pos="1134"/>
        </w:tabs>
        <w:autoSpaceDE w:val="0"/>
        <w:autoSpaceDN w:val="0"/>
        <w:adjustRightInd w:val="0"/>
        <w:ind w:firstLine="567"/>
        <w:jc w:val="both"/>
      </w:pPr>
      <w:r>
        <w:t>принцип вариативности</w:t>
      </w:r>
    </w:p>
    <w:p w:rsidR="00523F1A" w:rsidRDefault="00523F1A" w:rsidP="00A928F6">
      <w:pPr>
        <w:ind w:firstLine="567"/>
        <w:jc w:val="both"/>
      </w:pPr>
      <w:r>
        <w:t xml:space="preserve">Перечисленные дидактические принципы необходимы для реализации современных целей образования. </w:t>
      </w:r>
    </w:p>
    <w:p w:rsidR="00523F1A" w:rsidRDefault="00523F1A" w:rsidP="00A928F6">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523F1A" w:rsidRDefault="00523F1A" w:rsidP="00A928F6">
      <w:pPr>
        <w:shd w:val="clear" w:color="auto" w:fill="FFFFFF"/>
        <w:ind w:firstLine="567"/>
        <w:jc w:val="both"/>
      </w:pPr>
      <w:r>
        <w:lastRenderedPageBreak/>
        <w:t>-   значительный воспитательный потенциал;</w:t>
      </w:r>
    </w:p>
    <w:p w:rsidR="00523F1A" w:rsidRDefault="00523F1A" w:rsidP="00A928F6">
      <w:pPr>
        <w:shd w:val="clear" w:color="auto" w:fill="FFFFFF"/>
        <w:ind w:firstLine="567"/>
        <w:jc w:val="both"/>
      </w:pPr>
      <w:r>
        <w:t>-   системно выстроенный потенциал для включения младших школьников   в учебную    деятельность;</w:t>
      </w:r>
    </w:p>
    <w:p w:rsidR="00523F1A" w:rsidRDefault="00523F1A" w:rsidP="00A928F6">
      <w:pPr>
        <w:shd w:val="clear" w:color="auto" w:fill="FFFFFF"/>
        <w:ind w:firstLine="567"/>
        <w:jc w:val="both"/>
      </w:pPr>
      <w:r>
        <w:t>-  возможности для дифференцированного и личностно – ориентированного   образования школьников;</w:t>
      </w:r>
    </w:p>
    <w:p w:rsidR="00523F1A" w:rsidRDefault="00523F1A" w:rsidP="00A928F6">
      <w:pPr>
        <w:shd w:val="clear" w:color="auto" w:fill="FFFFFF"/>
        <w:ind w:firstLine="567"/>
        <w:jc w:val="both"/>
      </w:pPr>
      <w:r>
        <w:t>-  преобладание проблемно – поискового метода обучения;</w:t>
      </w:r>
    </w:p>
    <w:p w:rsidR="00523F1A" w:rsidRDefault="00523F1A" w:rsidP="00A928F6">
      <w:pPr>
        <w:shd w:val="clear" w:color="auto" w:fill="FFFFFF"/>
        <w:ind w:firstLine="567"/>
        <w:jc w:val="both"/>
      </w:pPr>
      <w:r>
        <w:t>- практическая направленность содержания материала с опорой на социальный опыт   ученика;</w:t>
      </w:r>
    </w:p>
    <w:p w:rsidR="00523F1A" w:rsidRDefault="00523F1A" w:rsidP="00A928F6">
      <w:pPr>
        <w:shd w:val="clear" w:color="auto" w:fill="FFFFFF"/>
        <w:ind w:firstLine="567"/>
        <w:jc w:val="both"/>
      </w:pPr>
      <w:r>
        <w:t>-  творческие, проектные задания, учебные диалоги;</w:t>
      </w:r>
    </w:p>
    <w:p w:rsidR="00523F1A" w:rsidRDefault="00523F1A" w:rsidP="00A928F6">
      <w:pPr>
        <w:shd w:val="clear" w:color="auto" w:fill="FFFFFF"/>
        <w:ind w:firstLine="567"/>
        <w:jc w:val="both"/>
      </w:pPr>
      <w:r>
        <w:t>-  возможности для моделирования изучаемых объектов и явлений окружающего мира;</w:t>
      </w:r>
    </w:p>
    <w:p w:rsidR="00523F1A" w:rsidRDefault="00523F1A" w:rsidP="00A928F6">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523F1A" w:rsidRDefault="00523F1A" w:rsidP="00A928F6">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523F1A" w:rsidRDefault="00523F1A" w:rsidP="00A928F6">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523F1A" w:rsidRDefault="00523F1A" w:rsidP="00A928F6">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523F1A" w:rsidRDefault="00523F1A" w:rsidP="00A928F6">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523F1A" w:rsidRDefault="00523F1A" w:rsidP="00A928F6">
      <w:pPr>
        <w:ind w:firstLine="454"/>
        <w:jc w:val="both"/>
        <w:rPr>
          <w:rFonts w:eastAsia="Calibri"/>
        </w:rPr>
      </w:pPr>
      <w:r>
        <w:rPr>
          <w:rFonts w:eastAsia="Calibri"/>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523F1A" w:rsidRDefault="00523F1A" w:rsidP="00A928F6">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523F1A" w:rsidRDefault="00523F1A" w:rsidP="00A928F6">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523F1A" w:rsidRDefault="00523F1A" w:rsidP="00A928F6">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523F1A" w:rsidRDefault="00523F1A" w:rsidP="00A928F6">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523F1A" w:rsidRDefault="00523F1A" w:rsidP="00A928F6">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23F1A" w:rsidRDefault="00523F1A" w:rsidP="00A928F6">
      <w:pPr>
        <w:ind w:firstLine="567"/>
        <w:jc w:val="both"/>
      </w:pPr>
      <w:r>
        <w:t>ООП НОО реализуется через организацию урочной и внеурочной деятельности.</w:t>
      </w:r>
    </w:p>
    <w:p w:rsidR="00523F1A" w:rsidRDefault="00523F1A" w:rsidP="00A928F6">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523F1A" w:rsidRDefault="00523F1A" w:rsidP="00A928F6">
      <w:pPr>
        <w:ind w:firstLine="567"/>
        <w:jc w:val="both"/>
      </w:pPr>
      <w:r>
        <w:lastRenderedPageBreak/>
        <w:t xml:space="preserve">Для повышения эффективности учебно-воспитательного процесса в реализации целей ООП НОО в </w:t>
      </w:r>
      <w:r>
        <w:rPr>
          <w:rFonts w:eastAsia="Calibri"/>
        </w:rPr>
        <w:t xml:space="preserve">МКОУ «Хамаматюртовская СОШ №1 им. Бекишева Р.Я.». </w:t>
      </w:r>
      <w:r>
        <w:t xml:space="preserve">используются следующие </w:t>
      </w:r>
      <w:r>
        <w:rPr>
          <w:b/>
        </w:rPr>
        <w:t>технологии</w:t>
      </w:r>
      <w:r>
        <w:t>:</w:t>
      </w:r>
    </w:p>
    <w:p w:rsidR="00523F1A" w:rsidRDefault="00523F1A" w:rsidP="00A928F6">
      <w:pPr>
        <w:ind w:firstLine="567"/>
        <w:jc w:val="both"/>
      </w:pPr>
      <w:r>
        <w:t>- личностно-ориентированное обучение;</w:t>
      </w:r>
    </w:p>
    <w:p w:rsidR="00523F1A" w:rsidRDefault="00523F1A" w:rsidP="00A928F6">
      <w:pPr>
        <w:ind w:firstLine="567"/>
        <w:jc w:val="both"/>
      </w:pPr>
      <w:r>
        <w:t>- проблемно-диалогическая технология;</w:t>
      </w:r>
    </w:p>
    <w:p w:rsidR="00523F1A" w:rsidRDefault="00523F1A" w:rsidP="00A928F6">
      <w:pPr>
        <w:ind w:firstLine="567"/>
        <w:jc w:val="both"/>
      </w:pPr>
      <w:r>
        <w:t>- технология организации проектной деятельности;</w:t>
      </w:r>
    </w:p>
    <w:p w:rsidR="00523F1A" w:rsidRDefault="00523F1A" w:rsidP="00A928F6">
      <w:pPr>
        <w:ind w:firstLine="567"/>
        <w:jc w:val="both"/>
      </w:pPr>
      <w:r>
        <w:t>- игровые технологии;</w:t>
      </w:r>
    </w:p>
    <w:p w:rsidR="00523F1A" w:rsidRDefault="00523F1A" w:rsidP="00A928F6">
      <w:pPr>
        <w:ind w:firstLine="567"/>
        <w:jc w:val="both"/>
      </w:pPr>
      <w:r>
        <w:t>- информационно-коммуникационные технологии;</w:t>
      </w:r>
    </w:p>
    <w:p w:rsidR="00523F1A" w:rsidRDefault="00523F1A" w:rsidP="00A928F6">
      <w:pPr>
        <w:ind w:firstLine="567"/>
        <w:jc w:val="both"/>
      </w:pPr>
      <w:r>
        <w:t>- технология оценивания образовательных достижений (учебных успехов).</w:t>
      </w:r>
    </w:p>
    <w:p w:rsidR="00523F1A" w:rsidRDefault="00523F1A" w:rsidP="00A928F6">
      <w:pPr>
        <w:ind w:firstLine="567"/>
        <w:jc w:val="both"/>
      </w:pPr>
      <w:r>
        <w:t>ООП НОО является преемственной по отношению к дошкольному образованию.</w:t>
      </w:r>
    </w:p>
    <w:p w:rsidR="00523F1A" w:rsidRDefault="00523F1A" w:rsidP="00A928F6">
      <w:pPr>
        <w:tabs>
          <w:tab w:val="left" w:pos="851"/>
        </w:tabs>
        <w:ind w:firstLine="567"/>
        <w:jc w:val="both"/>
      </w:pPr>
      <w:r>
        <w:rPr>
          <w:b/>
        </w:rPr>
        <w:t>Программа адресована</w:t>
      </w:r>
      <w:r>
        <w:t xml:space="preserve"> учащимся 1-4-х классов и их родителям:</w:t>
      </w:r>
    </w:p>
    <w:p w:rsidR="00523F1A" w:rsidRDefault="00523F1A" w:rsidP="00A928F6">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523F1A" w:rsidRDefault="00523F1A" w:rsidP="00A928F6">
      <w:pPr>
        <w:tabs>
          <w:tab w:val="left" w:pos="851"/>
        </w:tabs>
        <w:ind w:firstLine="567"/>
        <w:jc w:val="both"/>
        <w:rPr>
          <w:b/>
          <w:bCs/>
        </w:rPr>
      </w:pPr>
      <w:r>
        <w:rPr>
          <w:b/>
          <w:bCs/>
        </w:rPr>
        <w:t>педагогам:</w:t>
      </w:r>
    </w:p>
    <w:p w:rsidR="00523F1A" w:rsidRDefault="00523F1A" w:rsidP="00A928F6">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523F1A" w:rsidRDefault="00523F1A" w:rsidP="00A928F6">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523F1A" w:rsidRDefault="00523F1A" w:rsidP="00A928F6">
      <w:pPr>
        <w:tabs>
          <w:tab w:val="left" w:pos="851"/>
        </w:tabs>
        <w:ind w:firstLine="567"/>
        <w:jc w:val="both"/>
        <w:rPr>
          <w:b/>
          <w:bCs/>
        </w:rPr>
      </w:pPr>
      <w:r>
        <w:t xml:space="preserve">Программа также адресована </w:t>
      </w:r>
      <w:r>
        <w:rPr>
          <w:b/>
          <w:bCs/>
        </w:rPr>
        <w:t>руководству школы:</w:t>
      </w:r>
    </w:p>
    <w:p w:rsidR="00523F1A" w:rsidRDefault="00523F1A" w:rsidP="00A928F6">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523F1A" w:rsidRDefault="00523F1A" w:rsidP="00A928F6">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523F1A" w:rsidRDefault="00523F1A" w:rsidP="00A928F6">
      <w:pPr>
        <w:tabs>
          <w:tab w:val="left" w:pos="851"/>
        </w:tabs>
        <w:ind w:firstLine="567"/>
        <w:jc w:val="both"/>
      </w:pPr>
      <w:r>
        <w:t>- для повышения объективности оценивания образовательных результатов учреждения в целом;</w:t>
      </w:r>
    </w:p>
    <w:p w:rsidR="00523F1A" w:rsidRDefault="00523F1A" w:rsidP="00A928F6">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523F1A" w:rsidRDefault="00523F1A" w:rsidP="00A928F6">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523F1A" w:rsidRDefault="00523F1A" w:rsidP="00A928F6">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523F1A" w:rsidRDefault="00523F1A" w:rsidP="00A928F6">
      <w:pPr>
        <w:ind w:firstLine="567"/>
        <w:jc w:val="both"/>
        <w:rPr>
          <w:b/>
        </w:rPr>
      </w:pPr>
      <w:r>
        <w:rPr>
          <w:b/>
        </w:rPr>
        <w:t>Целевой раздел включает:</w:t>
      </w:r>
    </w:p>
    <w:p w:rsidR="00523F1A" w:rsidRDefault="00523F1A" w:rsidP="00A928F6">
      <w:pPr>
        <w:numPr>
          <w:ilvl w:val="1"/>
          <w:numId w:val="4"/>
        </w:numPr>
        <w:tabs>
          <w:tab w:val="num" w:pos="851"/>
        </w:tabs>
        <w:ind w:firstLine="567"/>
        <w:jc w:val="both"/>
      </w:pPr>
      <w:r>
        <w:t>пояснительную записку;</w:t>
      </w:r>
    </w:p>
    <w:p w:rsidR="00523F1A" w:rsidRDefault="00523F1A" w:rsidP="00A928F6">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523F1A" w:rsidRDefault="00523F1A" w:rsidP="00A928F6">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523F1A" w:rsidRDefault="00523F1A" w:rsidP="00A928F6">
      <w:pPr>
        <w:snapToGrid w:val="0"/>
        <w:ind w:firstLine="567"/>
        <w:jc w:val="both"/>
        <w:rPr>
          <w:b/>
          <w:bCs/>
          <w:spacing w:val="6"/>
        </w:rPr>
      </w:pPr>
      <w:r>
        <w:rPr>
          <w:b/>
          <w:bCs/>
          <w:spacing w:val="6"/>
        </w:rPr>
        <w:t>Содержательный раздел представлен:</w:t>
      </w:r>
    </w:p>
    <w:p w:rsidR="00523F1A" w:rsidRDefault="00523F1A" w:rsidP="00A928F6">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523F1A" w:rsidRDefault="00523F1A" w:rsidP="00A928F6">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523F1A" w:rsidRDefault="00523F1A" w:rsidP="00A928F6">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523F1A" w:rsidRDefault="00523F1A" w:rsidP="00A928F6">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523F1A" w:rsidRDefault="00523F1A" w:rsidP="00A928F6">
      <w:pPr>
        <w:snapToGrid w:val="0"/>
        <w:ind w:firstLine="567"/>
        <w:jc w:val="both"/>
        <w:rPr>
          <w:spacing w:val="6"/>
        </w:rPr>
      </w:pPr>
      <w:r>
        <w:rPr>
          <w:spacing w:val="6"/>
        </w:rPr>
        <w:t>-  программой коррекционной работы.</w:t>
      </w:r>
    </w:p>
    <w:p w:rsidR="00523F1A" w:rsidRDefault="00523F1A" w:rsidP="00A928F6">
      <w:pPr>
        <w:snapToGrid w:val="0"/>
        <w:ind w:firstLine="567"/>
        <w:jc w:val="both"/>
        <w:rPr>
          <w:b/>
          <w:spacing w:val="6"/>
        </w:rPr>
      </w:pPr>
      <w:r>
        <w:rPr>
          <w:b/>
          <w:spacing w:val="6"/>
        </w:rPr>
        <w:t>Организационный раздел содержит:</w:t>
      </w:r>
    </w:p>
    <w:p w:rsidR="00523F1A" w:rsidRDefault="00523F1A" w:rsidP="00A928F6">
      <w:pPr>
        <w:snapToGrid w:val="0"/>
        <w:ind w:firstLine="567"/>
        <w:jc w:val="both"/>
        <w:rPr>
          <w:spacing w:val="6"/>
        </w:rPr>
      </w:pPr>
      <w:r>
        <w:rPr>
          <w:spacing w:val="6"/>
        </w:rPr>
        <w:t>-  учебный план начального общего образования;</w:t>
      </w:r>
    </w:p>
    <w:p w:rsidR="00523F1A" w:rsidRDefault="00523F1A" w:rsidP="00A928F6">
      <w:pPr>
        <w:snapToGrid w:val="0"/>
        <w:ind w:firstLine="567"/>
        <w:jc w:val="both"/>
        <w:rPr>
          <w:spacing w:val="6"/>
        </w:rPr>
      </w:pPr>
      <w:r>
        <w:rPr>
          <w:spacing w:val="6"/>
        </w:rPr>
        <w:t>-  план внеурочной деятельности;</w:t>
      </w:r>
    </w:p>
    <w:p w:rsidR="00523F1A" w:rsidRDefault="00523F1A" w:rsidP="00A928F6">
      <w:pPr>
        <w:snapToGrid w:val="0"/>
        <w:ind w:firstLine="567"/>
        <w:jc w:val="both"/>
        <w:rPr>
          <w:spacing w:val="6"/>
        </w:rPr>
      </w:pPr>
      <w:r>
        <w:rPr>
          <w:spacing w:val="6"/>
        </w:rPr>
        <w:t xml:space="preserve">- систему условий реализации основной образовательной программы  в </w:t>
      </w:r>
      <w:r>
        <w:rPr>
          <w:spacing w:val="6"/>
        </w:rPr>
        <w:lastRenderedPageBreak/>
        <w:t>соответствии с требованиями Стандарта.</w:t>
      </w:r>
    </w:p>
    <w:p w:rsidR="00523F1A" w:rsidRDefault="00523F1A" w:rsidP="00A928F6">
      <w:pPr>
        <w:ind w:left="720"/>
        <w:jc w:val="both"/>
      </w:pPr>
    </w:p>
    <w:p w:rsidR="00523F1A" w:rsidRDefault="00523F1A" w:rsidP="00A928F6">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523F1A" w:rsidRDefault="00523F1A" w:rsidP="00A928F6">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523F1A" w:rsidRDefault="00523F1A" w:rsidP="00A928F6">
      <w:pPr>
        <w:ind w:firstLine="567"/>
      </w:pPr>
      <w:r>
        <w:t xml:space="preserve">Планируемые результаты: </w:t>
      </w:r>
    </w:p>
    <w:p w:rsidR="00523F1A" w:rsidRDefault="00523F1A" w:rsidP="00A928F6">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523F1A" w:rsidRDefault="00523F1A" w:rsidP="00A928F6">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523F1A" w:rsidRDefault="00523F1A" w:rsidP="00A928F6">
      <w:pPr>
        <w:ind w:firstLine="567"/>
      </w:pPr>
      <w:r>
        <w:t>В процессе освоения предметных курсов начальной школы планируемые результаты предполагают выделение:</w:t>
      </w:r>
    </w:p>
    <w:p w:rsidR="00523F1A" w:rsidRDefault="00523F1A" w:rsidP="00A928F6">
      <w:pPr>
        <w:ind w:firstLine="567"/>
      </w:pPr>
      <w:r>
        <w:t xml:space="preserve">- базового уровня («Выпускник научится») </w:t>
      </w:r>
    </w:p>
    <w:p w:rsidR="00523F1A" w:rsidRDefault="00523F1A" w:rsidP="00A928F6">
      <w:pPr>
        <w:ind w:firstLine="567"/>
      </w:pPr>
      <w:r>
        <w:t xml:space="preserve">- повышенного уровня («Выпускник получит возможность научиться») </w:t>
      </w:r>
    </w:p>
    <w:p w:rsidR="00523F1A" w:rsidRDefault="00523F1A" w:rsidP="00A928F6">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523F1A" w:rsidRDefault="00523F1A" w:rsidP="00A928F6">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523F1A" w:rsidRDefault="00523F1A" w:rsidP="00A928F6">
      <w:pPr>
        <w:ind w:firstLine="567"/>
      </w:pPr>
      <w:r>
        <w:t>На ступени начального общего образования устанавливаются планируемые результаты освоения:</w:t>
      </w:r>
    </w:p>
    <w:p w:rsidR="00523F1A" w:rsidRDefault="00523F1A" w:rsidP="00A928F6">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523F1A" w:rsidRDefault="00523F1A" w:rsidP="00A928F6">
      <w:pPr>
        <w:numPr>
          <w:ilvl w:val="0"/>
          <w:numId w:val="5"/>
        </w:numPr>
        <w:shd w:val="clear" w:color="auto" w:fill="FFFFFF"/>
        <w:ind w:right="5" w:firstLine="567"/>
      </w:pPr>
      <w:r>
        <w:t xml:space="preserve"> программ по всем учебным предметам — «Русский язык», «Литературное чтение», «Математи</w:t>
      </w:r>
      <w:r>
        <w:softHyphen/>
        <w:t>ка», «Окружающий мир», «» «Основы духовно-нравственной культуры России», «Музыка», «Изобразительное ис</w:t>
      </w:r>
      <w:r>
        <w:softHyphen/>
        <w:t xml:space="preserve">кусство», «Технология», «Физическая культура». </w:t>
      </w:r>
    </w:p>
    <w:p w:rsidR="00523F1A" w:rsidRDefault="00523F1A" w:rsidP="00A928F6">
      <w:pPr>
        <w:shd w:val="clear" w:color="auto" w:fill="FFFFFF"/>
        <w:ind w:right="-1" w:firstLine="567"/>
        <w:jc w:val="center"/>
        <w:rPr>
          <w:b/>
        </w:rPr>
      </w:pPr>
      <w:r>
        <w:rPr>
          <w:b/>
        </w:rPr>
        <w:t>Формирование универсальных учебных действий</w:t>
      </w:r>
    </w:p>
    <w:p w:rsidR="00523F1A" w:rsidRDefault="00523F1A" w:rsidP="00A928F6">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523F1A" w:rsidRDefault="00523F1A" w:rsidP="00A928F6">
      <w:pPr>
        <w:ind w:firstLine="567"/>
        <w:jc w:val="both"/>
        <w:rPr>
          <w:b/>
        </w:rPr>
      </w:pPr>
      <w:r>
        <w:rPr>
          <w:b/>
        </w:rPr>
        <w:t>В сфере личностных универсальных учебных действий</w:t>
      </w:r>
    </w:p>
    <w:p w:rsidR="00523F1A" w:rsidRDefault="00523F1A" w:rsidP="00A928F6">
      <w:pPr>
        <w:ind w:firstLine="567"/>
        <w:jc w:val="both"/>
      </w:pPr>
      <w:r>
        <w:t>Выпускник научится:</w:t>
      </w:r>
    </w:p>
    <w:p w:rsidR="00523F1A" w:rsidRDefault="00523F1A" w:rsidP="00A928F6">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523F1A" w:rsidRDefault="00523F1A" w:rsidP="00A928F6">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523F1A" w:rsidRDefault="00523F1A" w:rsidP="00A928F6">
      <w:pPr>
        <w:ind w:firstLine="567"/>
        <w:jc w:val="both"/>
      </w:pPr>
      <w:r>
        <w:t xml:space="preserve"> 3. Определять личностный смысл учения;  выбирать дальнейший образовательный маршрут.</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pPr>
      <w:r>
        <w:t xml:space="preserve"> 1. Регулировать свое поведение в соответствии с познанными моральными нормами и </w:t>
      </w:r>
      <w:r>
        <w:lastRenderedPageBreak/>
        <w:t xml:space="preserve">этическими требованиями. Понимать чувства других людей и сопереживать                         им, выражать свое отношение в конкретных поступках.                                                </w:t>
      </w:r>
    </w:p>
    <w:p w:rsidR="00523F1A" w:rsidRDefault="00523F1A" w:rsidP="00A928F6">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523F1A" w:rsidRDefault="00523F1A" w:rsidP="00A928F6">
      <w:pPr>
        <w:ind w:firstLine="567"/>
      </w:pPr>
      <w:r>
        <w:t xml:space="preserve">3. Проявлять эстетическое чувство на основе знакомства с художественной культурой. </w:t>
      </w:r>
    </w:p>
    <w:p w:rsidR="00523F1A" w:rsidRDefault="00523F1A" w:rsidP="00A928F6">
      <w:pPr>
        <w:ind w:firstLine="567"/>
        <w:jc w:val="both"/>
        <w:rPr>
          <w:b/>
        </w:rPr>
      </w:pPr>
      <w:r>
        <w:rPr>
          <w:b/>
        </w:rPr>
        <w:t>В сфере регулятивных универсальных учебных действий</w:t>
      </w:r>
    </w:p>
    <w:p w:rsidR="00523F1A" w:rsidRDefault="00523F1A" w:rsidP="00A928F6">
      <w:pPr>
        <w:ind w:firstLine="567"/>
        <w:jc w:val="both"/>
      </w:pPr>
      <w:r>
        <w:t>Выпускник научится:</w:t>
      </w:r>
    </w:p>
    <w:p w:rsidR="00523F1A" w:rsidRDefault="00523F1A" w:rsidP="00A928F6">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523F1A" w:rsidRDefault="00523F1A" w:rsidP="00A928F6">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523F1A" w:rsidRDefault="00523F1A" w:rsidP="00A928F6">
      <w:pPr>
        <w:ind w:firstLine="567"/>
        <w:jc w:val="both"/>
      </w:pPr>
      <w:r>
        <w:t xml:space="preserve">3. Осуществлять итоговый и пошаговый контроль результатов.               </w:t>
      </w:r>
    </w:p>
    <w:p w:rsidR="00523F1A" w:rsidRDefault="00523F1A" w:rsidP="00A928F6">
      <w:pPr>
        <w:ind w:firstLine="567"/>
        <w:jc w:val="both"/>
      </w:pPr>
      <w:r>
        <w:t>4. Оценивать результаты собственной деятельности, объяснять по каким критериям проводилась оценка.</w:t>
      </w:r>
    </w:p>
    <w:p w:rsidR="00523F1A" w:rsidRDefault="00523F1A" w:rsidP="00A928F6">
      <w:pPr>
        <w:ind w:firstLine="567"/>
        <w:jc w:val="both"/>
        <w:rPr>
          <w:i/>
        </w:rPr>
      </w:pPr>
      <w:r>
        <w:rPr>
          <w:i/>
        </w:rPr>
        <w:t xml:space="preserve">    Выпускник получит возможность научиться:                                                   </w:t>
      </w:r>
    </w:p>
    <w:p w:rsidR="00523F1A" w:rsidRDefault="00523F1A" w:rsidP="00A928F6">
      <w:pPr>
        <w:ind w:firstLine="567"/>
        <w:jc w:val="both"/>
      </w:pPr>
      <w:r>
        <w:t xml:space="preserve">1. Адекватно воспринимать аргументированную критику ошибок и учитывать   её в работе над ошибками. </w:t>
      </w:r>
    </w:p>
    <w:p w:rsidR="00523F1A" w:rsidRDefault="00523F1A" w:rsidP="00A928F6">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523F1A" w:rsidRDefault="00523F1A" w:rsidP="00A928F6">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523F1A" w:rsidRDefault="00523F1A" w:rsidP="00A928F6">
      <w:pPr>
        <w:ind w:firstLine="567"/>
        <w:jc w:val="both"/>
      </w:pPr>
      <w:r>
        <w:t xml:space="preserve">4. Регулировать своё поведение в соответствии с познанными моральными нормами и этическими требованиями.   </w:t>
      </w:r>
    </w:p>
    <w:p w:rsidR="00523F1A" w:rsidRDefault="00523F1A" w:rsidP="00A928F6">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523F1A" w:rsidRDefault="00523F1A" w:rsidP="00A928F6">
      <w:pPr>
        <w:ind w:firstLine="567"/>
        <w:jc w:val="both"/>
      </w:pPr>
      <w:r>
        <w:rPr>
          <w:b/>
        </w:rPr>
        <w:t>В сфере познавательных универсальных учебных действий</w:t>
      </w:r>
      <w:r>
        <w:t xml:space="preserve"> </w:t>
      </w:r>
    </w:p>
    <w:p w:rsidR="00523F1A" w:rsidRDefault="00523F1A" w:rsidP="00A928F6">
      <w:pPr>
        <w:ind w:firstLine="567"/>
        <w:jc w:val="both"/>
      </w:pPr>
      <w:r>
        <w:t>Выпускник научится:</w:t>
      </w:r>
    </w:p>
    <w:p w:rsidR="00523F1A" w:rsidRDefault="00523F1A" w:rsidP="00A928F6">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23F1A" w:rsidRDefault="00523F1A" w:rsidP="00A928F6">
      <w:pPr>
        <w:ind w:firstLine="567"/>
        <w:jc w:val="both"/>
      </w:pPr>
      <w:r>
        <w:t xml:space="preserve">2. Самостоятельно подбирать  дополнительную информацию для изучения незнакомого материала.              </w:t>
      </w:r>
    </w:p>
    <w:p w:rsidR="00523F1A" w:rsidRDefault="00523F1A" w:rsidP="00A928F6">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23F1A" w:rsidRDefault="00523F1A" w:rsidP="00A928F6">
      <w:pPr>
        <w:ind w:firstLine="567"/>
        <w:jc w:val="both"/>
        <w:rPr>
          <w:i/>
        </w:rPr>
      </w:pPr>
      <w:r>
        <w:rPr>
          <w:i/>
        </w:rPr>
        <w:t xml:space="preserve">   Выпускник получит возможность научиться: </w:t>
      </w:r>
    </w:p>
    <w:p w:rsidR="00523F1A" w:rsidRDefault="00523F1A" w:rsidP="00A928F6">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523F1A" w:rsidRDefault="00523F1A" w:rsidP="00A928F6">
      <w:pPr>
        <w:jc w:val="both"/>
      </w:pPr>
      <w:r>
        <w:t>4. Уметь передавать содержание в сжатом, выборочном, развёрнутом виде,  в виде презентаций.</w:t>
      </w:r>
    </w:p>
    <w:p w:rsidR="00523F1A" w:rsidRDefault="00523F1A" w:rsidP="00A928F6">
      <w:pPr>
        <w:ind w:firstLine="567"/>
        <w:jc w:val="both"/>
      </w:pPr>
      <w:r>
        <w:rPr>
          <w:b/>
        </w:rPr>
        <w:t>В сфере коммуникативных универсальных учебных действий</w:t>
      </w:r>
      <w:r>
        <w:t xml:space="preserve"> </w:t>
      </w:r>
    </w:p>
    <w:p w:rsidR="00523F1A" w:rsidRDefault="00523F1A" w:rsidP="00A928F6">
      <w:pPr>
        <w:ind w:firstLine="567"/>
      </w:pPr>
      <w:r>
        <w:t>Выпускник научится:</w:t>
      </w:r>
    </w:p>
    <w:p w:rsidR="00523F1A" w:rsidRDefault="00523F1A" w:rsidP="00A928F6">
      <w:pPr>
        <w:ind w:firstLine="567"/>
        <w:jc w:val="both"/>
      </w:pPr>
      <w:r>
        <w:t>1. Владеть диалоговой формой речи.</w:t>
      </w:r>
    </w:p>
    <w:p w:rsidR="00523F1A" w:rsidRDefault="00523F1A" w:rsidP="00A928F6">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523F1A" w:rsidRDefault="00523F1A" w:rsidP="00A928F6">
      <w:pPr>
        <w:ind w:firstLine="567"/>
        <w:jc w:val="both"/>
      </w:pPr>
      <w:r>
        <w:t xml:space="preserve">3. Оформлять свои мысли в устной и письменной речи с учетом своих учебных                        и жизненных речевых ситуаций.                                               </w:t>
      </w:r>
    </w:p>
    <w:p w:rsidR="00523F1A" w:rsidRDefault="00523F1A" w:rsidP="00A928F6">
      <w:pPr>
        <w:ind w:firstLine="567"/>
        <w:jc w:val="both"/>
      </w:pPr>
      <w:r>
        <w:lastRenderedPageBreak/>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523F1A" w:rsidRDefault="00523F1A" w:rsidP="00A928F6">
      <w:pPr>
        <w:ind w:firstLine="567"/>
        <w:rPr>
          <w:i/>
        </w:rPr>
      </w:pPr>
      <w:r>
        <w:rPr>
          <w:i/>
        </w:rPr>
        <w:t xml:space="preserve"> Выпускник получит возможность научиться:  </w:t>
      </w:r>
    </w:p>
    <w:p w:rsidR="00523F1A" w:rsidRDefault="00523F1A" w:rsidP="00A928F6">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523F1A" w:rsidRDefault="00523F1A" w:rsidP="00A928F6">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523F1A" w:rsidRDefault="00523F1A" w:rsidP="00A928F6">
      <w:pPr>
        <w:ind w:firstLine="567"/>
        <w:jc w:val="both"/>
      </w:pPr>
      <w:r>
        <w:t>3. Адекватно использовать речевые средства для решения коммуникативных задач.</w:t>
      </w:r>
    </w:p>
    <w:p w:rsidR="00523F1A" w:rsidRDefault="00523F1A" w:rsidP="00A928F6">
      <w:pPr>
        <w:ind w:firstLine="567"/>
        <w:jc w:val="center"/>
        <w:rPr>
          <w:b/>
        </w:rPr>
      </w:pPr>
      <w:r>
        <w:rPr>
          <w:b/>
        </w:rPr>
        <w:t>Чтение. Работа с текстом</w:t>
      </w:r>
    </w:p>
    <w:p w:rsidR="00523F1A" w:rsidRDefault="00523F1A" w:rsidP="00A928F6">
      <w:pPr>
        <w:ind w:firstLine="567"/>
        <w:jc w:val="center"/>
        <w:rPr>
          <w:i/>
        </w:rPr>
      </w:pPr>
      <w:r>
        <w:rPr>
          <w:i/>
        </w:rPr>
        <w:t>(метапредметные результаты)</w:t>
      </w:r>
    </w:p>
    <w:p w:rsidR="00523F1A" w:rsidRDefault="00523F1A" w:rsidP="00A928F6">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523F1A" w:rsidRDefault="00523F1A" w:rsidP="00A928F6">
      <w:pPr>
        <w:ind w:firstLine="454"/>
        <w:jc w:val="center"/>
        <w:rPr>
          <w:rFonts w:eastAsia="Calibri"/>
          <w:i/>
        </w:rPr>
      </w:pPr>
      <w:bookmarkStart w:id="0" w:name="bookmark13"/>
      <w:r>
        <w:rPr>
          <w:rFonts w:eastAsia="Calibri"/>
          <w:i/>
        </w:rPr>
        <w:t>Работа с текстом:</w:t>
      </w:r>
    </w:p>
    <w:p w:rsidR="00523F1A" w:rsidRDefault="00523F1A" w:rsidP="00A928F6">
      <w:pPr>
        <w:ind w:firstLine="454"/>
        <w:jc w:val="center"/>
        <w:rPr>
          <w:rFonts w:eastAsia="Calibri"/>
          <w:i/>
        </w:rPr>
      </w:pPr>
      <w:r>
        <w:rPr>
          <w:rFonts w:eastAsia="Calibri"/>
          <w:i/>
        </w:rPr>
        <w:t>поиск информации и понимание прочитанного</w:t>
      </w:r>
      <w:bookmarkEnd w:id="0"/>
    </w:p>
    <w:p w:rsidR="00523F1A" w:rsidRDefault="00523F1A" w:rsidP="00A928F6">
      <w:pPr>
        <w:ind w:firstLine="454"/>
        <w:jc w:val="both"/>
        <w:rPr>
          <w:rFonts w:eastAsia="Calibri"/>
        </w:rPr>
      </w:pPr>
      <w:r>
        <w:rPr>
          <w:rFonts w:eastAsia="Calibri"/>
        </w:rPr>
        <w:t>Выпускник научится:</w:t>
      </w:r>
    </w:p>
    <w:p w:rsidR="00523F1A" w:rsidRDefault="00523F1A" w:rsidP="00A928F6">
      <w:pPr>
        <w:ind w:firstLine="454"/>
        <w:jc w:val="both"/>
        <w:rPr>
          <w:rFonts w:eastAsia="Calibri"/>
        </w:rPr>
      </w:pPr>
      <w:r>
        <w:rPr>
          <w:rFonts w:eastAsia="Calibri"/>
        </w:rPr>
        <w:t>• находить в тексте конкретные сведения, факты, заданные в явном виде;</w:t>
      </w:r>
    </w:p>
    <w:p w:rsidR="00523F1A" w:rsidRDefault="00523F1A" w:rsidP="00A928F6">
      <w:pPr>
        <w:ind w:firstLine="454"/>
        <w:jc w:val="both"/>
        <w:rPr>
          <w:rFonts w:eastAsia="Calibri"/>
        </w:rPr>
      </w:pPr>
      <w:r>
        <w:rPr>
          <w:rFonts w:eastAsia="Calibri"/>
        </w:rPr>
        <w:t>• определять тему и главную мысль текста;</w:t>
      </w:r>
    </w:p>
    <w:p w:rsidR="00523F1A" w:rsidRDefault="00523F1A" w:rsidP="00A928F6">
      <w:pPr>
        <w:ind w:firstLine="454"/>
        <w:jc w:val="both"/>
        <w:rPr>
          <w:rFonts w:eastAsia="Calibri"/>
        </w:rPr>
      </w:pPr>
      <w:r>
        <w:rPr>
          <w:rFonts w:eastAsia="Calibri"/>
        </w:rPr>
        <w:t>• делить тексты на смысловые части, составлять план текста;</w:t>
      </w:r>
    </w:p>
    <w:p w:rsidR="00523F1A" w:rsidRDefault="00523F1A" w:rsidP="00A928F6">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523F1A" w:rsidRDefault="00523F1A" w:rsidP="00A928F6">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523F1A" w:rsidRDefault="00523F1A" w:rsidP="00A928F6">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23F1A" w:rsidRDefault="00523F1A" w:rsidP="00A928F6">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523F1A" w:rsidRDefault="00523F1A" w:rsidP="00A928F6">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523F1A" w:rsidRDefault="00523F1A" w:rsidP="00A928F6">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523F1A" w:rsidRDefault="00523F1A" w:rsidP="00A928F6">
      <w:pPr>
        <w:ind w:firstLine="454"/>
        <w:jc w:val="both"/>
        <w:rPr>
          <w:rFonts w:eastAsia="Calibri"/>
        </w:rPr>
      </w:pPr>
      <w:r>
        <w:rPr>
          <w:rFonts w:eastAsia="Calibri"/>
        </w:rPr>
        <w:t>• ориентироваться в соответствующих возрасту словарях и справочниках.</w:t>
      </w:r>
    </w:p>
    <w:p w:rsidR="00523F1A" w:rsidRDefault="00523F1A" w:rsidP="00A928F6">
      <w:pPr>
        <w:ind w:firstLine="454"/>
        <w:jc w:val="both"/>
        <w:rPr>
          <w:rFonts w:eastAsia="Calibri"/>
          <w:i/>
        </w:rPr>
      </w:pPr>
      <w:r>
        <w:rPr>
          <w:rFonts w:eastAsia="Calibri"/>
          <w:i/>
        </w:rPr>
        <w:t>Выпускник получит возможность научиться:</w:t>
      </w:r>
    </w:p>
    <w:p w:rsidR="00523F1A" w:rsidRDefault="00523F1A" w:rsidP="00A928F6">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523F1A" w:rsidRDefault="00523F1A" w:rsidP="00A928F6">
      <w:pPr>
        <w:ind w:firstLine="454"/>
        <w:jc w:val="both"/>
        <w:rPr>
          <w:rFonts w:eastAsia="Calibri"/>
        </w:rPr>
      </w:pPr>
      <w:r>
        <w:rPr>
          <w:rFonts w:eastAsia="Calibri"/>
        </w:rPr>
        <w:t>• работать с несколькими источниками информации;</w:t>
      </w:r>
    </w:p>
    <w:p w:rsidR="00523F1A" w:rsidRDefault="00523F1A" w:rsidP="00A928F6">
      <w:pPr>
        <w:ind w:firstLine="454"/>
        <w:jc w:val="both"/>
        <w:rPr>
          <w:rFonts w:eastAsia="Calibri"/>
        </w:rPr>
      </w:pPr>
      <w:r>
        <w:rPr>
          <w:rFonts w:eastAsia="Calibri"/>
        </w:rPr>
        <w:t>• сопоставлять информацию, полученную из нескольких источников.</w:t>
      </w:r>
    </w:p>
    <w:p w:rsidR="00523F1A" w:rsidRDefault="00523F1A" w:rsidP="00A928F6">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523F1A" w:rsidRDefault="00523F1A" w:rsidP="00A928F6">
      <w:pPr>
        <w:ind w:firstLine="454"/>
        <w:jc w:val="both"/>
        <w:rPr>
          <w:rFonts w:eastAsia="Calibri"/>
        </w:rPr>
      </w:pPr>
      <w:r>
        <w:rPr>
          <w:rFonts w:eastAsia="Calibri"/>
        </w:rPr>
        <w:t>Выпускник научится:</w:t>
      </w:r>
    </w:p>
    <w:p w:rsidR="00523F1A" w:rsidRDefault="00523F1A" w:rsidP="00A928F6">
      <w:pPr>
        <w:ind w:firstLine="454"/>
        <w:jc w:val="both"/>
        <w:rPr>
          <w:rFonts w:eastAsia="Calibri"/>
        </w:rPr>
      </w:pPr>
      <w:r>
        <w:rPr>
          <w:rFonts w:eastAsia="Calibri"/>
        </w:rPr>
        <w:t>• пересказывать текст подробно и сжато, устно и письменно;</w:t>
      </w:r>
    </w:p>
    <w:p w:rsidR="00523F1A" w:rsidRDefault="00523F1A" w:rsidP="00A928F6">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523F1A" w:rsidRDefault="00523F1A" w:rsidP="00A928F6">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523F1A" w:rsidRDefault="00523F1A" w:rsidP="00A928F6">
      <w:pPr>
        <w:ind w:firstLine="454"/>
        <w:jc w:val="both"/>
        <w:rPr>
          <w:rFonts w:eastAsia="Calibri"/>
        </w:rPr>
      </w:pPr>
      <w:r>
        <w:rPr>
          <w:rFonts w:eastAsia="Calibri"/>
        </w:rPr>
        <w:t>• сопоставлять и обобщать содержащуюся в разных частях текста информацию;</w:t>
      </w:r>
    </w:p>
    <w:p w:rsidR="00523F1A" w:rsidRDefault="00523F1A" w:rsidP="00A928F6">
      <w:pPr>
        <w:ind w:firstLine="454"/>
        <w:jc w:val="both"/>
        <w:rPr>
          <w:rFonts w:eastAsia="Calibri"/>
        </w:rPr>
      </w:pPr>
      <w:r>
        <w:rPr>
          <w:rFonts w:eastAsia="Calibri"/>
        </w:rPr>
        <w:lastRenderedPageBreak/>
        <w:t>• составлять на основании текста небольшое монологическое высказывание, отвечая на поставленный вопрос.</w:t>
      </w:r>
    </w:p>
    <w:p w:rsidR="00523F1A" w:rsidRDefault="00523F1A" w:rsidP="00A928F6">
      <w:pPr>
        <w:ind w:firstLine="454"/>
        <w:jc w:val="both"/>
        <w:rPr>
          <w:rFonts w:eastAsia="Calibri"/>
          <w:i/>
        </w:rPr>
      </w:pPr>
      <w:r>
        <w:rPr>
          <w:rFonts w:eastAsia="Calibri"/>
          <w:i/>
        </w:rPr>
        <w:t>Выпускник получит возможность научиться:</w:t>
      </w:r>
    </w:p>
    <w:p w:rsidR="00523F1A" w:rsidRDefault="00523F1A" w:rsidP="00A928F6">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523F1A" w:rsidRDefault="00523F1A" w:rsidP="00A928F6">
      <w:pPr>
        <w:ind w:firstLine="454"/>
        <w:jc w:val="both"/>
        <w:rPr>
          <w:rFonts w:eastAsia="Calibri"/>
        </w:rPr>
      </w:pPr>
      <w:r>
        <w:rPr>
          <w:rFonts w:eastAsia="Calibri"/>
        </w:rPr>
        <w:t>• составлять небольшие письменные аннотации к тексту, отзывы о прочитанном.</w:t>
      </w:r>
    </w:p>
    <w:p w:rsidR="00523F1A" w:rsidRDefault="00523F1A" w:rsidP="00A928F6">
      <w:pPr>
        <w:ind w:firstLine="454"/>
        <w:jc w:val="center"/>
        <w:rPr>
          <w:rFonts w:eastAsia="Calibri"/>
          <w:i/>
        </w:rPr>
      </w:pPr>
      <w:bookmarkStart w:id="2" w:name="bookmark15"/>
      <w:r>
        <w:rPr>
          <w:rFonts w:eastAsia="Calibri"/>
          <w:i/>
        </w:rPr>
        <w:t>Работа с текстом: оценка информации</w:t>
      </w:r>
      <w:bookmarkEnd w:id="2"/>
    </w:p>
    <w:p w:rsidR="00523F1A" w:rsidRDefault="00523F1A" w:rsidP="00A928F6">
      <w:pPr>
        <w:ind w:firstLine="454"/>
        <w:jc w:val="both"/>
        <w:rPr>
          <w:rFonts w:eastAsia="Calibri"/>
        </w:rPr>
      </w:pPr>
      <w:r>
        <w:rPr>
          <w:rFonts w:eastAsia="Calibri"/>
        </w:rPr>
        <w:t>Выпускник научится:</w:t>
      </w:r>
    </w:p>
    <w:p w:rsidR="00523F1A" w:rsidRDefault="00523F1A" w:rsidP="00A928F6">
      <w:pPr>
        <w:ind w:firstLine="454"/>
        <w:jc w:val="both"/>
        <w:rPr>
          <w:rFonts w:eastAsia="Calibri"/>
        </w:rPr>
      </w:pPr>
      <w:r>
        <w:rPr>
          <w:rFonts w:eastAsia="Calibri"/>
        </w:rPr>
        <w:t>• высказывать оценочные суждения и свою точку зрения о прочитанном тексте;</w:t>
      </w:r>
    </w:p>
    <w:p w:rsidR="00523F1A" w:rsidRDefault="00523F1A" w:rsidP="00A928F6">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523F1A" w:rsidRDefault="00523F1A" w:rsidP="00A928F6">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23F1A" w:rsidRDefault="00523F1A" w:rsidP="00A928F6">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523F1A" w:rsidRDefault="00523F1A" w:rsidP="00A928F6">
      <w:pPr>
        <w:ind w:firstLine="454"/>
        <w:jc w:val="both"/>
        <w:rPr>
          <w:rFonts w:eastAsia="Calibri"/>
          <w:i/>
        </w:rPr>
      </w:pPr>
      <w:r>
        <w:rPr>
          <w:rFonts w:eastAsia="Calibri"/>
          <w:i/>
        </w:rPr>
        <w:t>Выпускник получит возможность научиться:</w:t>
      </w:r>
    </w:p>
    <w:p w:rsidR="00523F1A" w:rsidRDefault="00523F1A" w:rsidP="00A928F6">
      <w:pPr>
        <w:ind w:firstLine="454"/>
        <w:jc w:val="both"/>
        <w:rPr>
          <w:rFonts w:eastAsia="Calibri"/>
        </w:rPr>
      </w:pPr>
      <w:r>
        <w:rPr>
          <w:rFonts w:eastAsia="Calibri"/>
        </w:rPr>
        <w:t>• сопоставлять различные точки зрения;</w:t>
      </w:r>
    </w:p>
    <w:p w:rsidR="00523F1A" w:rsidRDefault="00523F1A" w:rsidP="00A928F6">
      <w:pPr>
        <w:ind w:firstLine="454"/>
        <w:jc w:val="both"/>
        <w:rPr>
          <w:rFonts w:eastAsia="Calibri"/>
        </w:rPr>
      </w:pPr>
      <w:r>
        <w:rPr>
          <w:rFonts w:eastAsia="Calibri"/>
        </w:rPr>
        <w:t>• соотносить позицию автора с собственной точкой зрения;</w:t>
      </w:r>
    </w:p>
    <w:p w:rsidR="00523F1A" w:rsidRDefault="00523F1A" w:rsidP="00A928F6">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523F1A" w:rsidRDefault="00523F1A" w:rsidP="00A928F6">
      <w:pPr>
        <w:shd w:val="clear" w:color="auto" w:fill="FFFFFF"/>
        <w:ind w:right="-1" w:firstLine="567"/>
        <w:jc w:val="center"/>
        <w:rPr>
          <w:b/>
        </w:rPr>
      </w:pPr>
    </w:p>
    <w:p w:rsidR="00523F1A" w:rsidRDefault="00523F1A" w:rsidP="00A928F6">
      <w:pPr>
        <w:shd w:val="clear" w:color="auto" w:fill="FFFFFF"/>
        <w:ind w:right="-1" w:firstLine="567"/>
        <w:jc w:val="center"/>
        <w:rPr>
          <w:b/>
        </w:rPr>
      </w:pPr>
    </w:p>
    <w:p w:rsidR="00523F1A" w:rsidRDefault="00523F1A" w:rsidP="00A928F6">
      <w:pPr>
        <w:shd w:val="clear" w:color="auto" w:fill="FFFFFF"/>
        <w:ind w:right="-1" w:firstLine="567"/>
        <w:jc w:val="center"/>
        <w:rPr>
          <w:b/>
        </w:rPr>
      </w:pPr>
      <w:r>
        <w:rPr>
          <w:b/>
        </w:rPr>
        <w:t>Формирование ИКТ – компетентности учащихся</w:t>
      </w:r>
    </w:p>
    <w:p w:rsidR="00523F1A" w:rsidRDefault="00523F1A" w:rsidP="00A928F6">
      <w:pPr>
        <w:ind w:firstLine="567"/>
        <w:jc w:val="center"/>
        <w:rPr>
          <w:i/>
        </w:rPr>
      </w:pPr>
      <w:r>
        <w:rPr>
          <w:i/>
        </w:rPr>
        <w:t>(метапредметные результаты)</w:t>
      </w:r>
    </w:p>
    <w:p w:rsidR="00523F1A" w:rsidRDefault="00523F1A" w:rsidP="00A928F6">
      <w:pPr>
        <w:ind w:firstLine="454"/>
        <w:jc w:val="both"/>
        <w:rPr>
          <w:rFonts w:eastAsia="Calibri"/>
        </w:rPr>
      </w:pPr>
      <w:r>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523F1A" w:rsidRDefault="00523F1A" w:rsidP="00A928F6">
      <w:pPr>
        <w:ind w:firstLine="454"/>
        <w:jc w:val="center"/>
        <w:rPr>
          <w:rFonts w:eastAsia="Calibri"/>
          <w:i/>
        </w:rPr>
      </w:pPr>
      <w:r>
        <w:rPr>
          <w:rFonts w:eastAsia="Calibri"/>
          <w:i/>
        </w:rPr>
        <w:t>Знакомство со средствами ИКТ,  гигиена работы с компьютером</w:t>
      </w:r>
    </w:p>
    <w:p w:rsidR="00523F1A" w:rsidRDefault="00523F1A" w:rsidP="00A928F6">
      <w:pPr>
        <w:ind w:firstLine="454"/>
        <w:jc w:val="both"/>
        <w:rPr>
          <w:rFonts w:eastAsia="Calibri"/>
        </w:rPr>
      </w:pPr>
      <w:r>
        <w:rPr>
          <w:rFonts w:eastAsia="Calibri"/>
        </w:rPr>
        <w:t>Выпускник научится:</w:t>
      </w:r>
    </w:p>
    <w:p w:rsidR="00523F1A" w:rsidRDefault="00523F1A" w:rsidP="00A928F6">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23F1A" w:rsidRDefault="00523F1A" w:rsidP="00A928F6">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523F1A" w:rsidRDefault="00523F1A" w:rsidP="00A928F6">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523F1A" w:rsidRDefault="00523F1A" w:rsidP="00A928F6">
      <w:pPr>
        <w:ind w:firstLine="454"/>
        <w:jc w:val="both"/>
        <w:rPr>
          <w:rFonts w:eastAsia="Calibri"/>
        </w:rPr>
      </w:pPr>
      <w:r>
        <w:rPr>
          <w:rFonts w:eastAsia="Calibri"/>
        </w:rPr>
        <w:t>Выпускник научится:</w:t>
      </w:r>
    </w:p>
    <w:p w:rsidR="00523F1A" w:rsidRDefault="00523F1A" w:rsidP="00A928F6">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523F1A" w:rsidRDefault="00523F1A" w:rsidP="00A928F6">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523F1A" w:rsidRDefault="00523F1A" w:rsidP="00A928F6">
      <w:pPr>
        <w:ind w:firstLine="454"/>
        <w:jc w:val="both"/>
        <w:rPr>
          <w:rFonts w:eastAsia="Calibri"/>
        </w:rPr>
      </w:pPr>
      <w:r>
        <w:rPr>
          <w:rFonts w:eastAsia="Calibri"/>
        </w:rPr>
        <w:t>• рисовать изображения на графическом планшете;</w:t>
      </w:r>
    </w:p>
    <w:p w:rsidR="00523F1A" w:rsidRDefault="00523F1A" w:rsidP="00A928F6">
      <w:pPr>
        <w:ind w:firstLine="454"/>
        <w:jc w:val="both"/>
        <w:rPr>
          <w:rFonts w:eastAsia="Calibri"/>
        </w:rPr>
      </w:pPr>
      <w:r>
        <w:rPr>
          <w:rFonts w:eastAsia="Calibri"/>
        </w:rPr>
        <w:t>• сканировать рисунки и тексты.</w:t>
      </w:r>
    </w:p>
    <w:p w:rsidR="00523F1A" w:rsidRDefault="00523F1A" w:rsidP="00A928F6">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523F1A" w:rsidRDefault="00523F1A" w:rsidP="00A928F6">
      <w:pPr>
        <w:ind w:firstLine="454"/>
        <w:jc w:val="center"/>
        <w:rPr>
          <w:rFonts w:eastAsia="Calibri"/>
          <w:i/>
        </w:rPr>
      </w:pPr>
      <w:bookmarkStart w:id="4" w:name="bookmark20"/>
      <w:r>
        <w:rPr>
          <w:rFonts w:eastAsia="Calibri"/>
          <w:i/>
        </w:rPr>
        <w:t>Обработка и поиск информации</w:t>
      </w:r>
      <w:bookmarkEnd w:id="4"/>
    </w:p>
    <w:p w:rsidR="00523F1A" w:rsidRDefault="00523F1A" w:rsidP="00A928F6">
      <w:pPr>
        <w:ind w:firstLine="454"/>
        <w:jc w:val="both"/>
        <w:rPr>
          <w:rFonts w:eastAsia="Calibri"/>
        </w:rPr>
      </w:pPr>
      <w:r>
        <w:rPr>
          <w:rFonts w:eastAsia="Calibri"/>
        </w:rPr>
        <w:t>Выпускник научится:</w:t>
      </w:r>
    </w:p>
    <w:p w:rsidR="00523F1A" w:rsidRDefault="00523F1A" w:rsidP="00A928F6">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w:t>
      </w:r>
      <w:r>
        <w:rPr>
          <w:rFonts w:eastAsia="Calibri"/>
        </w:rPr>
        <w:lastRenderedPageBreak/>
        <w:t>карты);</w:t>
      </w:r>
    </w:p>
    <w:p w:rsidR="00523F1A" w:rsidRDefault="00523F1A" w:rsidP="00A928F6">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523F1A" w:rsidRDefault="00523F1A" w:rsidP="00A928F6">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23F1A" w:rsidRDefault="00523F1A" w:rsidP="00A928F6">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523F1A" w:rsidRDefault="00523F1A" w:rsidP="00A928F6">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523F1A" w:rsidRDefault="00523F1A" w:rsidP="00A928F6">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23F1A" w:rsidRDefault="00523F1A" w:rsidP="00A928F6">
      <w:pPr>
        <w:ind w:firstLine="454"/>
        <w:jc w:val="both"/>
        <w:rPr>
          <w:rFonts w:eastAsia="Calibri"/>
        </w:rPr>
      </w:pPr>
      <w:r>
        <w:rPr>
          <w:rFonts w:eastAsia="Calibri"/>
        </w:rPr>
        <w:t>• заполнять учебные базы данных.</w:t>
      </w:r>
    </w:p>
    <w:p w:rsidR="00523F1A" w:rsidRDefault="00523F1A" w:rsidP="00A928F6">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23F1A" w:rsidRDefault="00523F1A" w:rsidP="00A928F6">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523F1A" w:rsidRDefault="00523F1A" w:rsidP="00A928F6">
      <w:pPr>
        <w:ind w:firstLine="454"/>
        <w:jc w:val="both"/>
        <w:rPr>
          <w:rFonts w:eastAsia="Calibri"/>
        </w:rPr>
      </w:pPr>
      <w:r>
        <w:rPr>
          <w:rFonts w:eastAsia="Calibri"/>
        </w:rPr>
        <w:t>Выпускник научится:</w:t>
      </w:r>
    </w:p>
    <w:p w:rsidR="00523F1A" w:rsidRDefault="00523F1A" w:rsidP="00A928F6">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523F1A" w:rsidRDefault="00523F1A" w:rsidP="00A928F6">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523F1A" w:rsidRDefault="00523F1A" w:rsidP="00A928F6">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23F1A" w:rsidRDefault="00523F1A" w:rsidP="00A928F6">
      <w:pPr>
        <w:ind w:firstLine="454"/>
        <w:jc w:val="both"/>
        <w:rPr>
          <w:rFonts w:eastAsia="Calibri"/>
        </w:rPr>
      </w:pPr>
      <w:r>
        <w:rPr>
          <w:rFonts w:eastAsia="Calibri"/>
        </w:rPr>
        <w:t>• создавать диаграммы, планы территории и пр.;</w:t>
      </w:r>
    </w:p>
    <w:p w:rsidR="00523F1A" w:rsidRDefault="00523F1A" w:rsidP="00A928F6">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523F1A" w:rsidRDefault="00523F1A" w:rsidP="00A928F6">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523F1A" w:rsidRDefault="00523F1A" w:rsidP="00A928F6">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23F1A" w:rsidRDefault="00523F1A" w:rsidP="00A928F6">
      <w:pPr>
        <w:ind w:firstLine="454"/>
        <w:jc w:val="both"/>
        <w:rPr>
          <w:rFonts w:eastAsia="Calibri"/>
          <w:i/>
        </w:rPr>
      </w:pPr>
      <w:r>
        <w:rPr>
          <w:rFonts w:eastAsia="Calibri"/>
          <w:i/>
        </w:rPr>
        <w:t>Выпускник получит возможность научиться:</w:t>
      </w:r>
    </w:p>
    <w:p w:rsidR="00523F1A" w:rsidRDefault="00523F1A" w:rsidP="00A928F6">
      <w:pPr>
        <w:ind w:firstLine="454"/>
        <w:jc w:val="both"/>
        <w:rPr>
          <w:rFonts w:eastAsia="Calibri"/>
        </w:rPr>
      </w:pPr>
      <w:r>
        <w:rPr>
          <w:rFonts w:eastAsia="Calibri"/>
        </w:rPr>
        <w:t>• представлять данные;</w:t>
      </w:r>
    </w:p>
    <w:p w:rsidR="00523F1A" w:rsidRDefault="00523F1A" w:rsidP="00A928F6">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23F1A" w:rsidRDefault="00523F1A" w:rsidP="00A928F6">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523F1A" w:rsidRDefault="00523F1A" w:rsidP="00A928F6">
      <w:pPr>
        <w:ind w:firstLine="454"/>
        <w:jc w:val="both"/>
        <w:rPr>
          <w:rFonts w:eastAsia="Calibri"/>
        </w:rPr>
      </w:pPr>
      <w:r>
        <w:rPr>
          <w:rFonts w:eastAsia="Calibri"/>
        </w:rPr>
        <w:t>Выпускник научится:</w:t>
      </w:r>
    </w:p>
    <w:p w:rsidR="00523F1A" w:rsidRDefault="00523F1A" w:rsidP="00A928F6">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523F1A" w:rsidRDefault="00523F1A" w:rsidP="00A928F6">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23F1A" w:rsidRDefault="00523F1A" w:rsidP="00A928F6">
      <w:pPr>
        <w:ind w:firstLine="454"/>
        <w:jc w:val="both"/>
        <w:rPr>
          <w:rFonts w:eastAsia="Calibri"/>
        </w:rPr>
      </w:pPr>
      <w:r>
        <w:rPr>
          <w:rFonts w:eastAsia="Calibri"/>
        </w:rPr>
        <w:t>• планировать несложные исследования объектов и процессов внешнего мира.</w:t>
      </w:r>
    </w:p>
    <w:p w:rsidR="00523F1A" w:rsidRDefault="00523F1A" w:rsidP="00A928F6">
      <w:pPr>
        <w:ind w:firstLine="454"/>
        <w:jc w:val="both"/>
        <w:rPr>
          <w:rFonts w:eastAsia="Calibri"/>
          <w:i/>
        </w:rPr>
      </w:pPr>
      <w:r>
        <w:rPr>
          <w:rFonts w:eastAsia="Calibri"/>
          <w:i/>
        </w:rPr>
        <w:t>Выпускник получит возможность научиться:</w:t>
      </w:r>
    </w:p>
    <w:p w:rsidR="00523F1A" w:rsidRDefault="00523F1A" w:rsidP="00A928F6">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523F1A" w:rsidRDefault="00523F1A" w:rsidP="00A928F6">
      <w:pPr>
        <w:ind w:firstLine="454"/>
        <w:jc w:val="both"/>
        <w:rPr>
          <w:rFonts w:eastAsia="Calibri"/>
        </w:rPr>
      </w:pPr>
      <w:r>
        <w:rPr>
          <w:rFonts w:eastAsia="Calibri"/>
        </w:rPr>
        <w:t>• моделировать объекты и процессы реального мира.</w:t>
      </w:r>
    </w:p>
    <w:p w:rsidR="00523F1A" w:rsidRDefault="00523F1A" w:rsidP="00A928F6">
      <w:pPr>
        <w:ind w:firstLine="454"/>
        <w:jc w:val="center"/>
        <w:rPr>
          <w:rFonts w:eastAsia="Calibri"/>
          <w:b/>
        </w:rPr>
      </w:pPr>
      <w:r>
        <w:rPr>
          <w:rFonts w:eastAsia="Calibri"/>
          <w:b/>
        </w:rPr>
        <w:t>Предметные результаты</w:t>
      </w:r>
    </w:p>
    <w:p w:rsidR="00523F1A" w:rsidRDefault="00523F1A" w:rsidP="00A928F6">
      <w:pPr>
        <w:ind w:firstLine="567"/>
        <w:jc w:val="both"/>
        <w:rPr>
          <w:b/>
        </w:rPr>
      </w:pPr>
      <w:r>
        <w:rPr>
          <w:b/>
        </w:rPr>
        <w:lastRenderedPageBreak/>
        <w:t>Русский язык</w:t>
      </w:r>
    </w:p>
    <w:p w:rsidR="00523F1A" w:rsidRDefault="00523F1A" w:rsidP="00A928F6">
      <w:pPr>
        <w:ind w:firstLine="567"/>
        <w:jc w:val="both"/>
      </w:pPr>
      <w:r>
        <w:t>Выпускник научится:</w:t>
      </w:r>
    </w:p>
    <w:p w:rsidR="00523F1A" w:rsidRDefault="00523F1A" w:rsidP="00A928F6">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523F1A" w:rsidRDefault="00523F1A" w:rsidP="00A928F6">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523F1A" w:rsidRDefault="00523F1A" w:rsidP="00A928F6">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523F1A" w:rsidRDefault="00523F1A" w:rsidP="00A928F6">
      <w:pPr>
        <w:ind w:firstLine="567"/>
        <w:jc w:val="both"/>
        <w:rPr>
          <w:i/>
        </w:rPr>
      </w:pPr>
      <w:r>
        <w:rPr>
          <w:i/>
        </w:rPr>
        <w:t xml:space="preserve">Выпускник получит возможность научиться:                                                                                    </w:t>
      </w:r>
    </w:p>
    <w:p w:rsidR="00523F1A" w:rsidRDefault="00523F1A" w:rsidP="00A928F6">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523F1A" w:rsidRDefault="00523F1A" w:rsidP="00A928F6">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523F1A" w:rsidRDefault="00523F1A" w:rsidP="00A928F6">
      <w:pPr>
        <w:ind w:firstLine="567"/>
        <w:jc w:val="both"/>
        <w:rPr>
          <w:b/>
        </w:rPr>
      </w:pPr>
      <w:r>
        <w:rPr>
          <w:b/>
        </w:rPr>
        <w:t>Литературное чтение</w:t>
      </w:r>
    </w:p>
    <w:p w:rsidR="00523F1A" w:rsidRDefault="00523F1A" w:rsidP="00A928F6">
      <w:pPr>
        <w:ind w:firstLine="567"/>
        <w:jc w:val="both"/>
      </w:pPr>
      <w:r>
        <w:t>Выпускник научится:</w:t>
      </w:r>
    </w:p>
    <w:p w:rsidR="00523F1A" w:rsidRDefault="00523F1A" w:rsidP="00A928F6">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523F1A" w:rsidRDefault="00523F1A" w:rsidP="00A928F6">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523F1A" w:rsidRDefault="00523F1A" w:rsidP="00A928F6">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23F1A" w:rsidRDefault="00523F1A" w:rsidP="00A928F6">
      <w:pPr>
        <w:ind w:firstLine="567"/>
        <w:jc w:val="both"/>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23F1A" w:rsidRPr="00CC0C73" w:rsidRDefault="00523F1A" w:rsidP="00A928F6">
      <w:pPr>
        <w:ind w:firstLine="567"/>
        <w:jc w:val="both"/>
        <w:rPr>
          <w:b/>
        </w:rPr>
      </w:pPr>
      <w:r w:rsidRPr="00CC0C73">
        <w:rPr>
          <w:b/>
        </w:rPr>
        <w:t>Иностранный язык (английский язык)</w:t>
      </w:r>
    </w:p>
    <w:p w:rsidR="00523F1A" w:rsidRPr="00CC0C73" w:rsidRDefault="00523F1A" w:rsidP="00A928F6">
      <w:pPr>
        <w:ind w:firstLine="567"/>
        <w:jc w:val="both"/>
      </w:pPr>
      <w:r w:rsidRPr="00CC0C73">
        <w:t>Выпускник научится:</w:t>
      </w:r>
    </w:p>
    <w:p w:rsidR="00523F1A" w:rsidRPr="00CC0C73" w:rsidRDefault="00523F1A" w:rsidP="00A928F6">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523F1A" w:rsidRPr="00CC0C73" w:rsidRDefault="00523F1A" w:rsidP="00A928F6">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523F1A" w:rsidRPr="00CC0C73" w:rsidRDefault="00523F1A" w:rsidP="00A928F6">
      <w:pPr>
        <w:ind w:firstLine="567"/>
        <w:jc w:val="both"/>
        <w:rPr>
          <w:i/>
        </w:rPr>
      </w:pPr>
      <w:r w:rsidRPr="00CC0C73">
        <w:rPr>
          <w:i/>
        </w:rPr>
        <w:t>Выпускник получит возможность научиться:</w:t>
      </w:r>
    </w:p>
    <w:p w:rsidR="00523F1A" w:rsidRPr="00CC0C73" w:rsidRDefault="00523F1A" w:rsidP="00A928F6">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523F1A" w:rsidRDefault="00523F1A" w:rsidP="00A928F6">
      <w:pPr>
        <w:ind w:firstLine="567"/>
        <w:jc w:val="both"/>
      </w:pPr>
    </w:p>
    <w:p w:rsidR="00523F1A" w:rsidRDefault="00523F1A" w:rsidP="00A928F6">
      <w:pPr>
        <w:ind w:firstLine="567"/>
        <w:jc w:val="both"/>
        <w:rPr>
          <w:b/>
        </w:rPr>
      </w:pPr>
      <w:r>
        <w:rPr>
          <w:b/>
        </w:rPr>
        <w:t>Математика и информатика:</w:t>
      </w:r>
    </w:p>
    <w:p w:rsidR="00523F1A" w:rsidRDefault="00523F1A" w:rsidP="00A928F6">
      <w:pPr>
        <w:ind w:firstLine="567"/>
        <w:jc w:val="both"/>
      </w:pPr>
      <w:r>
        <w:t>Выпускник научится:</w:t>
      </w:r>
    </w:p>
    <w:p w:rsidR="00523F1A" w:rsidRDefault="00523F1A" w:rsidP="00A928F6">
      <w:pPr>
        <w:ind w:firstLine="567"/>
        <w:jc w:val="both"/>
      </w:pPr>
      <w:r>
        <w:t xml:space="preserve">1) использованию начальных математических знаний для описания и объяснения </w:t>
      </w:r>
      <w:r>
        <w:lastRenderedPageBreak/>
        <w:t xml:space="preserve">окружающих предметов, процессов, явлений, а также оценки их количественных и пространственных отношений; </w:t>
      </w:r>
    </w:p>
    <w:p w:rsidR="00523F1A" w:rsidRDefault="00523F1A" w:rsidP="00A928F6">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523F1A" w:rsidRDefault="00523F1A" w:rsidP="00A928F6">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23F1A" w:rsidRDefault="00523F1A" w:rsidP="00A928F6">
      <w:pPr>
        <w:ind w:firstLine="567"/>
        <w:jc w:val="both"/>
      </w:pPr>
      <w:r>
        <w:t>2) приобретать  первоначальные представления о компьютерной грамотности.</w:t>
      </w:r>
    </w:p>
    <w:p w:rsidR="00523F1A" w:rsidRDefault="00523F1A" w:rsidP="00A928F6">
      <w:pPr>
        <w:ind w:firstLine="567"/>
        <w:jc w:val="both"/>
        <w:rPr>
          <w:b/>
        </w:rPr>
      </w:pPr>
      <w:r>
        <w:rPr>
          <w:b/>
        </w:rPr>
        <w:t>Окружающий мир</w:t>
      </w:r>
    </w:p>
    <w:p w:rsidR="00523F1A" w:rsidRDefault="00523F1A" w:rsidP="00A928F6">
      <w:pPr>
        <w:ind w:firstLine="567"/>
        <w:jc w:val="both"/>
      </w:pPr>
      <w:r>
        <w:t>Выпускник научится:</w:t>
      </w:r>
      <w:bookmarkStart w:id="7" w:name="_GoBack"/>
      <w:bookmarkEnd w:id="7"/>
    </w:p>
    <w:p w:rsidR="00523F1A" w:rsidRDefault="00523F1A" w:rsidP="00A928F6">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523F1A" w:rsidRDefault="00523F1A" w:rsidP="00A928F6">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523F1A" w:rsidRDefault="00523F1A" w:rsidP="00A928F6">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523F1A" w:rsidRDefault="00523F1A" w:rsidP="00A928F6">
      <w:pPr>
        <w:ind w:firstLine="567"/>
        <w:jc w:val="both"/>
      </w:pPr>
      <w:r>
        <w:t xml:space="preserve">2) развитию навыков устанавливать и выявлять причинно-следственные связи в окружающем мире. </w:t>
      </w:r>
    </w:p>
    <w:p w:rsidR="00523F1A" w:rsidRDefault="00523F1A" w:rsidP="00A928F6">
      <w:pPr>
        <w:ind w:firstLine="567"/>
        <w:jc w:val="both"/>
      </w:pPr>
      <w:r>
        <w:rPr>
          <w:b/>
        </w:rPr>
        <w:t>Основы религиозных культур и светской этики</w:t>
      </w:r>
      <w:r>
        <w:t xml:space="preserve"> </w:t>
      </w:r>
    </w:p>
    <w:p w:rsidR="00523F1A" w:rsidRDefault="00523F1A" w:rsidP="00A928F6">
      <w:pPr>
        <w:ind w:firstLine="567"/>
        <w:jc w:val="both"/>
      </w:pPr>
      <w:r>
        <w:t>Выпускник научится:</w:t>
      </w:r>
    </w:p>
    <w:p w:rsidR="00523F1A" w:rsidRDefault="00523F1A" w:rsidP="00A928F6">
      <w:pPr>
        <w:ind w:firstLine="567"/>
        <w:jc w:val="both"/>
      </w:pPr>
      <w:r>
        <w:t>1) готовности к нравственному самосовершенствованию, духовному саморазвитию;</w:t>
      </w:r>
    </w:p>
    <w:p w:rsidR="00523F1A" w:rsidRDefault="00523F1A" w:rsidP="00A928F6">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523F1A" w:rsidRDefault="00523F1A" w:rsidP="00A928F6">
      <w:pPr>
        <w:ind w:firstLine="567"/>
        <w:jc w:val="both"/>
      </w:pPr>
      <w:r>
        <w:t xml:space="preserve">3) пониманию значения нравственности, веры и религии в жизни человека и общества; </w:t>
      </w:r>
    </w:p>
    <w:p w:rsidR="00523F1A" w:rsidRDefault="00523F1A" w:rsidP="00A928F6">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523F1A" w:rsidRDefault="00523F1A" w:rsidP="00A928F6">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523F1A" w:rsidRDefault="00523F1A" w:rsidP="00A928F6">
      <w:pPr>
        <w:ind w:firstLine="567"/>
        <w:jc w:val="both"/>
      </w:pPr>
      <w:r>
        <w:t xml:space="preserve">3) осознанию ценности человеческой жизни. </w:t>
      </w:r>
    </w:p>
    <w:p w:rsidR="00523F1A" w:rsidRDefault="00523F1A" w:rsidP="00A928F6">
      <w:pPr>
        <w:ind w:firstLine="567"/>
        <w:jc w:val="both"/>
        <w:rPr>
          <w:b/>
        </w:rPr>
      </w:pPr>
      <w:r>
        <w:rPr>
          <w:b/>
        </w:rPr>
        <w:t>Изобразительное искусство</w:t>
      </w:r>
    </w:p>
    <w:p w:rsidR="00523F1A" w:rsidRDefault="00523F1A" w:rsidP="00A928F6">
      <w:pPr>
        <w:ind w:firstLine="567"/>
        <w:jc w:val="both"/>
      </w:pPr>
      <w:r>
        <w:t>Выпускник научится:</w:t>
      </w:r>
    </w:p>
    <w:p w:rsidR="00523F1A" w:rsidRDefault="00523F1A" w:rsidP="00A928F6">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523F1A" w:rsidRDefault="00523F1A" w:rsidP="00A928F6">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pPr>
      <w:r>
        <w:lastRenderedPageBreak/>
        <w:t xml:space="preserve">3) овладению практическими умениями и навыками в восприятии, анализе и оценке произведений искусства; </w:t>
      </w:r>
    </w:p>
    <w:p w:rsidR="00523F1A" w:rsidRDefault="00523F1A" w:rsidP="00A928F6">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523F1A" w:rsidRDefault="00523F1A" w:rsidP="00A928F6">
      <w:pPr>
        <w:ind w:firstLine="567"/>
        <w:jc w:val="both"/>
        <w:rPr>
          <w:b/>
        </w:rPr>
      </w:pPr>
      <w:r>
        <w:rPr>
          <w:b/>
        </w:rPr>
        <w:t>Музыка</w:t>
      </w:r>
    </w:p>
    <w:p w:rsidR="00523F1A" w:rsidRDefault="00523F1A" w:rsidP="00A928F6">
      <w:pPr>
        <w:ind w:firstLine="567"/>
        <w:jc w:val="both"/>
      </w:pPr>
      <w:r>
        <w:t>Выпускник научится:</w:t>
      </w:r>
    </w:p>
    <w:p w:rsidR="00523F1A" w:rsidRDefault="00523F1A" w:rsidP="00A928F6">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523F1A" w:rsidRDefault="00523F1A" w:rsidP="00A928F6">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pPr>
      <w:r>
        <w:t xml:space="preserve">1) умению воспринимать музыку и выражать свое отношение к музыкальному произведению; </w:t>
      </w:r>
    </w:p>
    <w:p w:rsidR="00523F1A" w:rsidRDefault="00523F1A" w:rsidP="00A928F6">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523F1A" w:rsidRDefault="00523F1A" w:rsidP="00A928F6">
      <w:pPr>
        <w:ind w:firstLine="567"/>
        <w:jc w:val="both"/>
        <w:rPr>
          <w:b/>
        </w:rPr>
      </w:pPr>
      <w:r>
        <w:rPr>
          <w:b/>
        </w:rPr>
        <w:t>Технология</w:t>
      </w:r>
    </w:p>
    <w:p w:rsidR="00523F1A" w:rsidRDefault="00523F1A" w:rsidP="00A928F6">
      <w:pPr>
        <w:ind w:firstLine="567"/>
        <w:jc w:val="both"/>
      </w:pPr>
      <w:r>
        <w:t>Выпускник научится:</w:t>
      </w:r>
    </w:p>
    <w:p w:rsidR="00523F1A" w:rsidRDefault="00523F1A" w:rsidP="00A928F6">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23F1A" w:rsidRDefault="00523F1A" w:rsidP="00A928F6">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523F1A" w:rsidRDefault="00523F1A" w:rsidP="00A928F6">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523F1A" w:rsidRDefault="00523F1A" w:rsidP="00A928F6">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523F1A" w:rsidRDefault="00523F1A" w:rsidP="00A928F6">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523F1A" w:rsidRDefault="00523F1A" w:rsidP="00A928F6">
      <w:pPr>
        <w:ind w:firstLine="567"/>
        <w:jc w:val="both"/>
        <w:rPr>
          <w:b/>
        </w:rPr>
      </w:pPr>
      <w:r>
        <w:rPr>
          <w:b/>
        </w:rPr>
        <w:t>Физическая культура</w:t>
      </w:r>
    </w:p>
    <w:p w:rsidR="00523F1A" w:rsidRDefault="00523F1A" w:rsidP="00A928F6">
      <w:pPr>
        <w:ind w:firstLine="567"/>
        <w:jc w:val="both"/>
      </w:pPr>
      <w:r>
        <w:t>Выпускник научится:</w:t>
      </w:r>
    </w:p>
    <w:p w:rsidR="00523F1A" w:rsidRDefault="00523F1A" w:rsidP="00A928F6">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523F1A" w:rsidRDefault="00523F1A" w:rsidP="00A928F6">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523F1A" w:rsidRDefault="00523F1A" w:rsidP="00A928F6">
      <w:pPr>
        <w:ind w:firstLine="567"/>
        <w:jc w:val="both"/>
        <w:rPr>
          <w:i/>
        </w:rPr>
      </w:pPr>
      <w:r>
        <w:rPr>
          <w:i/>
        </w:rPr>
        <w:t>Выпускник получит возможность научиться:</w:t>
      </w:r>
    </w:p>
    <w:p w:rsidR="00523F1A" w:rsidRDefault="00523F1A" w:rsidP="00A928F6">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23F1A" w:rsidRDefault="00523F1A" w:rsidP="00A928F6">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r>
      <w:r>
        <w:lastRenderedPageBreak/>
        <w:t xml:space="preserve">пускников начальной школы умения учиться, то есть умения организовать свою деятельность для решения учебных задач. </w:t>
      </w:r>
    </w:p>
    <w:p w:rsidR="00523F1A" w:rsidRDefault="00523F1A" w:rsidP="00A928F6">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523F1A" w:rsidRDefault="00523F1A" w:rsidP="00A928F6">
      <w:pPr>
        <w:shd w:val="clear" w:color="auto" w:fill="FFFFFF"/>
        <w:tabs>
          <w:tab w:val="left" w:pos="426"/>
          <w:tab w:val="left" w:pos="851"/>
        </w:tabs>
        <w:ind w:right="-142" w:firstLine="567"/>
        <w:jc w:val="both"/>
        <w:rPr>
          <w:spacing w:val="-3"/>
        </w:rPr>
      </w:pPr>
      <w:r>
        <w:rPr>
          <w:spacing w:val="-8"/>
        </w:rPr>
        <w:t xml:space="preserve"> «</w:t>
      </w:r>
      <w:r>
        <w:rPr>
          <w:spacing w:val="-3"/>
        </w:rPr>
        <w:t xml:space="preserve">Портрет выпускника начальной школы»  МКОУ «Хамаматюртовская СОШ №1 им. Бекишева Р.Я.» рассматривается как обобщенный социальный заказ, с учетом специфики образовательного учреждения. </w:t>
      </w:r>
    </w:p>
    <w:p w:rsidR="00523F1A" w:rsidRDefault="00523F1A" w:rsidP="00A928F6">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523F1A" w:rsidRDefault="00523F1A" w:rsidP="00A928F6">
      <w:pPr>
        <w:tabs>
          <w:tab w:val="left" w:pos="851"/>
          <w:tab w:val="left" w:pos="993"/>
        </w:tabs>
        <w:ind w:right="-142" w:firstLine="567"/>
        <w:jc w:val="both"/>
        <w:rPr>
          <w:b/>
          <w:spacing w:val="-3"/>
        </w:rPr>
      </w:pPr>
      <w:r>
        <w:rPr>
          <w:b/>
          <w:spacing w:val="-3"/>
        </w:rPr>
        <w:t xml:space="preserve">Портрет  выпускника начальной школы: </w:t>
      </w:r>
    </w:p>
    <w:p w:rsidR="00523F1A" w:rsidRDefault="00523F1A" w:rsidP="00A928F6">
      <w:pPr>
        <w:tabs>
          <w:tab w:val="left" w:pos="851"/>
        </w:tabs>
        <w:ind w:firstLine="567"/>
        <w:jc w:val="both"/>
        <w:rPr>
          <w:spacing w:val="-3"/>
        </w:rPr>
      </w:pPr>
      <w:r>
        <w:rPr>
          <w:spacing w:val="-3"/>
        </w:rPr>
        <w:t>- любящий свой народ, свой край и свою Родину;</w:t>
      </w:r>
    </w:p>
    <w:p w:rsidR="00523F1A" w:rsidRDefault="00523F1A" w:rsidP="00A928F6">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523F1A" w:rsidRDefault="00523F1A" w:rsidP="00A928F6">
      <w:pPr>
        <w:tabs>
          <w:tab w:val="left" w:pos="709"/>
        </w:tabs>
        <w:ind w:firstLine="567"/>
        <w:jc w:val="both"/>
        <w:rPr>
          <w:spacing w:val="-3"/>
        </w:rPr>
      </w:pPr>
      <w:r>
        <w:rPr>
          <w:spacing w:val="-3"/>
        </w:rPr>
        <w:t>-  любознательный, активно и заинтересованно познающий мир;</w:t>
      </w:r>
    </w:p>
    <w:p w:rsidR="00523F1A" w:rsidRDefault="00523F1A" w:rsidP="00A928F6">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523F1A" w:rsidRDefault="00523F1A" w:rsidP="00A928F6">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523F1A" w:rsidRDefault="00523F1A" w:rsidP="00A928F6">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523F1A" w:rsidRDefault="00523F1A" w:rsidP="00A928F6">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523F1A" w:rsidRDefault="00523F1A" w:rsidP="00A928F6">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523F1A" w:rsidRDefault="00523F1A" w:rsidP="00A928F6">
      <w:pPr>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523F1A" w:rsidRDefault="00523F1A" w:rsidP="00A928F6">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Pr>
          <w:rFonts w:eastAsia="Calibri"/>
        </w:rPr>
        <w:t xml:space="preserve">МКОУ «Хамаматюртовская СОШ №1 им. Бекишева Р.Я.». </w:t>
      </w:r>
      <w:r>
        <w:rPr>
          <w:rFonts w:eastAsia="@Arial Unicode MS"/>
        </w:rPr>
        <w:t>взяты:</w:t>
      </w:r>
    </w:p>
    <w:p w:rsidR="00523F1A" w:rsidRDefault="00523F1A" w:rsidP="00A928F6">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523F1A" w:rsidRDefault="00523F1A" w:rsidP="00A928F6">
      <w:pPr>
        <w:ind w:firstLine="567"/>
        <w:jc w:val="both"/>
        <w:rPr>
          <w:rFonts w:eastAsia="@Arial Unicode MS"/>
        </w:rPr>
      </w:pPr>
      <w:r>
        <w:rPr>
          <w:rFonts w:eastAsia="@Arial Unicode MS"/>
        </w:rPr>
        <w:t xml:space="preserve">2. Планируемые результаты освоения ООП НОО </w:t>
      </w:r>
      <w:r>
        <w:rPr>
          <w:rFonts w:eastAsia="Calibri"/>
        </w:rPr>
        <w:t>МКОУ «Хамаматюртовская СОШ №1 им. Бекишева Р.Я.».</w:t>
      </w:r>
    </w:p>
    <w:p w:rsidR="00523F1A" w:rsidRDefault="00523F1A" w:rsidP="00A928F6">
      <w:pPr>
        <w:ind w:firstLine="567"/>
        <w:rPr>
          <w:rFonts w:eastAsia="@Arial Unicode MS"/>
          <w:b/>
        </w:rPr>
      </w:pPr>
      <w:r>
        <w:rPr>
          <w:rFonts w:eastAsia="@Arial Unicode MS"/>
          <w:b/>
        </w:rPr>
        <w:t>Общие положения оценочной деятельности начальной школы</w:t>
      </w:r>
    </w:p>
    <w:p w:rsidR="00523F1A" w:rsidRDefault="00523F1A" w:rsidP="00A928F6">
      <w:pPr>
        <w:ind w:firstLine="567"/>
        <w:rPr>
          <w:rFonts w:eastAsia="@Arial Unicode MS"/>
          <w:b/>
          <w:i/>
        </w:rPr>
      </w:pPr>
      <w:r>
        <w:rPr>
          <w:rFonts w:eastAsia="@Arial Unicode MS"/>
          <w:b/>
          <w:i/>
        </w:rPr>
        <w:t>Цели оценочной деятельности:</w:t>
      </w:r>
    </w:p>
    <w:p w:rsidR="00523F1A" w:rsidRDefault="00523F1A" w:rsidP="00A928F6">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523F1A" w:rsidRDefault="00523F1A" w:rsidP="00A928F6">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523F1A" w:rsidRDefault="00523F1A" w:rsidP="00A928F6">
      <w:pPr>
        <w:ind w:firstLine="567"/>
        <w:rPr>
          <w:rFonts w:eastAsia="@Arial Unicode MS"/>
          <w:b/>
        </w:rPr>
      </w:pPr>
      <w:r>
        <w:rPr>
          <w:rFonts w:eastAsia="@Arial Unicode MS"/>
          <w:b/>
        </w:rPr>
        <w:t>Функции системы оценки:</w:t>
      </w:r>
    </w:p>
    <w:p w:rsidR="00523F1A" w:rsidRDefault="00523F1A" w:rsidP="00A928F6">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523F1A" w:rsidRDefault="00523F1A" w:rsidP="00A928F6">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523F1A" w:rsidRDefault="00523F1A" w:rsidP="00A928F6">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523F1A" w:rsidRDefault="00523F1A" w:rsidP="00A928F6">
      <w:pPr>
        <w:ind w:firstLine="567"/>
        <w:jc w:val="center"/>
        <w:rPr>
          <w:rFonts w:eastAsia="@Arial Unicode MS"/>
          <w:b/>
        </w:rPr>
      </w:pPr>
    </w:p>
    <w:p w:rsidR="00523F1A" w:rsidRDefault="00523F1A" w:rsidP="00A928F6">
      <w:pPr>
        <w:ind w:firstLine="567"/>
        <w:jc w:val="center"/>
        <w:rPr>
          <w:rFonts w:eastAsia="@Arial Unicode MS"/>
          <w:b/>
        </w:rPr>
      </w:pPr>
      <w:r>
        <w:rPr>
          <w:rFonts w:eastAsia="@Arial Unicode MS"/>
          <w:b/>
        </w:rPr>
        <w:t>Принципы оценивания</w:t>
      </w:r>
    </w:p>
    <w:p w:rsidR="00523F1A" w:rsidRDefault="00523F1A" w:rsidP="00A928F6">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237"/>
      </w:tblGrid>
      <w:tr w:rsidR="00523F1A" w:rsidTr="00523F1A">
        <w:tc>
          <w:tcPr>
            <w:tcW w:w="351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lastRenderedPageBreak/>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523F1A" w:rsidTr="00523F1A">
        <w:tc>
          <w:tcPr>
            <w:tcW w:w="3510" w:type="dxa"/>
            <w:tcBorders>
              <w:top w:val="single" w:sz="4" w:space="0" w:color="auto"/>
              <w:left w:val="single" w:sz="4" w:space="0" w:color="auto"/>
              <w:bottom w:val="single" w:sz="4" w:space="0" w:color="auto"/>
              <w:right w:val="single" w:sz="4" w:space="0" w:color="auto"/>
            </w:tcBorders>
          </w:tcPr>
          <w:p w:rsidR="00523F1A" w:rsidRDefault="00523F1A" w:rsidP="00A928F6">
            <w:pPr>
              <w:jc w:val="both"/>
              <w:rPr>
                <w:rFonts w:eastAsia="@Arial Unicode MS"/>
              </w:rPr>
            </w:pPr>
            <w:r>
              <w:rPr>
                <w:rFonts w:eastAsia="@Arial Unicode MS"/>
              </w:rPr>
              <w:t>Содержательность и позитивность</w:t>
            </w:r>
          </w:p>
          <w:p w:rsidR="00523F1A" w:rsidRDefault="00523F1A" w:rsidP="00A928F6">
            <w:pPr>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523F1A" w:rsidTr="00523F1A">
        <w:tc>
          <w:tcPr>
            <w:tcW w:w="351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523F1A" w:rsidTr="00523F1A">
        <w:tc>
          <w:tcPr>
            <w:tcW w:w="351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оценка доступна ученику в качестве инструмента самооценки;</w:t>
            </w:r>
          </w:p>
        </w:tc>
      </w:tr>
      <w:tr w:rsidR="00523F1A" w:rsidTr="00523F1A">
        <w:tc>
          <w:tcPr>
            <w:tcW w:w="351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523F1A" w:rsidTr="00523F1A">
        <w:tc>
          <w:tcPr>
            <w:tcW w:w="351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523F1A" w:rsidTr="00523F1A">
        <w:tc>
          <w:tcPr>
            <w:tcW w:w="351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523F1A" w:rsidRDefault="00523F1A" w:rsidP="00A928F6">
      <w:pPr>
        <w:ind w:firstLine="567"/>
        <w:jc w:val="center"/>
        <w:rPr>
          <w:rFonts w:eastAsia="@Arial Unicode MS"/>
          <w:b/>
        </w:rPr>
      </w:pPr>
    </w:p>
    <w:p w:rsidR="00523F1A" w:rsidRDefault="00523F1A" w:rsidP="00A928F6">
      <w:pPr>
        <w:ind w:firstLine="567"/>
        <w:jc w:val="center"/>
        <w:rPr>
          <w:rFonts w:eastAsia="@Arial Unicode MS"/>
          <w:b/>
        </w:rPr>
      </w:pPr>
      <w:r>
        <w:rPr>
          <w:rFonts w:eastAsia="@Arial Unicode MS"/>
          <w:b/>
        </w:rPr>
        <w:t>Требования к оцениванию</w:t>
      </w:r>
    </w:p>
    <w:p w:rsidR="00523F1A" w:rsidRDefault="00523F1A" w:rsidP="00A928F6">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523F1A" w:rsidRDefault="00523F1A" w:rsidP="00A928F6">
      <w:pPr>
        <w:ind w:firstLine="567"/>
        <w:jc w:val="both"/>
        <w:rPr>
          <w:rFonts w:eastAsia="@Arial Unicode MS"/>
        </w:rPr>
      </w:pPr>
      <w:r>
        <w:rPr>
          <w:rFonts w:eastAsia="@Arial Unicode MS"/>
        </w:rPr>
        <w:t>В итоговой оценке выделены две составляющие:</w:t>
      </w:r>
    </w:p>
    <w:p w:rsidR="00523F1A" w:rsidRDefault="00523F1A" w:rsidP="00A928F6">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523F1A" w:rsidRDefault="00523F1A" w:rsidP="00A928F6">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23F1A" w:rsidRDefault="00523F1A" w:rsidP="00A928F6">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523F1A" w:rsidRDefault="00523F1A" w:rsidP="00A928F6">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523F1A" w:rsidRDefault="00523F1A" w:rsidP="00A928F6">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523F1A" w:rsidRDefault="00523F1A" w:rsidP="00A928F6">
      <w:pPr>
        <w:ind w:firstLine="567"/>
        <w:jc w:val="both"/>
        <w:rPr>
          <w:rFonts w:eastAsia="@Arial Unicode MS"/>
        </w:rPr>
      </w:pPr>
      <w:r>
        <w:rPr>
          <w:rFonts w:eastAsia="@Arial Unicode MS"/>
        </w:rPr>
        <w:lastRenderedPageBreak/>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523F1A" w:rsidRDefault="00523F1A" w:rsidP="00A928F6">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379"/>
      </w:tblGrid>
      <w:tr w:rsidR="00523F1A" w:rsidTr="00523F1A">
        <w:tc>
          <w:tcPr>
            <w:tcW w:w="308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523F1A" w:rsidTr="00523F1A">
        <w:tc>
          <w:tcPr>
            <w:tcW w:w="308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523F1A" w:rsidTr="00523F1A">
        <w:tc>
          <w:tcPr>
            <w:tcW w:w="308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Диагностические</w:t>
            </w:r>
          </w:p>
          <w:p w:rsidR="00523F1A" w:rsidRDefault="00523F1A" w:rsidP="00A928F6">
            <w:pPr>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4"/>
              <w:jc w:val="both"/>
              <w:rPr>
                <w:rFonts w:eastAsia="@Arial Unicode MS"/>
              </w:rPr>
            </w:pPr>
            <w:r>
              <w:rPr>
                <w:rFonts w:eastAsia="@Arial Unicode MS"/>
              </w:rPr>
              <w:t>оценка операционального состава действия и его коррекция</w:t>
            </w:r>
          </w:p>
        </w:tc>
      </w:tr>
      <w:tr w:rsidR="00523F1A" w:rsidTr="00523F1A">
        <w:tc>
          <w:tcPr>
            <w:tcW w:w="308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523F1A" w:rsidTr="00523F1A">
        <w:tc>
          <w:tcPr>
            <w:tcW w:w="308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Проверочные работы</w:t>
            </w:r>
          </w:p>
          <w:p w:rsidR="00523F1A" w:rsidRDefault="00523F1A" w:rsidP="00A928F6">
            <w:pPr>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523F1A" w:rsidRDefault="00523F1A" w:rsidP="00A928F6">
      <w:pPr>
        <w:ind w:firstLine="567"/>
        <w:jc w:val="center"/>
        <w:rPr>
          <w:rFonts w:eastAsia="@Arial Unicode MS"/>
          <w:b/>
        </w:rPr>
      </w:pPr>
    </w:p>
    <w:p w:rsidR="00523F1A" w:rsidRDefault="00523F1A" w:rsidP="00A928F6">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523F1A" w:rsidRDefault="00523F1A" w:rsidP="00A928F6">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523F1A" w:rsidRDefault="00523F1A" w:rsidP="00A928F6">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523F1A" w:rsidRDefault="00523F1A" w:rsidP="00A928F6">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523F1A" w:rsidRDefault="00523F1A" w:rsidP="00A928F6">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523F1A" w:rsidRDefault="00523F1A" w:rsidP="00A928F6">
      <w:pPr>
        <w:ind w:firstLine="567"/>
        <w:jc w:val="center"/>
        <w:rPr>
          <w:rFonts w:eastAsia="@Arial Unicode MS"/>
          <w:b/>
          <w:sz w:val="28"/>
          <w:szCs w:val="28"/>
        </w:rPr>
      </w:pPr>
      <w:r>
        <w:rPr>
          <w:b/>
        </w:rPr>
        <w:t>Особенности оценки личностных, метапредметных и предметных результатов</w:t>
      </w:r>
      <w:r>
        <w:rPr>
          <w:rFonts w:eastAsia="@Arial Unicode MS"/>
          <w:b/>
          <w:sz w:val="28"/>
          <w:szCs w:val="28"/>
        </w:rPr>
        <w:t xml:space="preserve"> </w:t>
      </w:r>
    </w:p>
    <w:p w:rsidR="00523F1A" w:rsidRDefault="00523F1A" w:rsidP="00A928F6">
      <w:pPr>
        <w:ind w:firstLine="567"/>
        <w:jc w:val="center"/>
        <w:rPr>
          <w:rFonts w:eastAsia="@Arial Unicode MS"/>
          <w:b/>
        </w:rPr>
      </w:pPr>
      <w:r>
        <w:rPr>
          <w:rFonts w:eastAsia="@Arial Unicode MS"/>
          <w:b/>
        </w:rPr>
        <w:t>Оценка личностных результатов</w:t>
      </w:r>
    </w:p>
    <w:p w:rsidR="00523F1A" w:rsidRDefault="00523F1A" w:rsidP="00A928F6">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523F1A" w:rsidRDefault="00523F1A" w:rsidP="00A928F6">
      <w:pPr>
        <w:ind w:firstLine="567"/>
        <w:jc w:val="both"/>
        <w:rPr>
          <w:rFonts w:eastAsia="@Arial Unicode MS"/>
          <w:b/>
        </w:rPr>
      </w:pPr>
    </w:p>
    <w:p w:rsidR="00523F1A" w:rsidRDefault="00523F1A" w:rsidP="00A928F6">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2126"/>
        <w:gridCol w:w="1983"/>
        <w:gridCol w:w="1986"/>
      </w:tblGrid>
      <w:tr w:rsidR="00523F1A" w:rsidTr="00523F1A">
        <w:tc>
          <w:tcPr>
            <w:tcW w:w="67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Фиксация</w:t>
            </w:r>
          </w:p>
          <w:p w:rsidR="00523F1A" w:rsidRDefault="00523F1A" w:rsidP="00A928F6">
            <w:pPr>
              <w:jc w:val="center"/>
              <w:rPr>
                <w:rFonts w:eastAsia="@Arial Unicode MS"/>
                <w:b/>
              </w:rPr>
            </w:pPr>
            <w:r>
              <w:rPr>
                <w:rFonts w:eastAsia="@Arial Unicode MS"/>
                <w:b/>
              </w:rPr>
              <w:t>результатов</w:t>
            </w:r>
          </w:p>
        </w:tc>
      </w:tr>
      <w:tr w:rsidR="00523F1A" w:rsidTr="00523F1A">
        <w:tc>
          <w:tcPr>
            <w:tcW w:w="67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Рабочая тетрадь педагога</w:t>
            </w:r>
          </w:p>
        </w:tc>
      </w:tr>
      <w:tr w:rsidR="00523F1A" w:rsidTr="00523F1A">
        <w:tc>
          <w:tcPr>
            <w:tcW w:w="67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Аналитическая справка классного руководителя</w:t>
            </w:r>
          </w:p>
        </w:tc>
      </w:tr>
      <w:tr w:rsidR="00523F1A" w:rsidTr="00523F1A">
        <w:tc>
          <w:tcPr>
            <w:tcW w:w="67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Входное – 1 класс</w:t>
            </w:r>
          </w:p>
          <w:p w:rsidR="00523F1A" w:rsidRDefault="00523F1A" w:rsidP="00A928F6">
            <w:pPr>
              <w:jc w:val="both"/>
              <w:rPr>
                <w:rFonts w:eastAsia="@Arial Unicode MS"/>
              </w:rPr>
            </w:pPr>
            <w:r>
              <w:rPr>
                <w:rFonts w:eastAsia="@Arial Unicode MS"/>
              </w:rPr>
              <w:t>Промежуточные 2-3 класс</w:t>
            </w:r>
          </w:p>
          <w:p w:rsidR="00523F1A" w:rsidRDefault="00523F1A" w:rsidP="00A928F6">
            <w:pPr>
              <w:jc w:val="both"/>
              <w:rPr>
                <w:rFonts w:eastAsia="@Arial Unicode MS"/>
              </w:rPr>
            </w:pPr>
            <w:r>
              <w:rPr>
                <w:rFonts w:eastAsia="@Arial Unicode MS"/>
              </w:rPr>
              <w:t xml:space="preserve">Итоговое - 4 </w:t>
            </w:r>
            <w:r>
              <w:rPr>
                <w:rFonts w:eastAsia="@Arial Unicode MS"/>
              </w:rPr>
              <w:lastRenderedPageBreak/>
              <w:t>класс</w:t>
            </w:r>
          </w:p>
        </w:tc>
        <w:tc>
          <w:tcPr>
            <w:tcW w:w="198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lastRenderedPageBreak/>
              <w:t xml:space="preserve">Портфель </w:t>
            </w:r>
          </w:p>
          <w:p w:rsidR="00523F1A" w:rsidRDefault="00523F1A" w:rsidP="00A928F6">
            <w:pPr>
              <w:jc w:val="both"/>
              <w:rPr>
                <w:rFonts w:eastAsia="@Arial Unicode MS"/>
              </w:rPr>
            </w:pPr>
            <w:r>
              <w:rPr>
                <w:rFonts w:eastAsia="@Arial Unicode MS"/>
              </w:rPr>
              <w:t>достижений</w:t>
            </w:r>
          </w:p>
        </w:tc>
      </w:tr>
      <w:tr w:rsidR="00523F1A" w:rsidTr="00523F1A">
        <w:tc>
          <w:tcPr>
            <w:tcW w:w="67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lastRenderedPageBreak/>
              <w:t>4</w:t>
            </w:r>
          </w:p>
        </w:tc>
        <w:tc>
          <w:tcPr>
            <w:tcW w:w="269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xml:space="preserve">Мониторинг активности </w:t>
            </w:r>
          </w:p>
          <w:p w:rsidR="00523F1A" w:rsidRDefault="00523F1A" w:rsidP="00A928F6">
            <w:pPr>
              <w:jc w:val="both"/>
              <w:rPr>
                <w:rFonts w:eastAsia="@Arial Unicode MS"/>
              </w:rPr>
            </w:pPr>
            <w:r>
              <w:rPr>
                <w:rFonts w:eastAsia="@Arial Unicode MS"/>
              </w:rPr>
              <w:t>участия учащихся в</w:t>
            </w:r>
          </w:p>
          <w:p w:rsidR="00523F1A" w:rsidRDefault="00523F1A" w:rsidP="00A928F6">
            <w:pPr>
              <w:jc w:val="both"/>
              <w:rPr>
                <w:rFonts w:eastAsia="@Arial Unicode MS"/>
              </w:rPr>
            </w:pPr>
            <w:r>
              <w:rPr>
                <w:rFonts w:eastAsia="@Arial Unicode MS"/>
              </w:rPr>
              <w:t>образовательных</w:t>
            </w:r>
          </w:p>
          <w:p w:rsidR="00523F1A" w:rsidRDefault="00523F1A" w:rsidP="00A928F6">
            <w:pPr>
              <w:jc w:val="both"/>
              <w:rPr>
                <w:rFonts w:eastAsia="@Arial Unicode MS"/>
              </w:rPr>
            </w:pPr>
            <w:r>
              <w:rPr>
                <w:rFonts w:eastAsia="@Arial Unicode MS"/>
              </w:rPr>
              <w:t xml:space="preserve">событиях разного уровня </w:t>
            </w:r>
          </w:p>
          <w:p w:rsidR="00523F1A" w:rsidRDefault="00523F1A" w:rsidP="00A928F6">
            <w:pPr>
              <w:jc w:val="both"/>
              <w:rPr>
                <w:rFonts w:eastAsia="@Arial Unicode MS"/>
              </w:rPr>
            </w:pPr>
            <w:r>
              <w:rPr>
                <w:rFonts w:eastAsia="@Arial Unicode MS"/>
              </w:rPr>
              <w:t xml:space="preserve">и социально- значимых </w:t>
            </w:r>
          </w:p>
          <w:p w:rsidR="00523F1A" w:rsidRDefault="00523F1A" w:rsidP="00A928F6">
            <w:pPr>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xml:space="preserve">Классный </w:t>
            </w:r>
          </w:p>
          <w:p w:rsidR="00523F1A" w:rsidRDefault="00523F1A" w:rsidP="00A928F6">
            <w:pPr>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Аналитическая справка классного руководителя</w:t>
            </w:r>
          </w:p>
        </w:tc>
      </w:tr>
    </w:tbl>
    <w:p w:rsidR="00523F1A" w:rsidRDefault="00523F1A" w:rsidP="00A928F6">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523F1A" w:rsidRDefault="00523F1A" w:rsidP="00A928F6">
      <w:pPr>
        <w:ind w:firstLine="567"/>
        <w:jc w:val="center"/>
        <w:rPr>
          <w:rFonts w:eastAsia="@Arial Unicode MS"/>
          <w:b/>
        </w:rPr>
      </w:pPr>
      <w:r>
        <w:rPr>
          <w:rFonts w:eastAsia="@Arial Unicode MS"/>
          <w:b/>
        </w:rPr>
        <w:t xml:space="preserve"> </w:t>
      </w:r>
    </w:p>
    <w:p w:rsidR="00523F1A" w:rsidRDefault="00523F1A" w:rsidP="00A928F6">
      <w:pPr>
        <w:ind w:firstLine="567"/>
        <w:jc w:val="center"/>
        <w:rPr>
          <w:rFonts w:eastAsia="@Arial Unicode MS"/>
          <w:b/>
        </w:rPr>
      </w:pPr>
      <w:r>
        <w:rPr>
          <w:rFonts w:eastAsia="@Arial Unicode MS"/>
          <w:b/>
        </w:rPr>
        <w:t>Оценка метапредметных результатов</w:t>
      </w:r>
    </w:p>
    <w:p w:rsidR="00523F1A" w:rsidRDefault="00523F1A" w:rsidP="00A928F6">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523F1A" w:rsidRDefault="00523F1A" w:rsidP="00A928F6">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523F1A" w:rsidRDefault="00523F1A" w:rsidP="00A928F6">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523F1A" w:rsidRDefault="00523F1A" w:rsidP="00A928F6">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523F1A" w:rsidRDefault="00523F1A" w:rsidP="00A928F6">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523F1A" w:rsidRDefault="00523F1A" w:rsidP="00A928F6">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523F1A" w:rsidTr="00523F1A">
        <w:tc>
          <w:tcPr>
            <w:tcW w:w="67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 xml:space="preserve">Процедура </w:t>
            </w:r>
          </w:p>
          <w:p w:rsidR="00523F1A" w:rsidRDefault="00523F1A" w:rsidP="00A928F6">
            <w:pPr>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Критерии</w:t>
            </w:r>
          </w:p>
          <w:p w:rsidR="00523F1A" w:rsidRDefault="00523F1A" w:rsidP="00A928F6">
            <w:pPr>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 xml:space="preserve">Кто </w:t>
            </w:r>
          </w:p>
          <w:p w:rsidR="00523F1A" w:rsidRDefault="00523F1A" w:rsidP="00A928F6">
            <w:pPr>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 xml:space="preserve">Фиксация </w:t>
            </w:r>
          </w:p>
          <w:p w:rsidR="00523F1A" w:rsidRDefault="00523F1A" w:rsidP="00A928F6">
            <w:pPr>
              <w:jc w:val="center"/>
              <w:rPr>
                <w:rFonts w:eastAsia="@Arial Unicode MS"/>
                <w:b/>
              </w:rPr>
            </w:pPr>
            <w:r>
              <w:rPr>
                <w:rFonts w:eastAsia="@Arial Unicode MS"/>
                <w:b/>
              </w:rPr>
              <w:t>результатов</w:t>
            </w:r>
          </w:p>
        </w:tc>
      </w:tr>
      <w:tr w:rsidR="00523F1A" w:rsidTr="00523F1A">
        <w:tc>
          <w:tcPr>
            <w:tcW w:w="67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xml:space="preserve">Итоговые </w:t>
            </w:r>
          </w:p>
          <w:p w:rsidR="00523F1A" w:rsidRDefault="00523F1A" w:rsidP="00A928F6">
            <w:pPr>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xml:space="preserve">Уровень </w:t>
            </w:r>
          </w:p>
          <w:p w:rsidR="00523F1A" w:rsidRDefault="00523F1A" w:rsidP="00A928F6">
            <w:pPr>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xml:space="preserve">График </w:t>
            </w:r>
          </w:p>
          <w:p w:rsidR="00523F1A" w:rsidRDefault="00523F1A" w:rsidP="00A928F6">
            <w:pPr>
              <w:jc w:val="both"/>
              <w:rPr>
                <w:rFonts w:eastAsia="@Arial Unicode MS"/>
              </w:rPr>
            </w:pPr>
            <w:r>
              <w:rPr>
                <w:rFonts w:eastAsia="@Arial Unicode MS"/>
              </w:rPr>
              <w:t xml:space="preserve">контрольных </w:t>
            </w:r>
          </w:p>
          <w:p w:rsidR="00523F1A" w:rsidRDefault="00523F1A" w:rsidP="00A928F6">
            <w:pPr>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Оценочный</w:t>
            </w:r>
          </w:p>
          <w:p w:rsidR="00523F1A" w:rsidRDefault="00523F1A" w:rsidP="00A928F6">
            <w:pPr>
              <w:jc w:val="both"/>
              <w:rPr>
                <w:rFonts w:eastAsia="@Arial Unicode MS"/>
              </w:rPr>
            </w:pPr>
            <w:r>
              <w:rPr>
                <w:rFonts w:eastAsia="@Arial Unicode MS"/>
              </w:rPr>
              <w:t>лист</w:t>
            </w:r>
          </w:p>
        </w:tc>
      </w:tr>
      <w:tr w:rsidR="00523F1A" w:rsidTr="00523F1A">
        <w:tc>
          <w:tcPr>
            <w:tcW w:w="67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Комплексная работа на</w:t>
            </w:r>
          </w:p>
          <w:p w:rsidR="00523F1A" w:rsidRDefault="00523F1A" w:rsidP="00A928F6">
            <w:pPr>
              <w:jc w:val="both"/>
              <w:rPr>
                <w:rFonts w:eastAsia="@Arial Unicode MS"/>
              </w:rPr>
            </w:pPr>
            <w:r>
              <w:rPr>
                <w:rFonts w:eastAsia="@Arial Unicode MS"/>
              </w:rPr>
              <w:t xml:space="preserve">межпредметной </w:t>
            </w:r>
          </w:p>
          <w:p w:rsidR="00523F1A" w:rsidRDefault="00523F1A" w:rsidP="00A928F6">
            <w:pPr>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xml:space="preserve">Уровень </w:t>
            </w:r>
          </w:p>
          <w:p w:rsidR="00523F1A" w:rsidRDefault="00523F1A" w:rsidP="00A928F6">
            <w:pPr>
              <w:jc w:val="both"/>
              <w:rPr>
                <w:rFonts w:eastAsia="@Arial Unicode MS"/>
              </w:rPr>
            </w:pPr>
            <w:r>
              <w:rPr>
                <w:rFonts w:eastAsia="@Arial Unicode MS"/>
              </w:rPr>
              <w:t>присвоения</w:t>
            </w:r>
          </w:p>
          <w:p w:rsidR="00523F1A" w:rsidRDefault="00523F1A" w:rsidP="00A928F6">
            <w:pPr>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Оценочный</w:t>
            </w:r>
          </w:p>
          <w:p w:rsidR="00523F1A" w:rsidRDefault="00523F1A" w:rsidP="00A928F6">
            <w:pPr>
              <w:jc w:val="both"/>
              <w:rPr>
                <w:rFonts w:eastAsia="@Arial Unicode MS"/>
              </w:rPr>
            </w:pPr>
            <w:r>
              <w:rPr>
                <w:rFonts w:eastAsia="@Arial Unicode MS"/>
              </w:rPr>
              <w:t>лист (в</w:t>
            </w:r>
          </w:p>
          <w:p w:rsidR="00523F1A" w:rsidRDefault="00523F1A" w:rsidP="00A928F6">
            <w:pPr>
              <w:jc w:val="both"/>
              <w:rPr>
                <w:rFonts w:eastAsia="@Arial Unicode MS"/>
              </w:rPr>
            </w:pPr>
            <w:r>
              <w:rPr>
                <w:rFonts w:eastAsia="@Arial Unicode MS"/>
              </w:rPr>
              <w:t xml:space="preserve">портфель </w:t>
            </w:r>
          </w:p>
          <w:p w:rsidR="00523F1A" w:rsidRDefault="00523F1A" w:rsidP="00A928F6">
            <w:pPr>
              <w:jc w:val="both"/>
              <w:rPr>
                <w:rFonts w:eastAsia="@Arial Unicode MS"/>
              </w:rPr>
            </w:pPr>
            <w:r>
              <w:rPr>
                <w:rFonts w:eastAsia="@Arial Unicode MS"/>
              </w:rPr>
              <w:t>достижений)</w:t>
            </w:r>
          </w:p>
        </w:tc>
      </w:tr>
    </w:tbl>
    <w:p w:rsidR="00523F1A" w:rsidRDefault="00523F1A" w:rsidP="00A928F6">
      <w:pPr>
        <w:ind w:firstLine="567"/>
        <w:jc w:val="center"/>
        <w:rPr>
          <w:rFonts w:eastAsia="@Arial Unicode MS"/>
          <w:b/>
        </w:rPr>
      </w:pPr>
      <w:r>
        <w:rPr>
          <w:rFonts w:eastAsia="@Arial Unicode MS"/>
          <w:b/>
        </w:rPr>
        <w:t>Оценка предметных результатов</w:t>
      </w:r>
    </w:p>
    <w:p w:rsidR="00523F1A" w:rsidRDefault="00523F1A" w:rsidP="00A928F6">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523F1A" w:rsidRDefault="00523F1A" w:rsidP="00A928F6">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523F1A" w:rsidRDefault="00523F1A" w:rsidP="00A928F6">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523F1A" w:rsidRDefault="00523F1A" w:rsidP="00A928F6">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523F1A" w:rsidRDefault="00523F1A" w:rsidP="00A928F6">
      <w:pPr>
        <w:autoSpaceDE w:val="0"/>
        <w:ind w:firstLine="283"/>
        <w:jc w:val="both"/>
        <w:textAlignment w:val="center"/>
        <w:rPr>
          <w:rFonts w:eastAsia="Times New Roman"/>
        </w:rPr>
      </w:pPr>
      <w:r>
        <w:rPr>
          <w:rFonts w:eastAsia="Times New Roman"/>
          <w:spacing w:val="2"/>
        </w:rPr>
        <w:lastRenderedPageBreak/>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720"/>
        <w:gridCol w:w="2269"/>
        <w:gridCol w:w="1560"/>
        <w:gridCol w:w="1365"/>
        <w:gridCol w:w="1472"/>
        <w:gridCol w:w="1624"/>
      </w:tblGrid>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Фиксация</w:t>
            </w:r>
          </w:p>
          <w:p w:rsidR="00523F1A" w:rsidRDefault="00523F1A" w:rsidP="00A928F6">
            <w:pPr>
              <w:jc w:val="center"/>
              <w:rPr>
                <w:rFonts w:eastAsia="@Arial Unicode MS"/>
                <w:b/>
              </w:rPr>
            </w:pPr>
            <w:r>
              <w:rPr>
                <w:rFonts w:eastAsia="@Arial Unicode MS"/>
                <w:b/>
              </w:rPr>
              <w:t>Результатов</w:t>
            </w:r>
          </w:p>
        </w:tc>
      </w:tr>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523F1A" w:rsidRDefault="00523F1A" w:rsidP="00A928F6">
            <w:pPr>
              <w:jc w:val="both"/>
              <w:rPr>
                <w:rFonts w:eastAsia="@Arial Unicode MS"/>
              </w:rPr>
            </w:pPr>
            <w:r>
              <w:rPr>
                <w:rFonts w:eastAsia="@Arial Unicode MS"/>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Классный журнал</w:t>
            </w:r>
          </w:p>
        </w:tc>
      </w:tr>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2</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Направлена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t>Классный журнал</w:t>
            </w:r>
          </w:p>
        </w:tc>
      </w:tr>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t>Классный журнал</w:t>
            </w:r>
          </w:p>
        </w:tc>
      </w:tr>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xml:space="preserve">Предъявляет результаты (достижения) учителю и служит </w:t>
            </w:r>
            <w:r>
              <w:rPr>
                <w:rFonts w:eastAsia="@Arial Unicode MS"/>
              </w:rPr>
              <w:lastRenderedPageBreak/>
              <w:t>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5-6 работ в течение года после самостояте</w:t>
            </w:r>
            <w:r>
              <w:rPr>
                <w:rFonts w:eastAsia="@Arial Unicode MS"/>
              </w:rPr>
              <w:lastRenderedPageBreak/>
              <w:t>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lastRenderedPageBreak/>
              <w:t>Классный журнал</w:t>
            </w:r>
          </w:p>
        </w:tc>
      </w:tr>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b/>
                <w:i/>
              </w:rPr>
            </w:pPr>
            <w:r>
              <w:rPr>
                <w:rFonts w:eastAsia="@Arial Unicode MS"/>
              </w:rPr>
              <w:t>Классный журнал</w:t>
            </w:r>
          </w:p>
        </w:tc>
      </w:tr>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Портфель  достижений</w:t>
            </w:r>
          </w:p>
        </w:tc>
      </w:tr>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 xml:space="preserve">Направлена на выявление уровня развития речи, навыков самоконтроля, умения работать с информацией, работа на </w:t>
            </w:r>
            <w:r>
              <w:lastRenderedPageBreak/>
              <w:t>компьютере</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lastRenderedPageBreak/>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Портфель  достижений</w:t>
            </w:r>
          </w:p>
        </w:tc>
      </w:tr>
      <w:tr w:rsidR="00523F1A" w:rsidTr="00523F1A">
        <w:tc>
          <w:tcPr>
            <w:tcW w:w="55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lastRenderedPageBreak/>
              <w:t>8</w:t>
            </w:r>
          </w:p>
        </w:tc>
        <w:tc>
          <w:tcPr>
            <w:tcW w:w="171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Степень активности:</w:t>
            </w:r>
          </w:p>
          <w:p w:rsidR="00523F1A" w:rsidRDefault="00523F1A" w:rsidP="00A928F6">
            <w:pPr>
              <w:ind w:firstLine="33"/>
            </w:pPr>
            <w:r>
              <w:t>Высокая</w:t>
            </w:r>
          </w:p>
          <w:p w:rsidR="00523F1A" w:rsidRDefault="00523F1A" w:rsidP="00A928F6">
            <w:pPr>
              <w:ind w:firstLine="33"/>
            </w:pPr>
            <w:r>
              <w:t>Средняя</w:t>
            </w:r>
          </w:p>
          <w:p w:rsidR="00523F1A" w:rsidRDefault="00523F1A" w:rsidP="00A928F6">
            <w:pPr>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firstLine="33"/>
            </w:pPr>
            <w:r>
              <w:t>Аналитическая справка классного руководителя</w:t>
            </w:r>
          </w:p>
        </w:tc>
      </w:tr>
    </w:tbl>
    <w:p w:rsidR="00523F1A" w:rsidRDefault="00523F1A" w:rsidP="00A928F6">
      <w:pPr>
        <w:ind w:firstLine="567"/>
        <w:jc w:val="both"/>
        <w:rPr>
          <w:rFonts w:eastAsia="@Arial Unicode MS"/>
        </w:rPr>
      </w:pPr>
    </w:p>
    <w:p w:rsidR="00523F1A" w:rsidRDefault="00523F1A" w:rsidP="00A928F6">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523F1A" w:rsidRDefault="00523F1A" w:rsidP="00A928F6">
      <w:pPr>
        <w:ind w:firstLine="567"/>
        <w:jc w:val="center"/>
        <w:rPr>
          <w:b/>
          <w:sz w:val="25"/>
          <w:szCs w:val="25"/>
        </w:rPr>
      </w:pPr>
      <w:bookmarkStart w:id="8" w:name="bookmark174"/>
      <w:r>
        <w:rPr>
          <w:b/>
          <w:sz w:val="25"/>
          <w:szCs w:val="25"/>
        </w:rPr>
        <w:t>Портфель</w:t>
      </w:r>
      <w:bookmarkStart w:id="9" w:name="bookmark175"/>
      <w:bookmarkEnd w:id="8"/>
      <w:r>
        <w:t xml:space="preserve"> </w:t>
      </w:r>
      <w:r>
        <w:rPr>
          <w:b/>
          <w:sz w:val="25"/>
          <w:szCs w:val="25"/>
        </w:rPr>
        <w:t xml:space="preserve">достижений </w:t>
      </w:r>
    </w:p>
    <w:p w:rsidR="00523F1A" w:rsidRDefault="00523F1A" w:rsidP="00A928F6">
      <w:pPr>
        <w:ind w:firstLine="567"/>
        <w:jc w:val="center"/>
        <w:rPr>
          <w:rFonts w:eastAsia="@Arial Unicode MS"/>
          <w:bCs/>
        </w:rPr>
      </w:pPr>
      <w:r>
        <w:rPr>
          <w:b/>
          <w:sz w:val="25"/>
          <w:szCs w:val="25"/>
        </w:rPr>
        <w:t>как инструменты оценки динамики</w:t>
      </w:r>
      <w:bookmarkStart w:id="10" w:name="bookmark176"/>
      <w:bookmarkEnd w:id="9"/>
      <w:r>
        <w:t xml:space="preserve"> </w:t>
      </w:r>
      <w:r>
        <w:rPr>
          <w:b/>
          <w:sz w:val="25"/>
          <w:szCs w:val="25"/>
        </w:rPr>
        <w:t>образовательных достижений</w:t>
      </w:r>
      <w:bookmarkEnd w:id="10"/>
      <w:r>
        <w:rPr>
          <w:rFonts w:eastAsia="@Arial Unicode MS"/>
          <w:bCs/>
        </w:rPr>
        <w:t xml:space="preserve"> </w:t>
      </w:r>
    </w:p>
    <w:p w:rsidR="00523F1A" w:rsidRDefault="00523F1A" w:rsidP="00A928F6">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523F1A" w:rsidRDefault="00523F1A" w:rsidP="00A928F6">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23F1A" w:rsidRDefault="00523F1A" w:rsidP="00A928F6">
      <w:pPr>
        <w:ind w:firstLine="567"/>
        <w:jc w:val="both"/>
        <w:rPr>
          <w:rFonts w:eastAsia="@Arial Unicode MS"/>
        </w:rPr>
      </w:pPr>
      <w:r>
        <w:rPr>
          <w:rFonts w:eastAsia="@Arial Unicode MS"/>
        </w:rPr>
        <w:t xml:space="preserve"> ·поддерживать высокую учебную мотивацию учащихся;</w:t>
      </w:r>
    </w:p>
    <w:p w:rsidR="00523F1A" w:rsidRDefault="00523F1A" w:rsidP="00A928F6">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523F1A" w:rsidRDefault="00523F1A" w:rsidP="00A928F6">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523F1A" w:rsidRDefault="00523F1A" w:rsidP="00A928F6">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523F1A" w:rsidRDefault="00523F1A" w:rsidP="00A928F6">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523F1A" w:rsidRDefault="00523F1A" w:rsidP="00A928F6">
      <w:pPr>
        <w:snapToGrid w:val="0"/>
        <w:ind w:firstLine="680"/>
        <w:jc w:val="both"/>
      </w:pPr>
      <w:r>
        <w:t>- показатели предметных результатов;</w:t>
      </w:r>
    </w:p>
    <w:p w:rsidR="00523F1A" w:rsidRDefault="00523F1A" w:rsidP="00A928F6">
      <w:pPr>
        <w:snapToGrid w:val="0"/>
        <w:ind w:firstLine="680"/>
        <w:jc w:val="both"/>
      </w:pPr>
      <w:r>
        <w:t>- показатели метапредметных результатов;</w:t>
      </w:r>
    </w:p>
    <w:p w:rsidR="00523F1A" w:rsidRDefault="00523F1A" w:rsidP="00A928F6">
      <w:pPr>
        <w:snapToGrid w:val="0"/>
        <w:ind w:left="360"/>
        <w:jc w:val="both"/>
      </w:pPr>
      <w:r>
        <w:t xml:space="preserve">     - показатели  результатов во внеучебной деятельности;</w:t>
      </w:r>
    </w:p>
    <w:p w:rsidR="00523F1A" w:rsidRDefault="00523F1A" w:rsidP="00A928F6">
      <w:pPr>
        <w:snapToGrid w:val="0"/>
        <w:ind w:left="360"/>
      </w:pPr>
      <w:r>
        <w:t xml:space="preserve">    - развитие навыков рефлексии.</w:t>
      </w:r>
    </w:p>
    <w:p w:rsidR="00523F1A" w:rsidRDefault="00523F1A" w:rsidP="00A928F6">
      <w:pPr>
        <w:snapToGrid w:val="0"/>
        <w:ind w:firstLine="680"/>
        <w:jc w:val="both"/>
      </w:pPr>
      <w:r>
        <w:t>В Портфель достижений включены следующие материалы:</w:t>
      </w:r>
    </w:p>
    <w:p w:rsidR="00523F1A" w:rsidRDefault="00523F1A" w:rsidP="00A928F6">
      <w:pPr>
        <w:snapToGrid w:val="0"/>
        <w:ind w:firstLine="680"/>
        <w:jc w:val="both"/>
      </w:pPr>
      <w:r>
        <w:t>-  выборки детских работ;</w:t>
      </w:r>
    </w:p>
    <w:p w:rsidR="00523F1A" w:rsidRDefault="00523F1A" w:rsidP="00A928F6">
      <w:pPr>
        <w:snapToGrid w:val="0"/>
        <w:ind w:firstLine="680"/>
        <w:jc w:val="both"/>
      </w:pPr>
      <w:r>
        <w:t>-  систематизированные материалы наблюдений;</w:t>
      </w:r>
    </w:p>
    <w:p w:rsidR="00523F1A" w:rsidRDefault="00523F1A" w:rsidP="00A928F6">
      <w:pPr>
        <w:snapToGrid w:val="0"/>
        <w:ind w:firstLine="680"/>
        <w:jc w:val="both"/>
      </w:pPr>
      <w:r>
        <w:lastRenderedPageBreak/>
        <w:t xml:space="preserve">- материалы, характеризующие достижения учащихся в рамках внеучебной деятельности. </w:t>
      </w:r>
    </w:p>
    <w:p w:rsidR="00523F1A" w:rsidRDefault="00523F1A" w:rsidP="00A928F6">
      <w:pPr>
        <w:snapToGrid w:val="0"/>
        <w:ind w:firstLine="680"/>
        <w:jc w:val="both"/>
      </w:pPr>
      <w:r>
        <w:t xml:space="preserve">Портфель достижений  содержит следующие </w:t>
      </w:r>
      <w:r>
        <w:rPr>
          <w:b/>
          <w:bCs/>
        </w:rPr>
        <w:t>разделы</w:t>
      </w:r>
      <w:r>
        <w:t>:</w:t>
      </w:r>
    </w:p>
    <w:p w:rsidR="00523F1A" w:rsidRDefault="00523F1A" w:rsidP="00A928F6">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523F1A" w:rsidRDefault="00523F1A" w:rsidP="00A928F6">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523F1A" w:rsidRDefault="00523F1A" w:rsidP="00A928F6">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523F1A" w:rsidRDefault="00523F1A" w:rsidP="00A928F6">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523F1A" w:rsidRDefault="00523F1A" w:rsidP="00A928F6">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523F1A" w:rsidRDefault="00523F1A" w:rsidP="00A928F6">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523F1A" w:rsidRDefault="00523F1A" w:rsidP="00A928F6">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523F1A" w:rsidRDefault="00523F1A" w:rsidP="00A928F6">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523F1A" w:rsidRDefault="00523F1A" w:rsidP="00A928F6">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523F1A" w:rsidRDefault="00523F1A" w:rsidP="00A928F6">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523F1A" w:rsidRDefault="00523F1A" w:rsidP="00A928F6">
      <w:pPr>
        <w:ind w:firstLine="567"/>
        <w:jc w:val="center"/>
        <w:rPr>
          <w:rFonts w:eastAsia="@Arial Unicode MS"/>
          <w:b/>
        </w:rPr>
      </w:pPr>
      <w:r>
        <w:rPr>
          <w:rFonts w:eastAsia="@Arial Unicode MS"/>
          <w:b/>
        </w:rPr>
        <w:t>Итоговая оценка выпускника</w:t>
      </w:r>
    </w:p>
    <w:p w:rsidR="00523F1A" w:rsidRDefault="00523F1A" w:rsidP="00A928F6">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523F1A" w:rsidRDefault="00523F1A" w:rsidP="00A928F6">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523F1A" w:rsidRDefault="00523F1A" w:rsidP="00A928F6">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523F1A" w:rsidRDefault="00523F1A" w:rsidP="00A928F6">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523F1A" w:rsidRDefault="00523F1A" w:rsidP="00A928F6">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9"/>
        <w:gridCol w:w="3293"/>
        <w:gridCol w:w="3283"/>
      </w:tblGrid>
      <w:tr w:rsidR="00523F1A" w:rsidTr="00523F1A">
        <w:tc>
          <w:tcPr>
            <w:tcW w:w="3301"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 xml:space="preserve">Вывод-оценка                                    (о возможности продолжения образования </w:t>
            </w:r>
            <w:r>
              <w:rPr>
                <w:rFonts w:eastAsia="@Arial Unicode MS"/>
                <w:b/>
              </w:rPr>
              <w:lastRenderedPageBreak/>
              <w:t>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lastRenderedPageBreak/>
              <w:t>Показатели</w:t>
            </w: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 xml:space="preserve">Комплексная оценка (данные  Портфеля </w:t>
            </w:r>
            <w:r>
              <w:rPr>
                <w:rFonts w:eastAsia="@Arial Unicode MS"/>
                <w:b/>
              </w:rPr>
              <w:lastRenderedPageBreak/>
              <w:t>достижений)</w:t>
            </w:r>
          </w:p>
        </w:tc>
        <w:tc>
          <w:tcPr>
            <w:tcW w:w="330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lastRenderedPageBreak/>
              <w:t xml:space="preserve">Итоговые работы (русский язык, математика и </w:t>
            </w:r>
            <w:r>
              <w:rPr>
                <w:rFonts w:eastAsia="@Arial Unicode MS"/>
                <w:b/>
              </w:rPr>
              <w:lastRenderedPageBreak/>
              <w:t>межпредметная работа)</w:t>
            </w:r>
          </w:p>
        </w:tc>
      </w:tr>
      <w:tr w:rsidR="00523F1A" w:rsidTr="00523F1A">
        <w:tc>
          <w:tcPr>
            <w:tcW w:w="3301"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lastRenderedPageBreak/>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t>Правильно выполнено менее 50% заданий необходимого (базового) уровня</w:t>
            </w:r>
          </w:p>
        </w:tc>
      </w:tr>
      <w:tr w:rsidR="00523F1A" w:rsidTr="00523F1A">
        <w:tc>
          <w:tcPr>
            <w:tcW w:w="3301"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t>Правильно НЕ менее 50% заданий необходимого (базового) уровня</w:t>
            </w:r>
          </w:p>
        </w:tc>
      </w:tr>
      <w:tr w:rsidR="00523F1A" w:rsidTr="00523F1A">
        <w:tc>
          <w:tcPr>
            <w:tcW w:w="3301"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523F1A" w:rsidRDefault="00523F1A" w:rsidP="00A928F6">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523F1A" w:rsidRDefault="00523F1A" w:rsidP="00A928F6">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523F1A" w:rsidRPr="00251AC3" w:rsidRDefault="00523F1A" w:rsidP="00A928F6">
      <w:pPr>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523F1A" w:rsidRDefault="00523F1A" w:rsidP="00A928F6">
      <w:pPr>
        <w:ind w:left="1080"/>
        <w:jc w:val="center"/>
        <w:rPr>
          <w:b/>
          <w:bCs/>
          <w:sz w:val="28"/>
          <w:szCs w:val="28"/>
        </w:rPr>
      </w:pPr>
      <w:r>
        <w:rPr>
          <w:b/>
          <w:caps/>
          <w:sz w:val="28"/>
          <w:szCs w:val="28"/>
        </w:rPr>
        <w:t xml:space="preserve">Раздел 2. </w:t>
      </w:r>
      <w:r>
        <w:rPr>
          <w:b/>
          <w:bCs/>
          <w:sz w:val="28"/>
          <w:szCs w:val="28"/>
        </w:rPr>
        <w:t>Содержательный раздел</w:t>
      </w:r>
    </w:p>
    <w:p w:rsidR="00523F1A" w:rsidRDefault="00523F1A" w:rsidP="00A928F6">
      <w:pPr>
        <w:ind w:left="1080"/>
        <w:jc w:val="center"/>
        <w:rPr>
          <w:b/>
          <w:bCs/>
          <w:sz w:val="28"/>
          <w:szCs w:val="28"/>
        </w:rPr>
      </w:pPr>
    </w:p>
    <w:p w:rsidR="00523F1A" w:rsidRDefault="00523F1A" w:rsidP="00A928F6">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523F1A" w:rsidRDefault="00523F1A" w:rsidP="00A928F6">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523F1A" w:rsidRDefault="00523F1A" w:rsidP="00A928F6">
      <w:pPr>
        <w:tabs>
          <w:tab w:val="left" w:pos="993"/>
          <w:tab w:val="num" w:pos="1134"/>
        </w:tabs>
        <w:ind w:firstLine="567"/>
        <w:jc w:val="both"/>
      </w:pPr>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523F1A" w:rsidRDefault="00523F1A" w:rsidP="00A928F6">
      <w:pPr>
        <w:tabs>
          <w:tab w:val="left" w:pos="993"/>
          <w:tab w:val="num" w:pos="1134"/>
        </w:tabs>
        <w:ind w:firstLine="567"/>
        <w:jc w:val="both"/>
      </w:pPr>
      <w:r>
        <w:t>Программа формирования УУД для начального общего образования:</w:t>
      </w:r>
    </w:p>
    <w:p w:rsidR="00523F1A" w:rsidRDefault="00523F1A" w:rsidP="00A928F6">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523F1A" w:rsidRDefault="00523F1A" w:rsidP="00A928F6">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523F1A" w:rsidRDefault="00523F1A" w:rsidP="00A928F6">
      <w:pPr>
        <w:numPr>
          <w:ilvl w:val="0"/>
          <w:numId w:val="7"/>
        </w:numPr>
        <w:tabs>
          <w:tab w:val="left" w:pos="993"/>
        </w:tabs>
        <w:autoSpaceDE w:val="0"/>
        <w:autoSpaceDN w:val="0"/>
        <w:adjustRightInd w:val="0"/>
        <w:ind w:firstLine="567"/>
        <w:jc w:val="both"/>
      </w:pPr>
      <w:r>
        <w:lastRenderedPageBreak/>
        <w:t>выявляет связь УУД с содержанием учебных предметов;</w:t>
      </w:r>
    </w:p>
    <w:p w:rsidR="00523F1A" w:rsidRDefault="00523F1A" w:rsidP="00A928F6">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523F1A" w:rsidRDefault="00523F1A" w:rsidP="00A928F6">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523F1A" w:rsidRDefault="00523F1A" w:rsidP="00A928F6">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523F1A" w:rsidRDefault="00523F1A" w:rsidP="00A928F6">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7042"/>
      </w:tblGrid>
      <w:tr w:rsidR="00523F1A" w:rsidTr="00523F1A">
        <w:tc>
          <w:tcPr>
            <w:tcW w:w="252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523F1A" w:rsidRDefault="00523F1A" w:rsidP="00A928F6">
            <w:pPr>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523F1A" w:rsidTr="00523F1A">
        <w:tc>
          <w:tcPr>
            <w:tcW w:w="252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523F1A" w:rsidRDefault="00523F1A" w:rsidP="00A928F6">
            <w:pPr>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523F1A" w:rsidTr="00523F1A">
        <w:tc>
          <w:tcPr>
            <w:tcW w:w="252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523F1A" w:rsidRDefault="00523F1A" w:rsidP="00A928F6">
            <w:pPr>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523F1A" w:rsidTr="00523F1A">
        <w:tc>
          <w:tcPr>
            <w:tcW w:w="252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523F1A" w:rsidRDefault="00523F1A" w:rsidP="00A928F6">
            <w:pPr>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523F1A" w:rsidTr="00523F1A">
        <w:tc>
          <w:tcPr>
            <w:tcW w:w="2529"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3F1A" w:rsidRDefault="00523F1A" w:rsidP="00A928F6">
            <w:pPr>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523F1A" w:rsidRDefault="00523F1A" w:rsidP="00A928F6">
            <w:pPr>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523F1A" w:rsidRDefault="00523F1A" w:rsidP="00A928F6">
            <w:pPr>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523F1A" w:rsidRDefault="00523F1A" w:rsidP="00A928F6">
      <w:pPr>
        <w:autoSpaceDE w:val="0"/>
        <w:autoSpaceDN w:val="0"/>
        <w:adjustRightInd w:val="0"/>
        <w:ind w:firstLine="454"/>
        <w:jc w:val="center"/>
        <w:rPr>
          <w:rFonts w:eastAsia="Times New Roman"/>
          <w:b/>
        </w:rPr>
      </w:pPr>
      <w:r>
        <w:rPr>
          <w:rFonts w:eastAsia="Times New Roman"/>
          <w:b/>
        </w:rPr>
        <w:t>Характеристика универсальных учебных действий на ступени начального общего образования</w:t>
      </w:r>
    </w:p>
    <w:p w:rsidR="00523F1A" w:rsidRDefault="00523F1A" w:rsidP="00A928F6">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523F1A" w:rsidRDefault="00523F1A" w:rsidP="00A928F6">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w:t>
      </w:r>
      <w:r>
        <w:rPr>
          <w:rFonts w:eastAsia="Arial"/>
        </w:rPr>
        <w:lastRenderedPageBreak/>
        <w:t xml:space="preserve">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523F1A" w:rsidRDefault="00523F1A" w:rsidP="00A928F6">
      <w:pPr>
        <w:ind w:firstLine="567"/>
        <w:jc w:val="both"/>
        <w:rPr>
          <w:rFonts w:eastAsia="@Arial Unicode MS"/>
          <w:b/>
          <w:bCs/>
        </w:rPr>
      </w:pPr>
      <w:r>
        <w:rPr>
          <w:rFonts w:eastAsia="@Arial Unicode MS"/>
          <w:b/>
          <w:bCs/>
        </w:rPr>
        <w:t>Функции универсальных учебных действий:</w:t>
      </w:r>
    </w:p>
    <w:p w:rsidR="00523F1A" w:rsidRDefault="00523F1A" w:rsidP="00A928F6">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23F1A" w:rsidRDefault="00523F1A" w:rsidP="00A928F6">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523F1A" w:rsidRDefault="00523F1A" w:rsidP="00A928F6">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523F1A" w:rsidRDefault="00523F1A" w:rsidP="00A928F6">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523F1A" w:rsidRDefault="00523F1A" w:rsidP="00A928F6">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523F1A" w:rsidRDefault="00523F1A" w:rsidP="00A928F6">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523F1A" w:rsidRDefault="00523F1A" w:rsidP="00A928F6">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523F1A" w:rsidRDefault="00523F1A" w:rsidP="00A928F6">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523F1A" w:rsidRDefault="00523F1A" w:rsidP="00A928F6">
      <w:pPr>
        <w:tabs>
          <w:tab w:val="num" w:pos="480"/>
        </w:tabs>
        <w:ind w:right="-2" w:firstLine="567"/>
        <w:jc w:val="center"/>
        <w:rPr>
          <w:rFonts w:eastAsia="@Arial Unicode MS"/>
          <w:b/>
        </w:rPr>
      </w:pPr>
      <w:r>
        <w:rPr>
          <w:rFonts w:eastAsia="@Arial Unicode MS"/>
          <w:b/>
        </w:rPr>
        <w:t>познавательных, коммуникативных УУД</w:t>
      </w:r>
    </w:p>
    <w:p w:rsidR="00523F1A" w:rsidRDefault="00523F1A" w:rsidP="00A928F6">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2834"/>
      </w:tblGrid>
      <w:tr w:rsidR="00523F1A" w:rsidTr="00523F1A">
        <w:tc>
          <w:tcPr>
            <w:tcW w:w="166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center"/>
              <w:rPr>
                <w:rFonts w:eastAsia="@Arial Unicode MS"/>
                <w:b/>
              </w:rPr>
            </w:pPr>
            <w:r>
              <w:rPr>
                <w:rFonts w:eastAsia="@Arial Unicode MS"/>
                <w:b/>
              </w:rPr>
              <w:t>Типы</w:t>
            </w:r>
          </w:p>
          <w:p w:rsidR="00523F1A" w:rsidRDefault="00523F1A" w:rsidP="00A928F6">
            <w:pPr>
              <w:tabs>
                <w:tab w:val="num" w:pos="480"/>
              </w:tabs>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center"/>
              <w:rPr>
                <w:rFonts w:eastAsia="@Arial Unicode MS"/>
                <w:b/>
              </w:rPr>
            </w:pPr>
            <w:r>
              <w:rPr>
                <w:rFonts w:eastAsia="@Arial Unicode MS"/>
                <w:b/>
              </w:rPr>
              <w:t>Методики</w:t>
            </w:r>
          </w:p>
        </w:tc>
      </w:tr>
      <w:tr w:rsidR="00523F1A" w:rsidTr="00523F1A">
        <w:tc>
          <w:tcPr>
            <w:tcW w:w="166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0"/>
              </w:tabs>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both"/>
              <w:rPr>
                <w:rFonts w:eastAsia="@Arial Unicode MS"/>
                <w:b/>
              </w:rPr>
            </w:pPr>
            <w:r>
              <w:rPr>
                <w:rFonts w:eastAsia="@Arial Unicode MS"/>
                <w:b/>
              </w:rPr>
              <w:t xml:space="preserve">самоопределения; </w:t>
            </w:r>
          </w:p>
          <w:p w:rsidR="00523F1A" w:rsidRDefault="00523F1A" w:rsidP="00A928F6">
            <w:pPr>
              <w:tabs>
                <w:tab w:val="num" w:pos="480"/>
              </w:tabs>
              <w:ind w:right="-2"/>
              <w:jc w:val="both"/>
              <w:rPr>
                <w:rFonts w:eastAsia="@Arial Unicode MS"/>
                <w:b/>
              </w:rPr>
            </w:pPr>
            <w:r>
              <w:rPr>
                <w:rFonts w:eastAsia="@Arial Unicode MS"/>
                <w:b/>
              </w:rPr>
              <w:t>смыслообразования;</w:t>
            </w:r>
          </w:p>
          <w:p w:rsidR="00523F1A" w:rsidRDefault="00523F1A" w:rsidP="00A928F6">
            <w:pPr>
              <w:tabs>
                <w:tab w:val="num" w:pos="480"/>
              </w:tabs>
              <w:ind w:right="-2"/>
              <w:jc w:val="both"/>
              <w:rPr>
                <w:rFonts w:eastAsia="@Arial Unicode MS"/>
                <w:b/>
              </w:rPr>
            </w:pPr>
            <w:r>
              <w:rPr>
                <w:rFonts w:eastAsia="@Arial Unicode MS"/>
                <w:b/>
              </w:rPr>
              <w:t xml:space="preserve">нравственно-этической </w:t>
            </w:r>
          </w:p>
          <w:p w:rsidR="00523F1A" w:rsidRDefault="00523F1A" w:rsidP="00A928F6">
            <w:pPr>
              <w:tabs>
                <w:tab w:val="num" w:pos="480"/>
              </w:tabs>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86"/>
              </w:tabs>
              <w:ind w:right="-2"/>
              <w:jc w:val="both"/>
              <w:rPr>
                <w:rFonts w:eastAsia="@Arial Unicode MS"/>
              </w:rPr>
            </w:pPr>
            <w:r>
              <w:rPr>
                <w:rFonts w:eastAsia="@Arial Unicode MS"/>
              </w:rPr>
              <w:t xml:space="preserve">-участие в проектах; </w:t>
            </w:r>
          </w:p>
          <w:p w:rsidR="00523F1A" w:rsidRDefault="00523F1A" w:rsidP="00A928F6">
            <w:pPr>
              <w:tabs>
                <w:tab w:val="num" w:pos="86"/>
              </w:tabs>
              <w:ind w:right="-2"/>
              <w:jc w:val="both"/>
              <w:rPr>
                <w:rFonts w:eastAsia="@Arial Unicode MS"/>
              </w:rPr>
            </w:pPr>
            <w:r>
              <w:rPr>
                <w:rFonts w:eastAsia="@Arial Unicode MS"/>
              </w:rPr>
              <w:t>-подведение итогов урока;</w:t>
            </w:r>
          </w:p>
          <w:p w:rsidR="00523F1A" w:rsidRDefault="00523F1A" w:rsidP="00A928F6">
            <w:pPr>
              <w:tabs>
                <w:tab w:val="num" w:pos="86"/>
              </w:tabs>
              <w:ind w:right="-2"/>
              <w:jc w:val="both"/>
              <w:rPr>
                <w:rFonts w:eastAsia="@Arial Unicode MS"/>
              </w:rPr>
            </w:pPr>
            <w:r>
              <w:rPr>
                <w:rFonts w:eastAsia="@Arial Unicode MS"/>
              </w:rPr>
              <w:t>-творческие задания;</w:t>
            </w:r>
          </w:p>
          <w:p w:rsidR="00523F1A" w:rsidRDefault="00523F1A" w:rsidP="00A928F6">
            <w:pPr>
              <w:tabs>
                <w:tab w:val="num" w:pos="86"/>
              </w:tabs>
              <w:ind w:right="-2"/>
              <w:jc w:val="both"/>
              <w:rPr>
                <w:rFonts w:eastAsia="@Arial Unicode MS"/>
              </w:rPr>
            </w:pPr>
            <w:r>
              <w:rPr>
                <w:rFonts w:eastAsia="@Arial Unicode MS"/>
              </w:rPr>
              <w:t xml:space="preserve">-зрительное, моторное, вербальное </w:t>
            </w:r>
          </w:p>
          <w:p w:rsidR="00523F1A" w:rsidRDefault="00523F1A" w:rsidP="00A928F6">
            <w:pPr>
              <w:tabs>
                <w:tab w:val="num" w:pos="86"/>
              </w:tabs>
              <w:ind w:right="-2"/>
              <w:jc w:val="both"/>
              <w:rPr>
                <w:rFonts w:eastAsia="@Arial Unicode MS"/>
              </w:rPr>
            </w:pPr>
            <w:r>
              <w:rPr>
                <w:rFonts w:eastAsia="@Arial Unicode MS"/>
              </w:rPr>
              <w:t>восприятие музыки;</w:t>
            </w:r>
          </w:p>
          <w:p w:rsidR="00523F1A" w:rsidRDefault="00523F1A" w:rsidP="00A928F6">
            <w:pPr>
              <w:tabs>
                <w:tab w:val="num" w:pos="86"/>
              </w:tabs>
              <w:ind w:right="-2"/>
              <w:jc w:val="both"/>
              <w:rPr>
                <w:rFonts w:eastAsia="@Arial Unicode MS"/>
              </w:rPr>
            </w:pPr>
            <w:r>
              <w:rPr>
                <w:rFonts w:eastAsia="@Arial Unicode MS"/>
              </w:rPr>
              <w:t xml:space="preserve">-мысленное воспроизведение картины, </w:t>
            </w:r>
          </w:p>
          <w:p w:rsidR="00523F1A" w:rsidRDefault="00523F1A" w:rsidP="00A928F6">
            <w:pPr>
              <w:tabs>
                <w:tab w:val="num" w:pos="86"/>
              </w:tabs>
              <w:ind w:right="-2"/>
              <w:jc w:val="both"/>
              <w:rPr>
                <w:rFonts w:eastAsia="@Arial Unicode MS"/>
              </w:rPr>
            </w:pPr>
            <w:r>
              <w:rPr>
                <w:rFonts w:eastAsia="@Arial Unicode MS"/>
              </w:rPr>
              <w:t>ситуации, видеофильма;</w:t>
            </w:r>
          </w:p>
          <w:p w:rsidR="00523F1A" w:rsidRDefault="00523F1A" w:rsidP="00A928F6">
            <w:pPr>
              <w:tabs>
                <w:tab w:val="num" w:pos="86"/>
              </w:tabs>
              <w:ind w:right="-2"/>
              <w:jc w:val="both"/>
              <w:rPr>
                <w:rFonts w:eastAsia="@Arial Unicode MS"/>
              </w:rPr>
            </w:pPr>
            <w:r>
              <w:rPr>
                <w:rFonts w:eastAsia="@Arial Unicode MS"/>
              </w:rPr>
              <w:t xml:space="preserve">-самооценка события, происшествия; </w:t>
            </w:r>
          </w:p>
          <w:p w:rsidR="00523F1A" w:rsidRDefault="00523F1A" w:rsidP="00A928F6">
            <w:pPr>
              <w:tabs>
                <w:tab w:val="num" w:pos="86"/>
              </w:tabs>
              <w:ind w:right="-2"/>
              <w:jc w:val="both"/>
              <w:rPr>
                <w:rFonts w:eastAsia="@Arial Unicode MS"/>
              </w:rPr>
            </w:pPr>
            <w:r>
              <w:rPr>
                <w:rFonts w:eastAsia="@Arial Unicode MS"/>
              </w:rPr>
              <w:t>-дневники достижений;</w:t>
            </w:r>
          </w:p>
          <w:p w:rsidR="00523F1A" w:rsidRDefault="00523F1A" w:rsidP="00A928F6">
            <w:pPr>
              <w:tabs>
                <w:tab w:val="num" w:pos="86"/>
              </w:tabs>
              <w:ind w:right="-2"/>
              <w:jc w:val="both"/>
              <w:rPr>
                <w:rFonts w:eastAsia="@Arial Unicode MS"/>
              </w:rPr>
            </w:pPr>
            <w:r>
              <w:rPr>
                <w:rFonts w:eastAsia="@Arial Unicode MS"/>
              </w:rPr>
              <w:t xml:space="preserve">-рефлексивная самооценка учебной </w:t>
            </w:r>
          </w:p>
          <w:p w:rsidR="00523F1A" w:rsidRDefault="00523F1A" w:rsidP="00A928F6">
            <w:pPr>
              <w:tabs>
                <w:tab w:val="num" w:pos="86"/>
              </w:tabs>
              <w:ind w:right="-2"/>
              <w:jc w:val="both"/>
              <w:rPr>
                <w:rFonts w:eastAsia="@Arial Unicode MS"/>
              </w:rPr>
            </w:pPr>
            <w:r>
              <w:rPr>
                <w:rFonts w:eastAsia="@Arial Unicode MS"/>
              </w:rPr>
              <w:t xml:space="preserve">деятельности (письменные ответы на </w:t>
            </w:r>
          </w:p>
          <w:p w:rsidR="00523F1A" w:rsidRDefault="00523F1A" w:rsidP="00A928F6">
            <w:pPr>
              <w:tabs>
                <w:tab w:val="num" w:pos="86"/>
              </w:tabs>
              <w:ind w:right="-2"/>
              <w:jc w:val="both"/>
              <w:rPr>
                <w:rFonts w:eastAsia="@Arial Unicode MS"/>
              </w:rPr>
            </w:pPr>
            <w:r>
              <w:rPr>
                <w:rFonts w:eastAsia="@Arial Unicode MS"/>
              </w:rPr>
              <w:t>вопросы);</w:t>
            </w:r>
          </w:p>
          <w:p w:rsidR="00523F1A" w:rsidRDefault="00523F1A" w:rsidP="00A928F6">
            <w:pPr>
              <w:tabs>
                <w:tab w:val="num" w:pos="86"/>
              </w:tabs>
              <w:ind w:right="-2"/>
              <w:jc w:val="both"/>
              <w:rPr>
                <w:rFonts w:eastAsia="@Arial Unicode MS"/>
              </w:rPr>
            </w:pPr>
            <w:r>
              <w:rPr>
                <w:rFonts w:eastAsia="@Arial Unicode MS"/>
              </w:rPr>
              <w:lastRenderedPageBreak/>
              <w:t xml:space="preserve">- задание на оценку усвоения нормы </w:t>
            </w:r>
          </w:p>
          <w:p w:rsidR="00523F1A" w:rsidRDefault="00523F1A" w:rsidP="00A928F6">
            <w:pPr>
              <w:tabs>
                <w:tab w:val="num" w:pos="86"/>
              </w:tabs>
              <w:ind w:right="-2"/>
              <w:jc w:val="both"/>
              <w:rPr>
                <w:rFonts w:eastAsia="@Arial Unicode MS"/>
              </w:rPr>
            </w:pPr>
            <w:r>
              <w:rPr>
                <w:rFonts w:eastAsia="@Arial Unicode MS"/>
              </w:rPr>
              <w:t>взаимопомощи (тексты);</w:t>
            </w:r>
          </w:p>
          <w:p w:rsidR="00523F1A" w:rsidRDefault="00523F1A" w:rsidP="00A928F6">
            <w:pPr>
              <w:tabs>
                <w:tab w:val="num" w:pos="86"/>
              </w:tabs>
              <w:ind w:right="-2"/>
              <w:jc w:val="both"/>
              <w:rPr>
                <w:rFonts w:eastAsia="@Arial Unicode MS"/>
              </w:rPr>
            </w:pPr>
            <w:r>
              <w:rPr>
                <w:rFonts w:eastAsia="@Arial Unicode MS"/>
              </w:rPr>
              <w:t xml:space="preserve">- задание на учет мотивов героев в </w:t>
            </w:r>
          </w:p>
          <w:p w:rsidR="00523F1A" w:rsidRDefault="00523F1A" w:rsidP="00A928F6">
            <w:pPr>
              <w:tabs>
                <w:tab w:val="num" w:pos="86"/>
              </w:tabs>
              <w:ind w:right="-2"/>
              <w:jc w:val="both"/>
              <w:rPr>
                <w:rFonts w:eastAsia="@Arial Unicode MS"/>
              </w:rPr>
            </w:pPr>
            <w:r>
              <w:rPr>
                <w:rFonts w:eastAsia="@Arial Unicode MS"/>
              </w:rPr>
              <w:t>решении моральной дилеммы (тексты);</w:t>
            </w:r>
          </w:p>
          <w:p w:rsidR="00523F1A" w:rsidRDefault="00523F1A" w:rsidP="00A928F6">
            <w:pPr>
              <w:tabs>
                <w:tab w:val="num" w:pos="86"/>
              </w:tabs>
              <w:ind w:right="-2"/>
              <w:jc w:val="both"/>
              <w:rPr>
                <w:rFonts w:eastAsia="@Arial Unicode MS"/>
              </w:rPr>
            </w:pPr>
            <w:r>
              <w:rPr>
                <w:rFonts w:eastAsia="@Arial Unicode MS"/>
              </w:rPr>
              <w:t xml:space="preserve">-проба на познавательную инициативу </w:t>
            </w:r>
          </w:p>
          <w:p w:rsidR="00523F1A" w:rsidRDefault="00523F1A" w:rsidP="00A928F6">
            <w:pPr>
              <w:tabs>
                <w:tab w:val="num" w:pos="86"/>
              </w:tabs>
              <w:ind w:right="-2"/>
              <w:jc w:val="both"/>
              <w:rPr>
                <w:rFonts w:eastAsia="@Arial Unicode MS"/>
              </w:rPr>
            </w:pPr>
            <w:r>
              <w:rPr>
                <w:rFonts w:eastAsia="@Arial Unicode MS"/>
              </w:rPr>
              <w:t>(чтение незавершенного текста)</w:t>
            </w:r>
          </w:p>
          <w:p w:rsidR="00523F1A" w:rsidRDefault="00523F1A" w:rsidP="00A928F6">
            <w:pPr>
              <w:tabs>
                <w:tab w:val="num" w:pos="86"/>
              </w:tabs>
              <w:ind w:right="-2"/>
              <w:jc w:val="both"/>
            </w:pPr>
            <w:r>
              <w:rPr>
                <w:rFonts w:eastAsia="@Arial Unicode MS"/>
              </w:rPr>
              <w:t>ответы на вопросы);</w:t>
            </w:r>
            <w:r>
              <w:t xml:space="preserve"> </w:t>
            </w:r>
          </w:p>
          <w:p w:rsidR="00523F1A" w:rsidRDefault="00523F1A" w:rsidP="00A928F6">
            <w:pPr>
              <w:tabs>
                <w:tab w:val="num" w:pos="86"/>
              </w:tabs>
              <w:ind w:right="-2"/>
              <w:jc w:val="both"/>
              <w:rPr>
                <w:rFonts w:eastAsia="@Arial Unicode MS"/>
              </w:rPr>
            </w:pPr>
            <w:r>
              <w:rPr>
                <w:rFonts w:eastAsia="@Arial Unicode MS"/>
              </w:rPr>
              <w:t xml:space="preserve">-задания на норму справедливого </w:t>
            </w:r>
          </w:p>
          <w:p w:rsidR="00523F1A" w:rsidRDefault="00523F1A" w:rsidP="00A928F6">
            <w:pPr>
              <w:tabs>
                <w:tab w:val="num" w:pos="86"/>
              </w:tabs>
              <w:ind w:right="-2"/>
              <w:jc w:val="both"/>
              <w:rPr>
                <w:rFonts w:eastAsia="@Arial Unicode MS"/>
              </w:rPr>
            </w:pPr>
            <w:r>
              <w:rPr>
                <w:rFonts w:eastAsia="@Arial Unicode MS"/>
              </w:rPr>
              <w:t xml:space="preserve">распределения, взаимопомощи, </w:t>
            </w:r>
          </w:p>
          <w:p w:rsidR="00523F1A" w:rsidRDefault="00523F1A" w:rsidP="00A928F6">
            <w:pPr>
              <w:tabs>
                <w:tab w:val="num" w:pos="86"/>
              </w:tabs>
              <w:ind w:right="-2"/>
              <w:jc w:val="both"/>
              <w:rPr>
                <w:rFonts w:eastAsia="@Arial Unicode MS"/>
              </w:rPr>
            </w:pPr>
            <w:r>
              <w:rPr>
                <w:rFonts w:eastAsia="@Arial Unicode MS"/>
              </w:rPr>
              <w:t>взаимоуважения;</w:t>
            </w:r>
          </w:p>
          <w:p w:rsidR="00523F1A" w:rsidRDefault="00523F1A" w:rsidP="00A928F6">
            <w:pPr>
              <w:tabs>
                <w:tab w:val="num" w:pos="86"/>
              </w:tabs>
              <w:ind w:right="-2"/>
              <w:jc w:val="both"/>
              <w:rPr>
                <w:rFonts w:eastAsia="@Arial Unicode MS"/>
              </w:rPr>
            </w:pPr>
            <w:r>
              <w:rPr>
                <w:rFonts w:eastAsia="@Arial Unicode MS"/>
              </w:rPr>
              <w:t xml:space="preserve">-чтение и обсуждение текстов о </w:t>
            </w:r>
          </w:p>
          <w:p w:rsidR="00523F1A" w:rsidRDefault="00523F1A" w:rsidP="00A928F6">
            <w:pPr>
              <w:tabs>
                <w:tab w:val="num" w:pos="86"/>
              </w:tabs>
              <w:ind w:right="-2"/>
              <w:jc w:val="both"/>
              <w:rPr>
                <w:rFonts w:eastAsia="@Arial Unicode MS"/>
              </w:rPr>
            </w:pPr>
            <w:r>
              <w:rPr>
                <w:rFonts w:eastAsia="@Arial Unicode MS"/>
              </w:rPr>
              <w:t>взаимоотношениях родителей и детей;</w:t>
            </w:r>
          </w:p>
          <w:p w:rsidR="00523F1A" w:rsidRDefault="00523F1A" w:rsidP="00A928F6">
            <w:pPr>
              <w:tabs>
                <w:tab w:val="num" w:pos="86"/>
              </w:tabs>
              <w:ind w:right="-2"/>
              <w:jc w:val="both"/>
              <w:rPr>
                <w:rFonts w:eastAsia="@Arial Unicode MS"/>
              </w:rPr>
            </w:pPr>
            <w:r>
              <w:rPr>
                <w:rFonts w:eastAsia="@Arial Unicode MS"/>
              </w:rPr>
              <w:t xml:space="preserve">- выполнение заданий: «Помоги объяснить (подтвердить, доказать, </w:t>
            </w:r>
          </w:p>
          <w:p w:rsidR="00523F1A" w:rsidRDefault="00523F1A" w:rsidP="00A928F6">
            <w:pPr>
              <w:tabs>
                <w:tab w:val="num" w:pos="86"/>
              </w:tabs>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both"/>
              <w:rPr>
                <w:rFonts w:eastAsia="@Arial Unicode MS"/>
              </w:rPr>
            </w:pPr>
            <w:r>
              <w:rPr>
                <w:rFonts w:eastAsia="@Arial Unicode MS"/>
              </w:rPr>
              <w:lastRenderedPageBreak/>
              <w:t xml:space="preserve">-методика «Беседа о школе» </w:t>
            </w:r>
          </w:p>
          <w:p w:rsidR="00523F1A" w:rsidRDefault="00523F1A" w:rsidP="00A928F6">
            <w:pPr>
              <w:tabs>
                <w:tab w:val="num" w:pos="480"/>
              </w:tabs>
              <w:ind w:right="-2"/>
              <w:jc w:val="both"/>
              <w:rPr>
                <w:rFonts w:eastAsia="@Arial Unicode MS"/>
              </w:rPr>
            </w:pPr>
            <w:r>
              <w:rPr>
                <w:rFonts w:eastAsia="@Arial Unicode MS"/>
              </w:rPr>
              <w:t xml:space="preserve">(методика Т.А.Нежновой, </w:t>
            </w:r>
          </w:p>
          <w:p w:rsidR="00523F1A" w:rsidRDefault="00523F1A" w:rsidP="00A928F6">
            <w:pPr>
              <w:tabs>
                <w:tab w:val="num" w:pos="480"/>
              </w:tabs>
              <w:ind w:right="-2"/>
              <w:jc w:val="both"/>
              <w:rPr>
                <w:rFonts w:eastAsia="@Arial Unicode MS"/>
              </w:rPr>
            </w:pPr>
            <w:r>
              <w:rPr>
                <w:rFonts w:eastAsia="@Arial Unicode MS"/>
              </w:rPr>
              <w:t>А.Л.Венгера,Д.Б.Эльконина);-</w:t>
            </w:r>
          </w:p>
          <w:p w:rsidR="00523F1A" w:rsidRDefault="00523F1A" w:rsidP="00A928F6">
            <w:pPr>
              <w:tabs>
                <w:tab w:val="num" w:pos="480"/>
              </w:tabs>
              <w:ind w:right="-2"/>
              <w:jc w:val="both"/>
              <w:rPr>
                <w:rFonts w:eastAsia="@Arial Unicode MS"/>
              </w:rPr>
            </w:pPr>
            <w:r>
              <w:rPr>
                <w:rFonts w:eastAsia="@Arial Unicode MS"/>
              </w:rPr>
              <w:t xml:space="preserve">методика «Кто Я?» </w:t>
            </w:r>
          </w:p>
          <w:p w:rsidR="00523F1A" w:rsidRDefault="00523F1A" w:rsidP="00A928F6">
            <w:pPr>
              <w:tabs>
                <w:tab w:val="num" w:pos="480"/>
              </w:tabs>
              <w:ind w:right="-2"/>
              <w:jc w:val="both"/>
              <w:rPr>
                <w:rFonts w:eastAsia="@Arial Unicode MS"/>
              </w:rPr>
            </w:pPr>
            <w:r>
              <w:rPr>
                <w:rFonts w:eastAsia="@Arial Unicode MS"/>
              </w:rPr>
              <w:t xml:space="preserve">(модификация методики М. </w:t>
            </w:r>
          </w:p>
          <w:p w:rsidR="00523F1A" w:rsidRDefault="00523F1A" w:rsidP="00A928F6">
            <w:pPr>
              <w:tabs>
                <w:tab w:val="num" w:pos="480"/>
              </w:tabs>
              <w:ind w:right="-2"/>
              <w:jc w:val="both"/>
              <w:rPr>
                <w:rFonts w:eastAsia="@Arial Unicode MS"/>
              </w:rPr>
            </w:pPr>
            <w:r>
              <w:rPr>
                <w:rFonts w:eastAsia="@Arial Unicode MS"/>
              </w:rPr>
              <w:t>Куна);</w:t>
            </w:r>
          </w:p>
          <w:p w:rsidR="00523F1A" w:rsidRDefault="00523F1A" w:rsidP="00A928F6">
            <w:pPr>
              <w:tabs>
                <w:tab w:val="num" w:pos="480"/>
              </w:tabs>
              <w:ind w:right="-2"/>
              <w:jc w:val="both"/>
              <w:rPr>
                <w:rFonts w:eastAsia="@Arial Unicode MS"/>
              </w:rPr>
            </w:pPr>
            <w:r>
              <w:rPr>
                <w:rFonts w:eastAsia="@Arial Unicode MS"/>
              </w:rPr>
              <w:t xml:space="preserve">-методика выявления характера </w:t>
            </w:r>
          </w:p>
          <w:p w:rsidR="00523F1A" w:rsidRDefault="00523F1A" w:rsidP="00A928F6">
            <w:pPr>
              <w:tabs>
                <w:tab w:val="num" w:pos="480"/>
              </w:tabs>
              <w:ind w:right="-2"/>
              <w:jc w:val="both"/>
              <w:rPr>
                <w:rFonts w:eastAsia="@Arial Unicode MS"/>
              </w:rPr>
            </w:pPr>
            <w:r>
              <w:rPr>
                <w:rFonts w:eastAsia="@Arial Unicode MS"/>
              </w:rPr>
              <w:t>атрибуции-успеха/неуспеха</w:t>
            </w:r>
          </w:p>
          <w:p w:rsidR="00523F1A" w:rsidRDefault="00523F1A" w:rsidP="00A928F6">
            <w:pPr>
              <w:tabs>
                <w:tab w:val="num" w:pos="480"/>
              </w:tabs>
              <w:ind w:right="-2"/>
              <w:jc w:val="both"/>
              <w:rPr>
                <w:rFonts w:eastAsia="@Arial Unicode MS"/>
              </w:rPr>
            </w:pPr>
            <w:r>
              <w:rPr>
                <w:rFonts w:eastAsia="@Arial Unicode MS"/>
              </w:rPr>
              <w:t>(индивидуальная беседа);</w:t>
            </w:r>
          </w:p>
          <w:p w:rsidR="00523F1A" w:rsidRDefault="00523F1A" w:rsidP="00A928F6">
            <w:pPr>
              <w:tabs>
                <w:tab w:val="num" w:pos="480"/>
              </w:tabs>
              <w:ind w:right="-2"/>
              <w:jc w:val="both"/>
              <w:rPr>
                <w:rFonts w:eastAsia="@Arial Unicode MS"/>
              </w:rPr>
            </w:pPr>
            <w:r>
              <w:rPr>
                <w:rFonts w:eastAsia="@Arial Unicode MS"/>
              </w:rPr>
              <w:t xml:space="preserve">-анкета «Оцени поступок» </w:t>
            </w:r>
          </w:p>
          <w:p w:rsidR="00523F1A" w:rsidRDefault="00523F1A" w:rsidP="00A928F6">
            <w:pPr>
              <w:tabs>
                <w:tab w:val="num" w:pos="480"/>
              </w:tabs>
              <w:ind w:right="-2"/>
              <w:jc w:val="both"/>
              <w:rPr>
                <w:rFonts w:eastAsia="@Arial Unicode MS"/>
              </w:rPr>
            </w:pPr>
            <w:r>
              <w:rPr>
                <w:rFonts w:eastAsia="@Arial Unicode MS"/>
              </w:rPr>
              <w:t xml:space="preserve">(дифференциация </w:t>
            </w:r>
          </w:p>
          <w:p w:rsidR="00523F1A" w:rsidRDefault="00523F1A" w:rsidP="00A928F6">
            <w:pPr>
              <w:tabs>
                <w:tab w:val="num" w:pos="480"/>
              </w:tabs>
              <w:ind w:right="-2"/>
              <w:jc w:val="both"/>
              <w:rPr>
                <w:rFonts w:eastAsia="@Arial Unicode MS"/>
              </w:rPr>
            </w:pPr>
            <w:r>
              <w:rPr>
                <w:rFonts w:eastAsia="@Arial Unicode MS"/>
              </w:rPr>
              <w:t xml:space="preserve">конвенциональных и </w:t>
            </w:r>
          </w:p>
          <w:p w:rsidR="00523F1A" w:rsidRDefault="00523F1A" w:rsidP="00A928F6">
            <w:pPr>
              <w:tabs>
                <w:tab w:val="num" w:pos="480"/>
              </w:tabs>
              <w:ind w:right="-2"/>
              <w:jc w:val="both"/>
              <w:rPr>
                <w:rFonts w:eastAsia="@Arial Unicode MS"/>
              </w:rPr>
            </w:pPr>
            <w:r>
              <w:rPr>
                <w:rFonts w:eastAsia="@Arial Unicode MS"/>
              </w:rPr>
              <w:lastRenderedPageBreak/>
              <w:t xml:space="preserve">моральных норм по Э. </w:t>
            </w:r>
          </w:p>
          <w:p w:rsidR="00523F1A" w:rsidRDefault="00523F1A" w:rsidP="00A928F6">
            <w:pPr>
              <w:tabs>
                <w:tab w:val="num" w:pos="480"/>
              </w:tabs>
              <w:ind w:right="-2"/>
              <w:jc w:val="both"/>
              <w:rPr>
                <w:rFonts w:eastAsia="@Arial Unicode MS"/>
              </w:rPr>
            </w:pPr>
            <w:r>
              <w:rPr>
                <w:rFonts w:eastAsia="@Arial Unicode MS"/>
              </w:rPr>
              <w:t xml:space="preserve">Туриелю в модификации Е.А. </w:t>
            </w:r>
          </w:p>
          <w:p w:rsidR="00523F1A" w:rsidRDefault="00523F1A" w:rsidP="00A928F6">
            <w:pPr>
              <w:tabs>
                <w:tab w:val="num" w:pos="480"/>
              </w:tabs>
              <w:ind w:right="-2"/>
              <w:jc w:val="both"/>
              <w:rPr>
                <w:rFonts w:eastAsia="@Arial Unicode MS"/>
              </w:rPr>
            </w:pPr>
            <w:r>
              <w:rPr>
                <w:rFonts w:eastAsia="@Arial Unicode MS"/>
              </w:rPr>
              <w:t xml:space="preserve">Кургановой и О.А. </w:t>
            </w:r>
          </w:p>
          <w:p w:rsidR="00523F1A" w:rsidRDefault="00523F1A" w:rsidP="00A928F6">
            <w:pPr>
              <w:tabs>
                <w:tab w:val="num" w:pos="480"/>
              </w:tabs>
              <w:ind w:right="-2"/>
              <w:jc w:val="both"/>
              <w:rPr>
                <w:rFonts w:eastAsia="@Arial Unicode MS"/>
              </w:rPr>
            </w:pPr>
            <w:r>
              <w:rPr>
                <w:rFonts w:eastAsia="@Arial Unicode MS"/>
              </w:rPr>
              <w:t>Карабановой);</w:t>
            </w:r>
          </w:p>
          <w:p w:rsidR="00523F1A" w:rsidRDefault="00523F1A" w:rsidP="00A928F6">
            <w:pPr>
              <w:tabs>
                <w:tab w:val="num" w:pos="480"/>
              </w:tabs>
              <w:ind w:right="-2"/>
              <w:jc w:val="both"/>
              <w:rPr>
                <w:rFonts w:eastAsia="@Arial Unicode MS"/>
              </w:rPr>
            </w:pPr>
            <w:r>
              <w:rPr>
                <w:rFonts w:eastAsia="@Arial Unicode MS"/>
              </w:rPr>
              <w:t xml:space="preserve">-рефлексивная самооценка </w:t>
            </w:r>
          </w:p>
          <w:p w:rsidR="00523F1A" w:rsidRDefault="00523F1A" w:rsidP="00A928F6">
            <w:pPr>
              <w:tabs>
                <w:tab w:val="num" w:pos="480"/>
              </w:tabs>
              <w:ind w:right="-2"/>
              <w:jc w:val="both"/>
              <w:rPr>
                <w:rFonts w:eastAsia="@Arial Unicode MS"/>
              </w:rPr>
            </w:pPr>
            <w:r>
              <w:rPr>
                <w:rFonts w:eastAsia="@Arial Unicode MS"/>
              </w:rPr>
              <w:t>учебной деятельности:</w:t>
            </w:r>
          </w:p>
          <w:p w:rsidR="00523F1A" w:rsidRDefault="00523F1A" w:rsidP="00A928F6">
            <w:pPr>
              <w:tabs>
                <w:tab w:val="num" w:pos="480"/>
              </w:tabs>
              <w:ind w:right="-2"/>
              <w:jc w:val="both"/>
              <w:rPr>
                <w:rFonts w:eastAsia="@Arial Unicode MS"/>
              </w:rPr>
            </w:pPr>
            <w:r>
              <w:rPr>
                <w:rFonts w:eastAsia="@Arial Unicode MS"/>
              </w:rPr>
              <w:t>- опросник мотивации;</w:t>
            </w:r>
            <w:r>
              <w:t xml:space="preserve"> </w:t>
            </w:r>
            <w:r>
              <w:rPr>
                <w:rFonts w:eastAsia="@Arial Unicode MS"/>
              </w:rPr>
              <w:t xml:space="preserve">-анкета школьной мотивации </w:t>
            </w:r>
          </w:p>
          <w:p w:rsidR="00523F1A" w:rsidRDefault="00523F1A" w:rsidP="00A928F6">
            <w:pPr>
              <w:tabs>
                <w:tab w:val="num" w:pos="480"/>
              </w:tabs>
              <w:ind w:right="-2"/>
              <w:jc w:val="both"/>
              <w:rPr>
                <w:rFonts w:eastAsia="@Arial Unicode MS"/>
              </w:rPr>
            </w:pPr>
            <w:r>
              <w:rPr>
                <w:rFonts w:eastAsia="@Arial Unicode MS"/>
              </w:rPr>
              <w:t xml:space="preserve">(модифицированный вариант </w:t>
            </w:r>
          </w:p>
          <w:p w:rsidR="00523F1A" w:rsidRDefault="00523F1A" w:rsidP="00A928F6">
            <w:pPr>
              <w:tabs>
                <w:tab w:val="num" w:pos="480"/>
              </w:tabs>
              <w:ind w:right="-2"/>
              <w:jc w:val="both"/>
              <w:rPr>
                <w:rFonts w:eastAsia="@Arial Unicode MS"/>
              </w:rPr>
            </w:pPr>
            <w:r>
              <w:rPr>
                <w:rFonts w:eastAsia="@Arial Unicode MS"/>
              </w:rPr>
              <w:t>Н.Г.Лускановой);</w:t>
            </w:r>
          </w:p>
          <w:p w:rsidR="00523F1A" w:rsidRDefault="00523F1A" w:rsidP="00A928F6">
            <w:pPr>
              <w:tabs>
                <w:tab w:val="num" w:pos="480"/>
              </w:tabs>
              <w:ind w:right="-2"/>
              <w:jc w:val="both"/>
              <w:rPr>
                <w:rFonts w:eastAsia="@Arial Unicode MS"/>
              </w:rPr>
            </w:pPr>
            <w:r>
              <w:rPr>
                <w:rFonts w:eastAsia="@Arial Unicode MS"/>
              </w:rPr>
              <w:t xml:space="preserve">- «Булочка» (модификация </w:t>
            </w:r>
          </w:p>
          <w:p w:rsidR="00523F1A" w:rsidRDefault="00523F1A" w:rsidP="00A928F6">
            <w:pPr>
              <w:tabs>
                <w:tab w:val="num" w:pos="480"/>
              </w:tabs>
              <w:ind w:right="-2"/>
              <w:jc w:val="both"/>
              <w:rPr>
                <w:rFonts w:eastAsia="@Arial Unicode MS"/>
              </w:rPr>
            </w:pPr>
            <w:r>
              <w:rPr>
                <w:rFonts w:eastAsia="@Arial Unicode MS"/>
              </w:rPr>
              <w:t xml:space="preserve">задачи Ж.Пиаже) (координация </w:t>
            </w:r>
          </w:p>
          <w:p w:rsidR="00523F1A" w:rsidRDefault="00523F1A" w:rsidP="00A928F6">
            <w:pPr>
              <w:tabs>
                <w:tab w:val="num" w:pos="480"/>
              </w:tabs>
              <w:ind w:right="-2"/>
              <w:jc w:val="both"/>
              <w:rPr>
                <w:rFonts w:eastAsia="@Arial Unicode MS"/>
              </w:rPr>
            </w:pPr>
            <w:r>
              <w:rPr>
                <w:rFonts w:eastAsia="@Arial Unicode MS"/>
              </w:rPr>
              <w:t xml:space="preserve">трех норм – ответственности, </w:t>
            </w:r>
          </w:p>
          <w:p w:rsidR="00523F1A" w:rsidRDefault="00523F1A" w:rsidP="00A928F6">
            <w:pPr>
              <w:tabs>
                <w:tab w:val="num" w:pos="480"/>
              </w:tabs>
              <w:ind w:right="-2"/>
              <w:jc w:val="both"/>
              <w:rPr>
                <w:rFonts w:eastAsia="@Arial Unicode MS"/>
              </w:rPr>
            </w:pPr>
            <w:r>
              <w:rPr>
                <w:rFonts w:eastAsia="@Arial Unicode MS"/>
              </w:rPr>
              <w:t xml:space="preserve">справедливого распределения, </w:t>
            </w:r>
          </w:p>
          <w:p w:rsidR="00523F1A" w:rsidRDefault="00523F1A" w:rsidP="00A928F6">
            <w:pPr>
              <w:tabs>
                <w:tab w:val="num" w:pos="480"/>
              </w:tabs>
              <w:ind w:right="-2"/>
              <w:jc w:val="both"/>
              <w:rPr>
                <w:rFonts w:eastAsia="@Arial Unicode MS"/>
              </w:rPr>
            </w:pPr>
            <w:r>
              <w:rPr>
                <w:rFonts w:eastAsia="@Arial Unicode MS"/>
              </w:rPr>
              <w:t xml:space="preserve">взаимопомощи) и учет </w:t>
            </w:r>
          </w:p>
          <w:p w:rsidR="00523F1A" w:rsidRDefault="00523F1A" w:rsidP="00A928F6">
            <w:pPr>
              <w:tabs>
                <w:tab w:val="num" w:pos="480"/>
              </w:tabs>
              <w:ind w:right="-2"/>
              <w:jc w:val="both"/>
              <w:rPr>
                <w:rFonts w:eastAsia="@Arial Unicode MS"/>
                <w:b/>
              </w:rPr>
            </w:pPr>
            <w:r>
              <w:rPr>
                <w:rFonts w:eastAsia="@Arial Unicode MS"/>
              </w:rPr>
              <w:t>принципа компенсации</w:t>
            </w:r>
          </w:p>
        </w:tc>
      </w:tr>
      <w:tr w:rsidR="00523F1A" w:rsidTr="00523F1A">
        <w:tc>
          <w:tcPr>
            <w:tcW w:w="166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0"/>
              </w:tabs>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rPr>
                <w:rFonts w:eastAsia="@Arial Unicode MS"/>
              </w:rPr>
            </w:pPr>
            <w:r>
              <w:rPr>
                <w:rFonts w:eastAsia="@Arial Unicode MS"/>
              </w:rPr>
              <w:t xml:space="preserve">целеполагания; </w:t>
            </w:r>
          </w:p>
          <w:p w:rsidR="00523F1A" w:rsidRDefault="00523F1A" w:rsidP="00A928F6">
            <w:pPr>
              <w:tabs>
                <w:tab w:val="num" w:pos="480"/>
              </w:tabs>
              <w:ind w:right="-2"/>
              <w:rPr>
                <w:rFonts w:eastAsia="@Arial Unicode MS"/>
              </w:rPr>
            </w:pPr>
            <w:r>
              <w:rPr>
                <w:rFonts w:eastAsia="@Arial Unicode MS"/>
              </w:rPr>
              <w:t xml:space="preserve">планирования; </w:t>
            </w:r>
          </w:p>
          <w:p w:rsidR="00523F1A" w:rsidRDefault="00523F1A" w:rsidP="00A928F6">
            <w:pPr>
              <w:tabs>
                <w:tab w:val="num" w:pos="480"/>
              </w:tabs>
              <w:ind w:right="-2"/>
              <w:rPr>
                <w:rFonts w:eastAsia="@Arial Unicode MS"/>
              </w:rPr>
            </w:pPr>
            <w:r>
              <w:rPr>
                <w:rFonts w:eastAsia="@Arial Unicode MS"/>
              </w:rPr>
              <w:t xml:space="preserve">осуществления </w:t>
            </w:r>
          </w:p>
          <w:p w:rsidR="00523F1A" w:rsidRDefault="00523F1A" w:rsidP="00A928F6">
            <w:pPr>
              <w:tabs>
                <w:tab w:val="num" w:pos="480"/>
              </w:tabs>
              <w:ind w:right="-2"/>
              <w:rPr>
                <w:rFonts w:eastAsia="@Arial Unicode MS"/>
              </w:rPr>
            </w:pPr>
            <w:r>
              <w:rPr>
                <w:rFonts w:eastAsia="@Arial Unicode MS"/>
              </w:rPr>
              <w:t xml:space="preserve">учебных действий; </w:t>
            </w:r>
          </w:p>
          <w:p w:rsidR="00523F1A" w:rsidRDefault="00523F1A" w:rsidP="00A928F6">
            <w:pPr>
              <w:tabs>
                <w:tab w:val="num" w:pos="480"/>
              </w:tabs>
              <w:ind w:right="-2"/>
              <w:rPr>
                <w:rFonts w:eastAsia="@Arial Unicode MS"/>
              </w:rPr>
            </w:pPr>
            <w:r>
              <w:rPr>
                <w:rFonts w:eastAsia="@Arial Unicode MS"/>
              </w:rPr>
              <w:t xml:space="preserve">прогнозирования; </w:t>
            </w:r>
          </w:p>
          <w:p w:rsidR="00523F1A" w:rsidRDefault="00523F1A" w:rsidP="00A928F6">
            <w:pPr>
              <w:tabs>
                <w:tab w:val="num" w:pos="480"/>
              </w:tabs>
              <w:ind w:right="-2"/>
              <w:rPr>
                <w:rFonts w:eastAsia="@Arial Unicode MS"/>
              </w:rPr>
            </w:pPr>
            <w:r>
              <w:rPr>
                <w:rFonts w:eastAsia="@Arial Unicode MS"/>
              </w:rPr>
              <w:t xml:space="preserve">контроля; </w:t>
            </w:r>
          </w:p>
          <w:p w:rsidR="00523F1A" w:rsidRDefault="00523F1A" w:rsidP="00A928F6">
            <w:pPr>
              <w:tabs>
                <w:tab w:val="num" w:pos="480"/>
              </w:tabs>
              <w:ind w:right="-2"/>
              <w:rPr>
                <w:rFonts w:eastAsia="@Arial Unicode MS"/>
              </w:rPr>
            </w:pPr>
            <w:r>
              <w:rPr>
                <w:rFonts w:eastAsia="@Arial Unicode MS"/>
              </w:rPr>
              <w:t xml:space="preserve">коррекции; оценки; </w:t>
            </w:r>
          </w:p>
          <w:p w:rsidR="00523F1A" w:rsidRDefault="00523F1A" w:rsidP="00A928F6">
            <w:pPr>
              <w:tabs>
                <w:tab w:val="num" w:pos="480"/>
              </w:tabs>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86"/>
              </w:tabs>
              <w:ind w:right="-2"/>
              <w:jc w:val="both"/>
              <w:rPr>
                <w:rFonts w:eastAsia="@Arial Unicode MS"/>
              </w:rPr>
            </w:pPr>
            <w:r>
              <w:rPr>
                <w:rFonts w:eastAsia="@Arial Unicode MS"/>
              </w:rPr>
              <w:t>«преднамеренные ошибки»;</w:t>
            </w:r>
          </w:p>
          <w:p w:rsidR="00523F1A" w:rsidRDefault="00523F1A" w:rsidP="00A928F6">
            <w:pPr>
              <w:tabs>
                <w:tab w:val="num" w:pos="86"/>
              </w:tabs>
              <w:ind w:right="-2"/>
              <w:jc w:val="both"/>
              <w:rPr>
                <w:rFonts w:eastAsia="@Arial Unicode MS"/>
              </w:rPr>
            </w:pPr>
            <w:r>
              <w:rPr>
                <w:rFonts w:eastAsia="@Arial Unicode MS"/>
              </w:rPr>
              <w:t xml:space="preserve">- поиск информации в предложенных </w:t>
            </w:r>
          </w:p>
          <w:p w:rsidR="00523F1A" w:rsidRDefault="00523F1A" w:rsidP="00A928F6">
            <w:pPr>
              <w:tabs>
                <w:tab w:val="num" w:pos="86"/>
              </w:tabs>
              <w:ind w:right="-2"/>
              <w:jc w:val="both"/>
              <w:rPr>
                <w:rFonts w:eastAsia="@Arial Unicode MS"/>
              </w:rPr>
            </w:pPr>
            <w:r>
              <w:rPr>
                <w:rFonts w:eastAsia="@Arial Unicode MS"/>
              </w:rPr>
              <w:t>источниках;</w:t>
            </w:r>
          </w:p>
          <w:p w:rsidR="00523F1A" w:rsidRDefault="00523F1A" w:rsidP="00A928F6">
            <w:pPr>
              <w:tabs>
                <w:tab w:val="num" w:pos="86"/>
              </w:tabs>
              <w:ind w:right="-2"/>
              <w:jc w:val="both"/>
              <w:rPr>
                <w:rFonts w:eastAsia="@Arial Unicode MS"/>
              </w:rPr>
            </w:pPr>
            <w:r>
              <w:rPr>
                <w:rFonts w:eastAsia="@Arial Unicode MS"/>
              </w:rPr>
              <w:t>- взаимоконтроль;</w:t>
            </w:r>
          </w:p>
          <w:p w:rsidR="00523F1A" w:rsidRDefault="00523F1A" w:rsidP="00A928F6">
            <w:pPr>
              <w:tabs>
                <w:tab w:val="num" w:pos="86"/>
              </w:tabs>
              <w:ind w:right="-2"/>
              <w:jc w:val="both"/>
              <w:rPr>
                <w:rFonts w:eastAsia="@Arial Unicode MS"/>
              </w:rPr>
            </w:pPr>
            <w:r>
              <w:rPr>
                <w:rFonts w:eastAsia="@Arial Unicode MS"/>
              </w:rPr>
              <w:t>- диспут;</w:t>
            </w:r>
          </w:p>
          <w:p w:rsidR="00523F1A" w:rsidRDefault="00523F1A" w:rsidP="00A928F6">
            <w:pPr>
              <w:tabs>
                <w:tab w:val="num" w:pos="86"/>
              </w:tabs>
              <w:ind w:right="-2"/>
              <w:jc w:val="both"/>
              <w:rPr>
                <w:rFonts w:eastAsia="@Arial Unicode MS"/>
              </w:rPr>
            </w:pPr>
            <w:r>
              <w:rPr>
                <w:rFonts w:eastAsia="@Arial Unicode MS"/>
              </w:rPr>
              <w:t>- заучивание материала наизусть в классе;</w:t>
            </w:r>
          </w:p>
          <w:p w:rsidR="00523F1A" w:rsidRDefault="00523F1A" w:rsidP="00A928F6">
            <w:pPr>
              <w:tabs>
                <w:tab w:val="num" w:pos="86"/>
              </w:tabs>
              <w:ind w:right="-2"/>
              <w:jc w:val="both"/>
              <w:rPr>
                <w:rFonts w:eastAsia="@Arial Unicode MS"/>
              </w:rPr>
            </w:pPr>
            <w:r>
              <w:rPr>
                <w:rFonts w:eastAsia="@Arial Unicode MS"/>
              </w:rPr>
              <w:t xml:space="preserve">- КОНОП (контрольный опрос на </w:t>
            </w:r>
          </w:p>
          <w:p w:rsidR="00523F1A" w:rsidRDefault="00523F1A" w:rsidP="00A928F6">
            <w:pPr>
              <w:tabs>
                <w:tab w:val="num" w:pos="86"/>
              </w:tabs>
              <w:ind w:right="-2"/>
              <w:jc w:val="both"/>
              <w:rPr>
                <w:rFonts w:eastAsia="@Arial Unicode MS"/>
              </w:rPr>
            </w:pPr>
            <w:r>
              <w:rPr>
                <w:rFonts w:eastAsia="@Arial Unicode MS"/>
              </w:rPr>
              <w:t>определенную проблему);</w:t>
            </w:r>
          </w:p>
          <w:p w:rsidR="00523F1A" w:rsidRDefault="00523F1A" w:rsidP="00A928F6">
            <w:pPr>
              <w:tabs>
                <w:tab w:val="num" w:pos="86"/>
              </w:tabs>
              <w:ind w:right="-2"/>
              <w:jc w:val="both"/>
              <w:rPr>
                <w:rFonts w:eastAsia="@Arial Unicode MS"/>
              </w:rPr>
            </w:pPr>
            <w:r>
              <w:rPr>
                <w:rFonts w:eastAsia="@Arial Unicode MS"/>
              </w:rPr>
              <w:t xml:space="preserve">- выкладывание узора по образцу (устно </w:t>
            </w:r>
          </w:p>
          <w:p w:rsidR="00523F1A" w:rsidRDefault="00523F1A" w:rsidP="00A928F6">
            <w:pPr>
              <w:tabs>
                <w:tab w:val="num" w:pos="86"/>
              </w:tabs>
              <w:ind w:right="-2"/>
              <w:jc w:val="both"/>
              <w:rPr>
                <w:rFonts w:eastAsia="@Arial Unicode MS"/>
              </w:rPr>
            </w:pPr>
            <w:r>
              <w:rPr>
                <w:rFonts w:eastAsia="@Arial Unicode MS"/>
              </w:rPr>
              <w:t>и письменно);</w:t>
            </w:r>
          </w:p>
          <w:p w:rsidR="00523F1A" w:rsidRDefault="00523F1A" w:rsidP="00A928F6">
            <w:pPr>
              <w:tabs>
                <w:tab w:val="num" w:pos="86"/>
              </w:tabs>
              <w:ind w:right="-2"/>
              <w:jc w:val="both"/>
              <w:rPr>
                <w:rFonts w:eastAsia="@Arial Unicode MS"/>
              </w:rPr>
            </w:pPr>
            <w:r>
              <w:rPr>
                <w:rFonts w:eastAsia="@Arial Unicode MS"/>
              </w:rPr>
              <w:t>- графические диктанты;</w:t>
            </w:r>
          </w:p>
          <w:p w:rsidR="00523F1A" w:rsidRDefault="00523F1A" w:rsidP="00A928F6">
            <w:pPr>
              <w:tabs>
                <w:tab w:val="num" w:pos="86"/>
              </w:tabs>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both"/>
              <w:rPr>
                <w:rFonts w:eastAsia="@Arial Unicode MS"/>
              </w:rPr>
            </w:pPr>
            <w:r>
              <w:rPr>
                <w:rFonts w:eastAsia="@Arial Unicode MS"/>
              </w:rPr>
              <w:t>- проба на внимание;</w:t>
            </w:r>
          </w:p>
          <w:p w:rsidR="00523F1A" w:rsidRDefault="00523F1A" w:rsidP="00A928F6">
            <w:pPr>
              <w:tabs>
                <w:tab w:val="num" w:pos="480"/>
              </w:tabs>
              <w:ind w:right="-2"/>
              <w:jc w:val="both"/>
              <w:rPr>
                <w:rFonts w:eastAsia="@Arial Unicode MS"/>
              </w:rPr>
            </w:pPr>
            <w:r>
              <w:rPr>
                <w:rFonts w:eastAsia="@Arial Unicode MS"/>
              </w:rPr>
              <w:t>-комбинаторные умения;</w:t>
            </w:r>
          </w:p>
          <w:p w:rsidR="00523F1A" w:rsidRDefault="00523F1A" w:rsidP="00A928F6">
            <w:pPr>
              <w:tabs>
                <w:tab w:val="num" w:pos="480"/>
              </w:tabs>
              <w:ind w:right="-2"/>
              <w:jc w:val="both"/>
              <w:rPr>
                <w:rFonts w:eastAsia="@Arial Unicode MS"/>
              </w:rPr>
            </w:pPr>
            <w:r>
              <w:rPr>
                <w:rFonts w:eastAsia="@Arial Unicode MS"/>
              </w:rPr>
              <w:t xml:space="preserve">- изучение развития </w:t>
            </w:r>
          </w:p>
          <w:p w:rsidR="00523F1A" w:rsidRDefault="00523F1A" w:rsidP="00A928F6">
            <w:pPr>
              <w:tabs>
                <w:tab w:val="num" w:pos="480"/>
              </w:tabs>
              <w:ind w:right="-2"/>
              <w:jc w:val="both"/>
              <w:rPr>
                <w:rFonts w:eastAsia="@Arial Unicode MS"/>
              </w:rPr>
            </w:pPr>
            <w:r>
              <w:rPr>
                <w:rFonts w:eastAsia="@Arial Unicode MS"/>
              </w:rPr>
              <w:t xml:space="preserve">практических действий (по </w:t>
            </w:r>
          </w:p>
          <w:p w:rsidR="00523F1A" w:rsidRDefault="00523F1A" w:rsidP="00A928F6">
            <w:pPr>
              <w:tabs>
                <w:tab w:val="num" w:pos="480"/>
              </w:tabs>
              <w:ind w:right="-2"/>
              <w:jc w:val="both"/>
              <w:rPr>
                <w:rFonts w:eastAsia="@Arial Unicode MS"/>
              </w:rPr>
            </w:pPr>
            <w:r>
              <w:rPr>
                <w:rFonts w:eastAsia="@Arial Unicode MS"/>
              </w:rPr>
              <w:t>М.В. Зверевой);</w:t>
            </w:r>
          </w:p>
        </w:tc>
      </w:tr>
      <w:tr w:rsidR="00523F1A" w:rsidTr="00523F1A">
        <w:tc>
          <w:tcPr>
            <w:tcW w:w="166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0"/>
              </w:tabs>
              <w:ind w:right="-2"/>
              <w:jc w:val="both"/>
              <w:rPr>
                <w:rFonts w:eastAsia="@Arial Unicode MS"/>
                <w:b/>
              </w:rPr>
            </w:pPr>
            <w:r>
              <w:rPr>
                <w:rFonts w:eastAsia="@Arial Unicode MS"/>
                <w:b/>
              </w:rPr>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rPr>
                <w:rFonts w:eastAsia="@Arial Unicode MS"/>
              </w:rPr>
            </w:pPr>
            <w:r>
              <w:rPr>
                <w:rFonts w:eastAsia="@Arial Unicode MS"/>
              </w:rPr>
              <w:t xml:space="preserve">общеучебные; </w:t>
            </w:r>
          </w:p>
          <w:p w:rsidR="00523F1A" w:rsidRDefault="00523F1A" w:rsidP="00A928F6">
            <w:pPr>
              <w:tabs>
                <w:tab w:val="num" w:pos="480"/>
              </w:tabs>
              <w:ind w:right="-2"/>
              <w:rPr>
                <w:rFonts w:eastAsia="@Arial Unicode MS"/>
              </w:rPr>
            </w:pPr>
            <w:r>
              <w:rPr>
                <w:rFonts w:eastAsia="@Arial Unicode MS"/>
              </w:rPr>
              <w:t>знаково-</w:t>
            </w:r>
          </w:p>
          <w:p w:rsidR="00523F1A" w:rsidRDefault="00523F1A" w:rsidP="00A928F6">
            <w:pPr>
              <w:tabs>
                <w:tab w:val="num" w:pos="480"/>
              </w:tabs>
              <w:ind w:right="-2"/>
              <w:rPr>
                <w:rFonts w:eastAsia="@Arial Unicode MS"/>
              </w:rPr>
            </w:pPr>
            <w:r>
              <w:rPr>
                <w:rFonts w:eastAsia="@Arial Unicode MS"/>
              </w:rPr>
              <w:t xml:space="preserve">сомволические; </w:t>
            </w:r>
          </w:p>
          <w:p w:rsidR="00523F1A" w:rsidRDefault="00523F1A" w:rsidP="00A928F6">
            <w:pPr>
              <w:tabs>
                <w:tab w:val="num" w:pos="480"/>
              </w:tabs>
              <w:ind w:right="-2"/>
              <w:rPr>
                <w:rFonts w:eastAsia="@Arial Unicode MS"/>
              </w:rPr>
            </w:pPr>
            <w:r>
              <w:rPr>
                <w:rFonts w:eastAsia="@Arial Unicode MS"/>
              </w:rPr>
              <w:t xml:space="preserve">информационные; </w:t>
            </w:r>
          </w:p>
          <w:p w:rsidR="00523F1A" w:rsidRDefault="00523F1A" w:rsidP="00A928F6">
            <w:pPr>
              <w:tabs>
                <w:tab w:val="num" w:pos="480"/>
              </w:tabs>
              <w:ind w:right="-2"/>
              <w:rPr>
                <w:rFonts w:eastAsia="@Arial Unicode MS"/>
              </w:rPr>
            </w:pPr>
            <w:r>
              <w:rPr>
                <w:rFonts w:eastAsia="@Arial Unicode MS"/>
              </w:rPr>
              <w:lastRenderedPageBreak/>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86"/>
              </w:tabs>
              <w:ind w:right="-2"/>
              <w:jc w:val="both"/>
              <w:rPr>
                <w:rFonts w:eastAsia="@Arial Unicode MS"/>
              </w:rPr>
            </w:pPr>
            <w:r>
              <w:rPr>
                <w:rFonts w:eastAsia="@Arial Unicode MS"/>
              </w:rPr>
              <w:lastRenderedPageBreak/>
              <w:t xml:space="preserve">«найди отличия»; «на что похоже?»; </w:t>
            </w:r>
          </w:p>
          <w:p w:rsidR="00523F1A" w:rsidRDefault="00523F1A" w:rsidP="00A928F6">
            <w:pPr>
              <w:tabs>
                <w:tab w:val="num" w:pos="86"/>
              </w:tabs>
              <w:ind w:right="-2"/>
              <w:jc w:val="both"/>
              <w:rPr>
                <w:rFonts w:eastAsia="@Arial Unicode MS"/>
              </w:rPr>
            </w:pPr>
            <w:r>
              <w:rPr>
                <w:rFonts w:eastAsia="@Arial Unicode MS"/>
              </w:rPr>
              <w:t xml:space="preserve">операции сравнения; поиск лишнего; </w:t>
            </w:r>
          </w:p>
          <w:p w:rsidR="00523F1A" w:rsidRDefault="00523F1A" w:rsidP="00A928F6">
            <w:pPr>
              <w:tabs>
                <w:tab w:val="num" w:pos="86"/>
              </w:tabs>
              <w:ind w:right="-2"/>
              <w:jc w:val="both"/>
              <w:rPr>
                <w:rFonts w:eastAsia="@Arial Unicode MS"/>
              </w:rPr>
            </w:pPr>
            <w:r>
              <w:rPr>
                <w:rFonts w:eastAsia="@Arial Unicode MS"/>
              </w:rPr>
              <w:lastRenderedPageBreak/>
              <w:t xml:space="preserve">«лабиринты»; упорядочивание; «цепочки»; </w:t>
            </w:r>
          </w:p>
          <w:p w:rsidR="00523F1A" w:rsidRDefault="00523F1A" w:rsidP="00A928F6">
            <w:pPr>
              <w:tabs>
                <w:tab w:val="num" w:pos="86"/>
              </w:tabs>
              <w:ind w:right="-2"/>
              <w:jc w:val="both"/>
              <w:rPr>
                <w:rFonts w:eastAsia="@Arial Unicode MS"/>
              </w:rPr>
            </w:pPr>
            <w:r>
              <w:rPr>
                <w:rFonts w:eastAsia="@Arial Unicode MS"/>
              </w:rPr>
              <w:t>хитроумные решения; составление схем-</w:t>
            </w:r>
          </w:p>
          <w:p w:rsidR="00523F1A" w:rsidRDefault="00523F1A" w:rsidP="00A928F6">
            <w:pPr>
              <w:tabs>
                <w:tab w:val="num" w:pos="86"/>
              </w:tabs>
              <w:ind w:right="-2"/>
              <w:jc w:val="both"/>
              <w:rPr>
                <w:rFonts w:eastAsia="@Arial Unicode MS"/>
              </w:rPr>
            </w:pPr>
            <w:r>
              <w:rPr>
                <w:rFonts w:eastAsia="@Arial Unicode MS"/>
              </w:rPr>
              <w:t xml:space="preserve">опор; работа с разного вида таблицами; </w:t>
            </w:r>
          </w:p>
          <w:p w:rsidR="00523F1A" w:rsidRDefault="00523F1A" w:rsidP="00A928F6">
            <w:pPr>
              <w:tabs>
                <w:tab w:val="num" w:pos="86"/>
              </w:tabs>
              <w:ind w:right="-2"/>
              <w:jc w:val="both"/>
              <w:rPr>
                <w:rFonts w:eastAsia="@Arial Unicode MS"/>
              </w:rPr>
            </w:pPr>
            <w:r>
              <w:rPr>
                <w:rFonts w:eastAsia="@Arial Unicode MS"/>
              </w:rPr>
              <w:t xml:space="preserve">составление и распознавание диаграмм; </w:t>
            </w:r>
          </w:p>
          <w:p w:rsidR="00523F1A" w:rsidRDefault="00523F1A" w:rsidP="00A928F6">
            <w:pPr>
              <w:tabs>
                <w:tab w:val="num" w:pos="86"/>
              </w:tabs>
              <w:ind w:right="-2"/>
              <w:jc w:val="both"/>
              <w:rPr>
                <w:rFonts w:eastAsia="@Arial Unicode MS"/>
              </w:rPr>
            </w:pPr>
            <w:r>
              <w:rPr>
                <w:rFonts w:eastAsia="@Arial Unicode MS"/>
              </w:rPr>
              <w:t xml:space="preserve">работа со словарями; задания на </w:t>
            </w:r>
          </w:p>
          <w:p w:rsidR="00523F1A" w:rsidRDefault="00523F1A" w:rsidP="00A928F6">
            <w:pPr>
              <w:tabs>
                <w:tab w:val="num" w:pos="86"/>
              </w:tabs>
              <w:ind w:right="-2"/>
              <w:jc w:val="both"/>
              <w:rPr>
                <w:rFonts w:eastAsia="@Arial Unicode MS"/>
              </w:rPr>
            </w:pPr>
            <w:r>
              <w:rPr>
                <w:rFonts w:eastAsia="@Arial Unicode MS"/>
              </w:rPr>
              <w:t xml:space="preserve">формирование логического мышления </w:t>
            </w:r>
          </w:p>
          <w:p w:rsidR="00523F1A" w:rsidRDefault="00523F1A" w:rsidP="00A928F6">
            <w:pPr>
              <w:tabs>
                <w:tab w:val="num" w:pos="86"/>
              </w:tabs>
              <w:ind w:right="-2"/>
              <w:jc w:val="both"/>
              <w:rPr>
                <w:rFonts w:eastAsia="@Arial Unicode MS"/>
              </w:rPr>
            </w:pPr>
            <w:r>
              <w:rPr>
                <w:rFonts w:eastAsia="@Arial Unicode MS"/>
              </w:rPr>
              <w:t xml:space="preserve">(сравнение, обобщение, классификация, </w:t>
            </w:r>
          </w:p>
          <w:p w:rsidR="00523F1A" w:rsidRDefault="00523F1A" w:rsidP="00A928F6">
            <w:pPr>
              <w:tabs>
                <w:tab w:val="num" w:pos="86"/>
              </w:tabs>
              <w:ind w:right="-2"/>
              <w:jc w:val="both"/>
              <w:rPr>
                <w:rFonts w:eastAsia="@Arial Unicode MS"/>
              </w:rPr>
            </w:pPr>
            <w:r>
              <w:rPr>
                <w:rFonts w:eastAsia="@Arial Unicode MS"/>
              </w:rPr>
              <w:t xml:space="preserve">анализ, синтез); пробы на определение </w:t>
            </w:r>
          </w:p>
          <w:p w:rsidR="00523F1A" w:rsidRDefault="00523F1A" w:rsidP="00A928F6">
            <w:pPr>
              <w:tabs>
                <w:tab w:val="num" w:pos="86"/>
              </w:tabs>
              <w:ind w:right="-2"/>
              <w:jc w:val="both"/>
              <w:rPr>
                <w:rFonts w:eastAsia="@Arial Unicode MS"/>
              </w:rPr>
            </w:pPr>
            <w:r>
              <w:rPr>
                <w:rFonts w:eastAsia="@Arial Unicode MS"/>
              </w:rPr>
              <w:t xml:space="preserve">количества, качества; развитие </w:t>
            </w:r>
          </w:p>
          <w:p w:rsidR="00523F1A" w:rsidRDefault="00523F1A" w:rsidP="00A928F6">
            <w:pPr>
              <w:tabs>
                <w:tab w:val="num" w:pos="86"/>
              </w:tabs>
              <w:ind w:right="-2"/>
              <w:jc w:val="both"/>
              <w:rPr>
                <w:rFonts w:eastAsia="@Arial Unicode MS"/>
              </w:rPr>
            </w:pPr>
            <w:r>
              <w:rPr>
                <w:rFonts w:eastAsia="@Arial Unicode MS"/>
              </w:rPr>
              <w:t xml:space="preserve">поискового планирования;- приѐмы </w:t>
            </w:r>
          </w:p>
          <w:p w:rsidR="00523F1A" w:rsidRDefault="00523F1A" w:rsidP="00A928F6">
            <w:pPr>
              <w:tabs>
                <w:tab w:val="num" w:pos="86"/>
              </w:tabs>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both"/>
              <w:rPr>
                <w:rFonts w:eastAsia="@Arial Unicode MS"/>
              </w:rPr>
            </w:pPr>
            <w:r>
              <w:rPr>
                <w:rFonts w:eastAsia="@Arial Unicode MS"/>
              </w:rPr>
              <w:lastRenderedPageBreak/>
              <w:t xml:space="preserve">- проба на определение </w:t>
            </w:r>
          </w:p>
          <w:p w:rsidR="00523F1A" w:rsidRDefault="00523F1A" w:rsidP="00A928F6">
            <w:pPr>
              <w:tabs>
                <w:tab w:val="num" w:pos="480"/>
              </w:tabs>
              <w:ind w:right="-2"/>
              <w:jc w:val="both"/>
              <w:rPr>
                <w:rFonts w:eastAsia="@Arial Unicode MS"/>
              </w:rPr>
            </w:pPr>
            <w:r>
              <w:rPr>
                <w:rFonts w:eastAsia="@Arial Unicode MS"/>
              </w:rPr>
              <w:t xml:space="preserve">количества слов в предложении </w:t>
            </w:r>
          </w:p>
          <w:p w:rsidR="00523F1A" w:rsidRDefault="00523F1A" w:rsidP="00A928F6">
            <w:pPr>
              <w:tabs>
                <w:tab w:val="num" w:pos="480"/>
              </w:tabs>
              <w:ind w:right="-2"/>
              <w:jc w:val="both"/>
              <w:rPr>
                <w:rFonts w:eastAsia="@Arial Unicode MS"/>
              </w:rPr>
            </w:pPr>
            <w:r>
              <w:rPr>
                <w:rFonts w:eastAsia="@Arial Unicode MS"/>
              </w:rPr>
              <w:t>(С.Н. Карпова);</w:t>
            </w:r>
          </w:p>
          <w:p w:rsidR="00523F1A" w:rsidRDefault="00523F1A" w:rsidP="00A928F6">
            <w:pPr>
              <w:tabs>
                <w:tab w:val="num" w:pos="480"/>
              </w:tabs>
              <w:ind w:right="-2"/>
              <w:jc w:val="both"/>
              <w:rPr>
                <w:rFonts w:eastAsia="@Arial Unicode MS"/>
              </w:rPr>
            </w:pPr>
            <w:r>
              <w:rPr>
                <w:rFonts w:eastAsia="@Arial Unicode MS"/>
              </w:rPr>
              <w:lastRenderedPageBreak/>
              <w:t>- методика «Кодирование»;</w:t>
            </w:r>
          </w:p>
          <w:p w:rsidR="00523F1A" w:rsidRDefault="00523F1A" w:rsidP="00A928F6">
            <w:pPr>
              <w:tabs>
                <w:tab w:val="num" w:pos="480"/>
              </w:tabs>
              <w:ind w:right="-2"/>
              <w:jc w:val="both"/>
              <w:rPr>
                <w:rFonts w:eastAsia="@Arial Unicode MS"/>
              </w:rPr>
            </w:pPr>
            <w:r>
              <w:rPr>
                <w:rFonts w:eastAsia="@Arial Unicode MS"/>
              </w:rPr>
              <w:t xml:space="preserve">- диагностика универсального </w:t>
            </w:r>
          </w:p>
          <w:p w:rsidR="00523F1A" w:rsidRDefault="00523F1A" w:rsidP="00A928F6">
            <w:pPr>
              <w:tabs>
                <w:tab w:val="num" w:pos="480"/>
              </w:tabs>
              <w:ind w:right="-2"/>
              <w:jc w:val="both"/>
              <w:rPr>
                <w:rFonts w:eastAsia="@Arial Unicode MS"/>
              </w:rPr>
            </w:pPr>
            <w:r>
              <w:rPr>
                <w:rFonts w:eastAsia="@Arial Unicode MS"/>
              </w:rPr>
              <w:t xml:space="preserve">действия общего приема </w:t>
            </w:r>
          </w:p>
          <w:p w:rsidR="00523F1A" w:rsidRDefault="00523F1A" w:rsidP="00A928F6">
            <w:pPr>
              <w:tabs>
                <w:tab w:val="num" w:pos="480"/>
              </w:tabs>
              <w:ind w:right="-2"/>
              <w:jc w:val="both"/>
              <w:rPr>
                <w:rFonts w:eastAsia="@Arial Unicode MS"/>
              </w:rPr>
            </w:pPr>
            <w:r>
              <w:rPr>
                <w:rFonts w:eastAsia="@Arial Unicode MS"/>
              </w:rPr>
              <w:t xml:space="preserve">решения задач (по А.Р. Лурия, </w:t>
            </w:r>
          </w:p>
          <w:p w:rsidR="00523F1A" w:rsidRDefault="00523F1A" w:rsidP="00A928F6">
            <w:pPr>
              <w:tabs>
                <w:tab w:val="num" w:pos="480"/>
              </w:tabs>
              <w:ind w:right="-2"/>
              <w:jc w:val="both"/>
              <w:rPr>
                <w:rFonts w:eastAsia="@Arial Unicode MS"/>
              </w:rPr>
            </w:pPr>
            <w:r>
              <w:rPr>
                <w:rFonts w:eastAsia="@Arial Unicode MS"/>
              </w:rPr>
              <w:t>Л.С. Цветковой);</w:t>
            </w:r>
          </w:p>
          <w:p w:rsidR="00523F1A" w:rsidRDefault="00523F1A" w:rsidP="00A928F6">
            <w:pPr>
              <w:tabs>
                <w:tab w:val="num" w:pos="480"/>
              </w:tabs>
              <w:ind w:right="-2"/>
              <w:jc w:val="both"/>
              <w:rPr>
                <w:rFonts w:eastAsia="@Arial Unicode MS"/>
              </w:rPr>
            </w:pPr>
            <w:r>
              <w:rPr>
                <w:rFonts w:eastAsia="@Arial Unicode MS"/>
              </w:rPr>
              <w:t>- мыслительная деятельность</w:t>
            </w:r>
          </w:p>
          <w:p w:rsidR="00523F1A" w:rsidRDefault="00523F1A" w:rsidP="00A928F6">
            <w:pPr>
              <w:tabs>
                <w:tab w:val="num" w:pos="480"/>
              </w:tabs>
              <w:ind w:right="-2"/>
              <w:jc w:val="both"/>
              <w:rPr>
                <w:rFonts w:eastAsia="@Arial Unicode MS"/>
              </w:rPr>
            </w:pPr>
            <w:r>
              <w:rPr>
                <w:rFonts w:eastAsia="@Arial Unicode MS"/>
              </w:rPr>
              <w:t>(по М.В.Зверевой)</w:t>
            </w:r>
          </w:p>
        </w:tc>
      </w:tr>
      <w:tr w:rsidR="00523F1A" w:rsidTr="00523F1A">
        <w:tc>
          <w:tcPr>
            <w:tcW w:w="166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0"/>
              </w:tabs>
              <w:ind w:right="-2"/>
              <w:jc w:val="both"/>
              <w:rPr>
                <w:rFonts w:eastAsia="@Arial Unicode MS"/>
                <w:b/>
              </w:rPr>
            </w:pPr>
            <w:r>
              <w:rPr>
                <w:rFonts w:eastAsia="@Arial Unicode MS"/>
                <w:b/>
              </w:rPr>
              <w:lastRenderedPageBreak/>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rPr>
                <w:rFonts w:eastAsia="@Arial Unicode MS"/>
              </w:rPr>
            </w:pPr>
            <w:r>
              <w:rPr>
                <w:rFonts w:eastAsia="@Arial Unicode MS"/>
              </w:rPr>
              <w:t xml:space="preserve">инициативного </w:t>
            </w:r>
          </w:p>
          <w:p w:rsidR="00523F1A" w:rsidRDefault="00523F1A" w:rsidP="00A928F6">
            <w:pPr>
              <w:tabs>
                <w:tab w:val="num" w:pos="480"/>
              </w:tabs>
              <w:ind w:right="-2"/>
              <w:rPr>
                <w:rFonts w:eastAsia="@Arial Unicode MS"/>
              </w:rPr>
            </w:pPr>
            <w:r>
              <w:rPr>
                <w:rFonts w:eastAsia="@Arial Unicode MS"/>
              </w:rPr>
              <w:t xml:space="preserve">сотрудничества; </w:t>
            </w:r>
          </w:p>
          <w:p w:rsidR="00523F1A" w:rsidRDefault="00523F1A" w:rsidP="00A928F6">
            <w:pPr>
              <w:tabs>
                <w:tab w:val="num" w:pos="480"/>
              </w:tabs>
              <w:ind w:right="-2"/>
              <w:rPr>
                <w:rFonts w:eastAsia="@Arial Unicode MS"/>
              </w:rPr>
            </w:pPr>
            <w:r>
              <w:rPr>
                <w:rFonts w:eastAsia="@Arial Unicode MS"/>
              </w:rPr>
              <w:t xml:space="preserve">планирования </w:t>
            </w:r>
          </w:p>
          <w:p w:rsidR="00523F1A" w:rsidRDefault="00523F1A" w:rsidP="00A928F6">
            <w:pPr>
              <w:tabs>
                <w:tab w:val="num" w:pos="480"/>
              </w:tabs>
              <w:ind w:right="-2"/>
              <w:rPr>
                <w:rFonts w:eastAsia="@Arial Unicode MS"/>
              </w:rPr>
            </w:pPr>
            <w:r>
              <w:rPr>
                <w:rFonts w:eastAsia="@Arial Unicode MS"/>
              </w:rPr>
              <w:t xml:space="preserve">учебного </w:t>
            </w:r>
          </w:p>
          <w:p w:rsidR="00523F1A" w:rsidRDefault="00523F1A" w:rsidP="00A928F6">
            <w:pPr>
              <w:tabs>
                <w:tab w:val="num" w:pos="480"/>
              </w:tabs>
              <w:ind w:right="-2"/>
              <w:rPr>
                <w:rFonts w:eastAsia="@Arial Unicode MS"/>
              </w:rPr>
            </w:pPr>
            <w:r>
              <w:rPr>
                <w:rFonts w:eastAsia="@Arial Unicode MS"/>
              </w:rPr>
              <w:t xml:space="preserve">сотрудничества; </w:t>
            </w:r>
          </w:p>
          <w:p w:rsidR="00523F1A" w:rsidRDefault="00523F1A" w:rsidP="00A928F6">
            <w:pPr>
              <w:tabs>
                <w:tab w:val="num" w:pos="480"/>
              </w:tabs>
              <w:ind w:right="-2"/>
              <w:rPr>
                <w:rFonts w:eastAsia="@Arial Unicode MS"/>
              </w:rPr>
            </w:pPr>
            <w:r>
              <w:rPr>
                <w:rFonts w:eastAsia="@Arial Unicode MS"/>
              </w:rPr>
              <w:t xml:space="preserve">взаимодействия; </w:t>
            </w:r>
          </w:p>
          <w:p w:rsidR="00523F1A" w:rsidRDefault="00523F1A" w:rsidP="00A928F6">
            <w:pPr>
              <w:tabs>
                <w:tab w:val="num" w:pos="480"/>
              </w:tabs>
              <w:ind w:right="-2"/>
              <w:rPr>
                <w:rFonts w:eastAsia="@Arial Unicode MS"/>
              </w:rPr>
            </w:pPr>
            <w:r>
              <w:rPr>
                <w:rFonts w:eastAsia="@Arial Unicode MS"/>
              </w:rPr>
              <w:t xml:space="preserve">управление </w:t>
            </w:r>
          </w:p>
          <w:p w:rsidR="00523F1A" w:rsidRDefault="00523F1A" w:rsidP="00A928F6">
            <w:pPr>
              <w:tabs>
                <w:tab w:val="num" w:pos="480"/>
              </w:tabs>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86"/>
              </w:tabs>
              <w:ind w:right="-2"/>
              <w:jc w:val="both"/>
              <w:rPr>
                <w:rFonts w:eastAsia="@Arial Unicode MS"/>
              </w:rPr>
            </w:pPr>
            <w:r>
              <w:rPr>
                <w:rFonts w:eastAsia="@Arial Unicode MS"/>
              </w:rPr>
              <w:t>составь задание партнеру;</w:t>
            </w:r>
          </w:p>
          <w:p w:rsidR="00523F1A" w:rsidRDefault="00523F1A" w:rsidP="00A928F6">
            <w:pPr>
              <w:tabs>
                <w:tab w:val="num" w:pos="86"/>
              </w:tabs>
              <w:ind w:right="-2"/>
              <w:jc w:val="both"/>
              <w:rPr>
                <w:rFonts w:eastAsia="@Arial Unicode MS"/>
              </w:rPr>
            </w:pPr>
            <w:r>
              <w:rPr>
                <w:rFonts w:eastAsia="@Arial Unicode MS"/>
              </w:rPr>
              <w:t>- отзыв на работу товарища;</w:t>
            </w:r>
          </w:p>
          <w:p w:rsidR="00523F1A" w:rsidRDefault="00523F1A" w:rsidP="00A928F6">
            <w:pPr>
              <w:tabs>
                <w:tab w:val="num" w:pos="86"/>
              </w:tabs>
              <w:ind w:right="-2"/>
              <w:jc w:val="both"/>
              <w:rPr>
                <w:rFonts w:eastAsia="@Arial Unicode MS"/>
              </w:rPr>
            </w:pPr>
            <w:r>
              <w:rPr>
                <w:rFonts w:eastAsia="@Arial Unicode MS"/>
              </w:rPr>
              <w:t xml:space="preserve">- групповая работа по составлению </w:t>
            </w:r>
          </w:p>
          <w:p w:rsidR="00523F1A" w:rsidRDefault="00523F1A" w:rsidP="00A928F6">
            <w:pPr>
              <w:tabs>
                <w:tab w:val="num" w:pos="86"/>
              </w:tabs>
              <w:ind w:right="-2"/>
              <w:jc w:val="both"/>
              <w:rPr>
                <w:rFonts w:eastAsia="@Arial Unicode MS"/>
              </w:rPr>
            </w:pPr>
            <w:r>
              <w:rPr>
                <w:rFonts w:eastAsia="@Arial Unicode MS"/>
              </w:rPr>
              <w:t>кроссворда;</w:t>
            </w:r>
          </w:p>
          <w:p w:rsidR="00523F1A" w:rsidRDefault="00523F1A" w:rsidP="00A928F6">
            <w:pPr>
              <w:tabs>
                <w:tab w:val="num" w:pos="86"/>
              </w:tabs>
              <w:ind w:right="-2"/>
              <w:jc w:val="both"/>
              <w:rPr>
                <w:rFonts w:eastAsia="@Arial Unicode MS"/>
              </w:rPr>
            </w:pPr>
            <w:r>
              <w:rPr>
                <w:rFonts w:eastAsia="@Arial Unicode MS"/>
              </w:rPr>
              <w:t>- «отгадай, о ком говорим»;</w:t>
            </w:r>
          </w:p>
          <w:p w:rsidR="00523F1A" w:rsidRDefault="00523F1A" w:rsidP="00A928F6">
            <w:pPr>
              <w:tabs>
                <w:tab w:val="num" w:pos="86"/>
              </w:tabs>
              <w:ind w:right="-2"/>
              <w:jc w:val="both"/>
              <w:rPr>
                <w:rFonts w:eastAsia="@Arial Unicode MS"/>
              </w:rPr>
            </w:pPr>
            <w:r>
              <w:rPr>
                <w:rFonts w:eastAsia="@Arial Unicode MS"/>
              </w:rPr>
              <w:t xml:space="preserve">- диалоговое слушание (формулировка </w:t>
            </w:r>
          </w:p>
          <w:p w:rsidR="00523F1A" w:rsidRDefault="00523F1A" w:rsidP="00A928F6">
            <w:pPr>
              <w:tabs>
                <w:tab w:val="num" w:pos="86"/>
              </w:tabs>
              <w:ind w:right="-2"/>
              <w:jc w:val="both"/>
              <w:rPr>
                <w:rFonts w:eastAsia="@Arial Unicode MS"/>
              </w:rPr>
            </w:pPr>
            <w:r>
              <w:rPr>
                <w:rFonts w:eastAsia="@Arial Unicode MS"/>
              </w:rPr>
              <w:t>вопросов для обратной связи);</w:t>
            </w:r>
          </w:p>
          <w:p w:rsidR="00523F1A" w:rsidRDefault="00523F1A" w:rsidP="00A928F6">
            <w:pPr>
              <w:tabs>
                <w:tab w:val="num" w:pos="86"/>
              </w:tabs>
              <w:ind w:right="-2"/>
              <w:jc w:val="both"/>
              <w:rPr>
                <w:rFonts w:eastAsia="@Arial Unicode MS"/>
              </w:rPr>
            </w:pPr>
            <w:r>
              <w:rPr>
                <w:rFonts w:eastAsia="@Arial Unicode MS"/>
              </w:rPr>
              <w:t xml:space="preserve">- «подготовь рассказ...», «опиши устно...», </w:t>
            </w:r>
          </w:p>
          <w:p w:rsidR="00523F1A" w:rsidRDefault="00523F1A" w:rsidP="00A928F6">
            <w:pPr>
              <w:tabs>
                <w:tab w:val="num" w:pos="86"/>
              </w:tabs>
              <w:ind w:right="-2"/>
              <w:jc w:val="both"/>
              <w:rPr>
                <w:rFonts w:eastAsia="@Arial Unicode MS"/>
              </w:rPr>
            </w:pPr>
            <w:r>
              <w:rPr>
                <w:rFonts w:eastAsia="@Arial Unicode MS"/>
              </w:rPr>
              <w:t>«объясни...»;</w:t>
            </w:r>
          </w:p>
          <w:p w:rsidR="00523F1A" w:rsidRDefault="00523F1A" w:rsidP="00A928F6">
            <w:pPr>
              <w:tabs>
                <w:tab w:val="num" w:pos="86"/>
              </w:tabs>
              <w:ind w:right="-2"/>
              <w:jc w:val="both"/>
              <w:rPr>
                <w:rFonts w:eastAsia="@Arial Unicode MS"/>
              </w:rPr>
            </w:pPr>
            <w:r>
              <w:rPr>
                <w:rFonts w:eastAsia="@Arial Unicode MS"/>
              </w:rPr>
              <w:t xml:space="preserve">- действия на учет позиции собеседника </w:t>
            </w:r>
          </w:p>
          <w:p w:rsidR="00523F1A" w:rsidRDefault="00523F1A" w:rsidP="00A928F6">
            <w:pPr>
              <w:tabs>
                <w:tab w:val="num" w:pos="86"/>
              </w:tabs>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480"/>
              </w:tabs>
              <w:ind w:right="-2"/>
              <w:jc w:val="both"/>
              <w:rPr>
                <w:rFonts w:eastAsia="@Arial Unicode MS"/>
              </w:rPr>
            </w:pPr>
            <w:r>
              <w:rPr>
                <w:rFonts w:eastAsia="@Arial Unicode MS"/>
              </w:rPr>
              <w:t>- «Дорога к дому»;</w:t>
            </w:r>
          </w:p>
          <w:p w:rsidR="00523F1A" w:rsidRDefault="00523F1A" w:rsidP="00A928F6">
            <w:pPr>
              <w:tabs>
                <w:tab w:val="num" w:pos="480"/>
              </w:tabs>
              <w:ind w:right="-2"/>
              <w:jc w:val="both"/>
              <w:rPr>
                <w:rFonts w:eastAsia="@Arial Unicode MS"/>
              </w:rPr>
            </w:pPr>
            <w:r>
              <w:rPr>
                <w:rFonts w:eastAsia="@Arial Unicode MS"/>
              </w:rPr>
              <w:t xml:space="preserve">- задания на организацию </w:t>
            </w:r>
          </w:p>
          <w:p w:rsidR="00523F1A" w:rsidRDefault="00523F1A" w:rsidP="00A928F6">
            <w:pPr>
              <w:tabs>
                <w:tab w:val="num" w:pos="480"/>
              </w:tabs>
              <w:ind w:right="-2"/>
              <w:jc w:val="both"/>
              <w:rPr>
                <w:rFonts w:eastAsia="@Arial Unicode MS"/>
              </w:rPr>
            </w:pPr>
            <w:r>
              <w:rPr>
                <w:rFonts w:eastAsia="@Arial Unicode MS"/>
              </w:rPr>
              <w:t xml:space="preserve">сотрудничества (задание </w:t>
            </w:r>
          </w:p>
          <w:p w:rsidR="00523F1A" w:rsidRDefault="00523F1A" w:rsidP="00A928F6">
            <w:pPr>
              <w:tabs>
                <w:tab w:val="num" w:pos="480"/>
              </w:tabs>
              <w:ind w:right="-2"/>
              <w:jc w:val="both"/>
              <w:rPr>
                <w:rFonts w:eastAsia="@Arial Unicode MS"/>
              </w:rPr>
            </w:pPr>
            <w:r>
              <w:rPr>
                <w:rFonts w:eastAsia="@Arial Unicode MS"/>
              </w:rPr>
              <w:t xml:space="preserve">«Рукавички» (Г.А.Цукерман), </w:t>
            </w:r>
          </w:p>
          <w:p w:rsidR="00523F1A" w:rsidRDefault="00523F1A" w:rsidP="00A928F6">
            <w:pPr>
              <w:tabs>
                <w:tab w:val="num" w:pos="480"/>
              </w:tabs>
              <w:ind w:right="-2"/>
              <w:jc w:val="both"/>
              <w:rPr>
                <w:rFonts w:eastAsia="@Arial Unicode MS"/>
              </w:rPr>
            </w:pPr>
            <w:r>
              <w:rPr>
                <w:rFonts w:eastAsia="@Arial Unicode MS"/>
              </w:rPr>
              <w:t xml:space="preserve">«Совместная сортировка» </w:t>
            </w:r>
          </w:p>
          <w:p w:rsidR="00523F1A" w:rsidRDefault="00523F1A" w:rsidP="00A928F6">
            <w:pPr>
              <w:tabs>
                <w:tab w:val="num" w:pos="480"/>
              </w:tabs>
              <w:ind w:right="-2"/>
              <w:jc w:val="both"/>
              <w:rPr>
                <w:rFonts w:eastAsia="@Arial Unicode MS"/>
              </w:rPr>
            </w:pPr>
            <w:r>
              <w:rPr>
                <w:rFonts w:eastAsia="@Arial Unicode MS"/>
              </w:rPr>
              <w:t xml:space="preserve">(Бурменская); </w:t>
            </w:r>
          </w:p>
          <w:p w:rsidR="00523F1A" w:rsidRDefault="00523F1A" w:rsidP="00A928F6">
            <w:pPr>
              <w:tabs>
                <w:tab w:val="num" w:pos="480"/>
              </w:tabs>
              <w:ind w:right="-2"/>
              <w:jc w:val="both"/>
              <w:rPr>
                <w:rFonts w:eastAsia="@Arial Unicode MS"/>
              </w:rPr>
            </w:pPr>
            <w:r>
              <w:rPr>
                <w:rFonts w:eastAsia="@Arial Unicode MS"/>
              </w:rPr>
              <w:t xml:space="preserve">- развитие речевой </w:t>
            </w:r>
          </w:p>
          <w:p w:rsidR="00523F1A" w:rsidRDefault="00523F1A" w:rsidP="00A928F6">
            <w:pPr>
              <w:tabs>
                <w:tab w:val="num" w:pos="480"/>
              </w:tabs>
              <w:ind w:right="-2"/>
              <w:jc w:val="both"/>
              <w:rPr>
                <w:rFonts w:eastAsia="@Arial Unicode MS"/>
              </w:rPr>
            </w:pPr>
            <w:r>
              <w:rPr>
                <w:rFonts w:eastAsia="@Arial Unicode MS"/>
              </w:rPr>
              <w:t xml:space="preserve">деятельности учащихся </w:t>
            </w:r>
          </w:p>
          <w:p w:rsidR="00523F1A" w:rsidRDefault="00523F1A" w:rsidP="00A928F6">
            <w:pPr>
              <w:tabs>
                <w:tab w:val="num" w:pos="480"/>
              </w:tabs>
              <w:ind w:right="-2"/>
              <w:jc w:val="both"/>
              <w:rPr>
                <w:rFonts w:eastAsia="@Arial Unicode MS"/>
              </w:rPr>
            </w:pPr>
            <w:r>
              <w:rPr>
                <w:rFonts w:eastAsia="@Arial Unicode MS"/>
              </w:rPr>
              <w:t xml:space="preserve">(восстановление </w:t>
            </w:r>
          </w:p>
          <w:p w:rsidR="00523F1A" w:rsidRDefault="00523F1A" w:rsidP="00A928F6">
            <w:pPr>
              <w:tabs>
                <w:tab w:val="num" w:pos="480"/>
              </w:tabs>
              <w:ind w:right="-2"/>
              <w:jc w:val="both"/>
              <w:rPr>
                <w:rFonts w:eastAsia="@Arial Unicode MS"/>
              </w:rPr>
            </w:pPr>
            <w:r>
              <w:rPr>
                <w:rFonts w:eastAsia="@Arial Unicode MS"/>
              </w:rPr>
              <w:t>деформированного текста)</w:t>
            </w:r>
          </w:p>
        </w:tc>
      </w:tr>
    </w:tbl>
    <w:p w:rsidR="00523F1A" w:rsidRDefault="00523F1A" w:rsidP="00A928F6">
      <w:pPr>
        <w:tabs>
          <w:tab w:val="left" w:leader="dot" w:pos="624"/>
        </w:tabs>
        <w:ind w:firstLine="567"/>
        <w:jc w:val="center"/>
        <w:rPr>
          <w:rFonts w:eastAsia="@Arial Unicode MS"/>
          <w:b/>
          <w:bCs/>
        </w:rPr>
      </w:pPr>
    </w:p>
    <w:p w:rsidR="00523F1A" w:rsidRDefault="00523F1A" w:rsidP="00A928F6">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523F1A" w:rsidRDefault="00523F1A" w:rsidP="00A928F6">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523F1A" w:rsidRDefault="00523F1A" w:rsidP="00A928F6">
      <w:pPr>
        <w:shd w:val="clear" w:color="auto" w:fill="FFFFFF"/>
        <w:ind w:firstLine="567"/>
        <w:jc w:val="center"/>
        <w:rPr>
          <w:b/>
          <w:bCs/>
          <w:spacing w:val="-4"/>
        </w:rPr>
      </w:pPr>
      <w:r>
        <w:rPr>
          <w:b/>
          <w:bCs/>
          <w:spacing w:val="-4"/>
        </w:rPr>
        <w:t>Приоритеты предметного содержания в формировании УУД</w:t>
      </w:r>
    </w:p>
    <w:p w:rsidR="00523F1A" w:rsidRDefault="00523F1A" w:rsidP="00A928F6">
      <w:pPr>
        <w:shd w:val="clear" w:color="auto" w:fill="FFFFFF"/>
        <w:ind w:firstLine="567"/>
        <w:jc w:val="center"/>
        <w:rPr>
          <w:b/>
          <w:bCs/>
          <w:spacing w:val="-4"/>
        </w:rPr>
      </w:pPr>
    </w:p>
    <w:tbl>
      <w:tblPr>
        <w:tblW w:w="5100" w:type="pct"/>
        <w:tblInd w:w="-34" w:type="dxa"/>
        <w:tblCellMar>
          <w:left w:w="0" w:type="dxa"/>
          <w:right w:w="0" w:type="dxa"/>
        </w:tblCellMar>
        <w:tblLook w:val="04A0"/>
      </w:tblPr>
      <w:tblGrid>
        <w:gridCol w:w="2284"/>
        <w:gridCol w:w="1722"/>
        <w:gridCol w:w="99"/>
        <w:gridCol w:w="1743"/>
        <w:gridCol w:w="2330"/>
        <w:gridCol w:w="1874"/>
      </w:tblGrid>
      <w:tr w:rsidR="00523F1A" w:rsidTr="00523F1A">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3F1A" w:rsidRDefault="00523F1A" w:rsidP="00A928F6">
            <w:pPr>
              <w:jc w:val="both"/>
            </w:pPr>
            <w:r>
              <w:rPr>
                <w:b/>
                <w:bCs/>
              </w:rPr>
              <w:t xml:space="preserve">Смысловые </w:t>
            </w:r>
          </w:p>
          <w:p w:rsidR="00523F1A" w:rsidRDefault="00523F1A" w:rsidP="00A928F6">
            <w:pPr>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3F1A" w:rsidRDefault="00523F1A" w:rsidP="00A928F6">
            <w:pPr>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3F1A" w:rsidRDefault="00523F1A" w:rsidP="00A928F6">
            <w:pPr>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3F1A" w:rsidRDefault="00523F1A" w:rsidP="00A928F6">
            <w:pPr>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23F1A" w:rsidRDefault="00523F1A" w:rsidP="00A928F6">
            <w:pPr>
              <w:jc w:val="both"/>
            </w:pPr>
            <w:r>
              <w:rPr>
                <w:b/>
                <w:bCs/>
              </w:rPr>
              <w:t>Окружающий мир</w:t>
            </w:r>
          </w:p>
        </w:tc>
      </w:tr>
      <w:tr w:rsidR="00523F1A" w:rsidTr="00523F1A">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rPr>
                <w:b/>
                <w:bCs/>
              </w:rPr>
              <w:lastRenderedPageBreak/>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жизненное само-</w:t>
            </w:r>
          </w:p>
          <w:p w:rsidR="00523F1A" w:rsidRDefault="00523F1A" w:rsidP="00A928F6">
            <w:pPr>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нравственно-этическая ориентация</w:t>
            </w:r>
          </w:p>
        </w:tc>
      </w:tr>
      <w:tr w:rsidR="00523F1A" w:rsidTr="00523F1A">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523F1A" w:rsidTr="00523F1A">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rPr>
                <w:b/>
                <w:bCs/>
              </w:rPr>
              <w:t>Познавательные</w:t>
            </w:r>
          </w:p>
          <w:p w:rsidR="00523F1A" w:rsidRDefault="00523F1A" w:rsidP="00A928F6">
            <w:pPr>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широкий спектр источников информации</w:t>
            </w:r>
          </w:p>
        </w:tc>
      </w:tr>
      <w:tr w:rsidR="00523F1A" w:rsidTr="00523F1A">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523F1A" w:rsidTr="00523F1A">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23F1A" w:rsidRDefault="00523F1A" w:rsidP="00A928F6">
            <w:pPr>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523F1A" w:rsidRDefault="00523F1A" w:rsidP="00A928F6">
      <w:pPr>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523F1A" w:rsidRDefault="00523F1A" w:rsidP="00A928F6">
      <w:pPr>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tblPr>
      <w:tblGrid>
        <w:gridCol w:w="1276"/>
        <w:gridCol w:w="141"/>
        <w:gridCol w:w="2267"/>
        <w:gridCol w:w="2267"/>
        <w:gridCol w:w="1984"/>
        <w:gridCol w:w="142"/>
        <w:gridCol w:w="2003"/>
      </w:tblGrid>
      <w:tr w:rsidR="00523F1A" w:rsidTr="00523F1A">
        <w:tc>
          <w:tcPr>
            <w:tcW w:w="1276" w:type="dxa"/>
            <w:tcBorders>
              <w:top w:val="single" w:sz="4" w:space="0" w:color="000000"/>
              <w:left w:val="single" w:sz="4" w:space="0" w:color="000000"/>
              <w:bottom w:val="single" w:sz="4" w:space="0" w:color="000000"/>
              <w:right w:val="nil"/>
            </w:tcBorders>
          </w:tcPr>
          <w:p w:rsidR="00523F1A" w:rsidRDefault="00523F1A" w:rsidP="00A928F6">
            <w:pPr>
              <w:snapToGrid w:val="0"/>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center"/>
              <w:rPr>
                <w:b/>
              </w:rPr>
            </w:pPr>
            <w:r>
              <w:rPr>
                <w:b/>
              </w:rPr>
              <w:t>4 класс</w:t>
            </w:r>
          </w:p>
        </w:tc>
      </w:tr>
      <w:tr w:rsidR="00523F1A" w:rsidTr="00523F1A">
        <w:tc>
          <w:tcPr>
            <w:tcW w:w="10080" w:type="dxa"/>
            <w:gridSpan w:val="7"/>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center"/>
              <w:rPr>
                <w:b/>
              </w:rPr>
            </w:pPr>
            <w:r>
              <w:rPr>
                <w:b/>
              </w:rPr>
              <w:t>Русский язык</w:t>
            </w:r>
          </w:p>
        </w:tc>
      </w:tr>
      <w:tr w:rsidR="00523F1A" w:rsidTr="00523F1A">
        <w:tc>
          <w:tcPr>
            <w:tcW w:w="1276" w:type="dxa"/>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523F1A" w:rsidRDefault="00523F1A" w:rsidP="00A928F6">
            <w:pPr>
              <w:snapToGrid w:val="0"/>
              <w:jc w:val="both"/>
              <w:rPr>
                <w:iCs/>
              </w:rPr>
            </w:pPr>
            <w:r>
              <w:t>1.Овладение н</w:t>
            </w:r>
            <w:r>
              <w:rPr>
                <w:iCs/>
              </w:rPr>
              <w:t>ачальными навыками адаптации в динамично изменяющемся и развивающемся мире.</w:t>
            </w:r>
          </w:p>
          <w:p w:rsidR="00523F1A" w:rsidRDefault="00523F1A" w:rsidP="00A928F6">
            <w:pPr>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523F1A" w:rsidRDefault="00523F1A" w:rsidP="00A928F6">
            <w:pPr>
              <w:jc w:val="both"/>
              <w:rPr>
                <w:iCs/>
              </w:rPr>
            </w:pPr>
            <w:r>
              <w:rPr>
                <w:iCs/>
              </w:rPr>
              <w:t xml:space="preserve">3.Формирование установки на безопасный, здоровый образ </w:t>
            </w:r>
            <w:r>
              <w:rPr>
                <w:iCs/>
              </w:rPr>
              <w:lastRenderedPageBreak/>
              <w:t>жизни, мотивации к творческому труду, к работе на результат, бережному отношению к материальным и духовным ценностям.</w:t>
            </w:r>
          </w:p>
          <w:p w:rsidR="00523F1A" w:rsidRDefault="00523F1A" w:rsidP="00A928F6">
            <w:pPr>
              <w:ind w:firstLine="540"/>
              <w:jc w:val="both"/>
              <w:rPr>
                <w:iCs/>
              </w:rPr>
            </w:pP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rPr>
                <w:iCs/>
              </w:rPr>
            </w:pPr>
            <w:r>
              <w:rPr>
                <w:iCs/>
              </w:rPr>
              <w:lastRenderedPageBreak/>
              <w:t>1.Принятие и освоение социальной роли обучающегося, развитие мотивов учебной деятельности и формирование личностного смысла учения.</w:t>
            </w:r>
          </w:p>
          <w:p w:rsidR="00523F1A" w:rsidRDefault="00523F1A" w:rsidP="00A928F6">
            <w:pPr>
              <w:jc w:val="both"/>
              <w:rPr>
                <w:iCs/>
              </w:rPr>
            </w:pPr>
            <w:r>
              <w:t>2.Формирование э</w:t>
            </w:r>
            <w:r>
              <w:rPr>
                <w:iCs/>
              </w:rPr>
              <w:t>стетических потребностей, ценностей и чувств.</w:t>
            </w:r>
          </w:p>
          <w:p w:rsidR="00523F1A" w:rsidRDefault="00523F1A" w:rsidP="00A928F6">
            <w:pPr>
              <w:jc w:val="both"/>
              <w:rPr>
                <w:iCs/>
              </w:rPr>
            </w:pPr>
            <w:r>
              <w:rPr>
                <w:iCs/>
              </w:rPr>
              <w:t xml:space="preserve">3.Развитие навыков сотрудничества со взрослыми и сверстниками в различных социальных ситуациях, умения </w:t>
            </w:r>
            <w:r>
              <w:rPr>
                <w:iCs/>
              </w:rPr>
              <w:lastRenderedPageBreak/>
              <w:t>не создавать конфликтов и находить выходы из спорных ситуаций.</w:t>
            </w:r>
          </w:p>
          <w:p w:rsidR="00523F1A" w:rsidRDefault="00523F1A" w:rsidP="00A928F6">
            <w:pPr>
              <w:ind w:firstLine="540"/>
              <w:jc w:val="both"/>
              <w:rPr>
                <w:iCs/>
              </w:rPr>
            </w:pPr>
          </w:p>
          <w:p w:rsidR="00523F1A" w:rsidRDefault="00523F1A" w:rsidP="00A928F6">
            <w:pPr>
              <w:jc w:val="both"/>
            </w:pPr>
          </w:p>
        </w:tc>
        <w:tc>
          <w:tcPr>
            <w:tcW w:w="1984" w:type="dxa"/>
            <w:tcBorders>
              <w:top w:val="single" w:sz="4" w:space="0" w:color="000000"/>
              <w:left w:val="single" w:sz="4" w:space="0" w:color="000000"/>
              <w:bottom w:val="single" w:sz="4" w:space="0" w:color="000000"/>
              <w:right w:val="nil"/>
            </w:tcBorders>
          </w:tcPr>
          <w:p w:rsidR="00523F1A" w:rsidRDefault="00523F1A" w:rsidP="00A928F6">
            <w:pPr>
              <w:snapToGrid w:val="0"/>
              <w:jc w:val="both"/>
              <w:rPr>
                <w:iCs/>
              </w:rPr>
            </w:pPr>
            <w:r>
              <w:lastRenderedPageBreak/>
              <w:t xml:space="preserve">1.Формирование </w:t>
            </w:r>
            <w:r>
              <w:rPr>
                <w:iCs/>
              </w:rPr>
              <w:t>чувства гордости за свою Родину, российский народ и историю России</w:t>
            </w:r>
          </w:p>
          <w:p w:rsidR="00523F1A" w:rsidRDefault="00523F1A" w:rsidP="00A928F6">
            <w:pPr>
              <w:jc w:val="both"/>
              <w:rPr>
                <w:iCs/>
              </w:rPr>
            </w:pPr>
            <w:r>
              <w:t>2.Формирование э</w:t>
            </w:r>
            <w:r>
              <w:rPr>
                <w:iCs/>
              </w:rPr>
              <w:t>стетических потребностей, ценностей и чувств</w:t>
            </w:r>
          </w:p>
          <w:p w:rsidR="00523F1A" w:rsidRDefault="00523F1A" w:rsidP="00A928F6">
            <w:pPr>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w:t>
            </w:r>
            <w:r>
              <w:rPr>
                <w:iCs/>
              </w:rPr>
              <w:lastRenderedPageBreak/>
              <w:t>представлений о нравственных нормах, социальной справедливости и свободе.</w:t>
            </w:r>
          </w:p>
          <w:p w:rsidR="00523F1A" w:rsidRDefault="00523F1A" w:rsidP="00A928F6">
            <w:pPr>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rPr>
                <w:iCs/>
              </w:rPr>
            </w:pPr>
            <w:r>
              <w:rPr>
                <w:iCs/>
              </w:rPr>
              <w:lastRenderedPageBreak/>
              <w:t>1.Осознание своей этнической и национальной принадлежности, формирование ценностей многонационального российского общества</w:t>
            </w:r>
          </w:p>
          <w:p w:rsidR="00523F1A" w:rsidRDefault="00523F1A" w:rsidP="00A928F6">
            <w:pPr>
              <w:jc w:val="both"/>
              <w:rPr>
                <w:iCs/>
              </w:rPr>
            </w:pPr>
            <w:r>
              <w:rPr>
                <w:iCs/>
              </w:rPr>
              <w:t>2. Становление гуманистических и демократических ценностных ориентаций</w:t>
            </w:r>
          </w:p>
          <w:p w:rsidR="00523F1A" w:rsidRDefault="00523F1A" w:rsidP="00A928F6">
            <w:pPr>
              <w:jc w:val="both"/>
              <w:rPr>
                <w:iCs/>
              </w:rPr>
            </w:pPr>
            <w:r>
              <w:t>3.Развитие самостоятельности</w:t>
            </w:r>
            <w:r>
              <w:rPr>
                <w:iCs/>
              </w:rPr>
              <w:t xml:space="preserve"> и личной ответственности за свои поступки, в том числе в </w:t>
            </w:r>
            <w:r>
              <w:rPr>
                <w:iCs/>
              </w:rPr>
              <w:lastRenderedPageBreak/>
              <w:t>информационной деятельности, на основе представлений о нравственных нормах, социальной справедливости и свободе.</w:t>
            </w:r>
          </w:p>
          <w:p w:rsidR="00523F1A" w:rsidRDefault="00523F1A" w:rsidP="00A928F6">
            <w:pPr>
              <w:jc w:val="both"/>
              <w:rPr>
                <w:iCs/>
              </w:rPr>
            </w:pPr>
            <w:r>
              <w:t xml:space="preserve">4.Формирование </w:t>
            </w:r>
            <w:r>
              <w:rPr>
                <w:iCs/>
              </w:rPr>
              <w:t>целостного, социально ориентированного взгляда на мир в его органичном единстве и разнообразии природы, народов, культур и религий.</w:t>
            </w:r>
          </w:p>
          <w:p w:rsidR="00523F1A" w:rsidRDefault="00523F1A" w:rsidP="00A928F6">
            <w:pPr>
              <w:tabs>
                <w:tab w:val="left" w:pos="993"/>
                <w:tab w:val="left" w:pos="1134"/>
              </w:tabs>
              <w:autoSpaceDE w:val="0"/>
              <w:jc w:val="both"/>
            </w:pPr>
            <w:r>
              <w:t>5. Формирование уважительного отношения к иному мнению, истории и культуре других народов.</w:t>
            </w:r>
          </w:p>
        </w:tc>
      </w:tr>
      <w:tr w:rsidR="00523F1A" w:rsidTr="00523F1A">
        <w:tc>
          <w:tcPr>
            <w:tcW w:w="1276" w:type="dxa"/>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523F1A" w:rsidRDefault="00523F1A" w:rsidP="00A928F6">
            <w:pPr>
              <w:snapToGrid w:val="0"/>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523F1A" w:rsidRDefault="00523F1A" w:rsidP="00A928F6">
            <w:pPr>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23F1A" w:rsidRDefault="00523F1A" w:rsidP="00A928F6">
            <w:pPr>
              <w:jc w:val="both"/>
              <w:rPr>
                <w:iCs/>
              </w:rPr>
            </w:pPr>
            <w:r>
              <w:rPr>
                <w:iCs/>
              </w:rPr>
              <w:t xml:space="preserve">3.Использование знаково-символических средств представления </w:t>
            </w:r>
            <w:r>
              <w:rPr>
                <w:iCs/>
              </w:rPr>
              <w:lastRenderedPageBreak/>
              <w:t>информации</w:t>
            </w:r>
          </w:p>
          <w:p w:rsidR="00523F1A" w:rsidRDefault="00523F1A" w:rsidP="00A928F6">
            <w:pPr>
              <w:jc w:val="both"/>
            </w:pPr>
            <w:r>
              <w:t>4.Активное использование речевых средств и средств для решения коммуникативных и познавательных задач.</w:t>
            </w:r>
          </w:p>
          <w:p w:rsidR="00523F1A" w:rsidRDefault="00523F1A" w:rsidP="00A928F6">
            <w:pPr>
              <w:jc w:val="both"/>
            </w:pPr>
            <w: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523F1A" w:rsidRDefault="00523F1A" w:rsidP="00A928F6">
            <w:pPr>
              <w:jc w:val="both"/>
            </w:pPr>
            <w: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523F1A" w:rsidRDefault="00523F1A" w:rsidP="00A928F6">
            <w:pPr>
              <w:ind w:firstLine="540"/>
              <w:jc w:val="both"/>
            </w:pP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23F1A" w:rsidRDefault="00523F1A" w:rsidP="00A928F6">
            <w:pPr>
              <w:jc w:val="both"/>
            </w:pPr>
            <w:r>
              <w:t xml:space="preserve">2.Использование различных способов поиска (в справочных источниках), сбора, обработки, анализа, организации, передачи и интерпретации </w:t>
            </w:r>
            <w:r>
              <w:lastRenderedPageBreak/>
              <w:t>информации</w:t>
            </w:r>
          </w:p>
          <w:p w:rsidR="00523F1A" w:rsidRDefault="00523F1A" w:rsidP="00A928F6">
            <w:pPr>
              <w:jc w:val="both"/>
            </w:pPr>
            <w:r>
              <w:t>3.Активное использование речевых средств и средств для решения коммуникативных и познавательных задач.</w:t>
            </w:r>
          </w:p>
          <w:p w:rsidR="00523F1A" w:rsidRDefault="00523F1A" w:rsidP="00A928F6">
            <w:pPr>
              <w:jc w:val="both"/>
            </w:pPr>
            <w: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523F1A" w:rsidRDefault="00523F1A" w:rsidP="00A928F6">
            <w:pPr>
              <w:ind w:firstLine="540"/>
              <w:jc w:val="both"/>
            </w:pPr>
          </w:p>
          <w:p w:rsidR="00523F1A" w:rsidRDefault="00523F1A" w:rsidP="00A928F6">
            <w:pPr>
              <w:jc w:val="both"/>
            </w:pPr>
          </w:p>
        </w:tc>
        <w:tc>
          <w:tcPr>
            <w:tcW w:w="1984"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lastRenderedPageBreak/>
              <w:t>1.Использование различных способов поиска, сбора, обработки, анализа, организации, передачи и интерпретации информации.</w:t>
            </w:r>
          </w:p>
          <w:p w:rsidR="00523F1A" w:rsidRDefault="00523F1A" w:rsidP="00A928F6">
            <w:pPr>
              <w:jc w:val="both"/>
            </w:pPr>
            <w:r>
              <w:t>2.Активное использование речевых средств и средств для решения коммуникативных и познавательных задач.</w:t>
            </w:r>
          </w:p>
          <w:p w:rsidR="00523F1A" w:rsidRDefault="00523F1A" w:rsidP="00A928F6">
            <w:pPr>
              <w:jc w:val="both"/>
            </w:pPr>
            <w:r>
              <w:t>3.Овладение л</w:t>
            </w:r>
            <w:r>
              <w:rPr>
                <w:iCs/>
              </w:rPr>
              <w:t xml:space="preserve">огическими действиями сравнения, анализа, синтеза, обобщения, классификации </w:t>
            </w:r>
            <w:r>
              <w:rPr>
                <w:iCs/>
              </w:rPr>
              <w:lastRenderedPageBreak/>
              <w:t>по родовидовым признакам, установления аналогий и причинно-следственных связей, построения рассуждений, отнесения к известным понятиям</w:t>
            </w:r>
            <w:r>
              <w:t>.</w:t>
            </w:r>
          </w:p>
          <w:p w:rsidR="00523F1A" w:rsidRDefault="00523F1A" w:rsidP="00A928F6">
            <w:pPr>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523F1A" w:rsidRDefault="00523F1A" w:rsidP="00A928F6">
            <w:pPr>
              <w:jc w:val="both"/>
            </w:pPr>
            <w: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w:t>
            </w:r>
            <w:r>
              <w:lastRenderedPageBreak/>
              <w:t>образования (в том числе с учебными 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523F1A" w:rsidRDefault="00523F1A" w:rsidP="00A928F6">
            <w:pPr>
              <w:snapToGrid w:val="0"/>
              <w:jc w:val="both"/>
            </w:pPr>
            <w:r>
              <w:lastRenderedPageBreak/>
              <w:t>1.Использование различных способов поиска, сбора, обработки, анализа, организации, передачи и интерпретации информации.</w:t>
            </w:r>
          </w:p>
          <w:p w:rsidR="00523F1A" w:rsidRDefault="00523F1A" w:rsidP="00A928F6">
            <w:pPr>
              <w:jc w:val="both"/>
            </w:pPr>
            <w:r>
              <w:t>2.Активное использование речевых средств и средств для решения коммуникативных и познавательных задач.</w:t>
            </w:r>
          </w:p>
          <w:p w:rsidR="00523F1A" w:rsidRDefault="00523F1A" w:rsidP="00A928F6">
            <w:pPr>
              <w:jc w:val="both"/>
            </w:pPr>
            <w:r>
              <w:t xml:space="preserve">3.Определение общей цели и путей её достижения; умение договариваться о распределении функций и ролей в совместной </w:t>
            </w:r>
            <w:r>
              <w:lastRenderedPageBreak/>
              <w:t>деятельности; 4.Осуществлять взаимный контроль в совместной деятельности, адекватно оценивать собственное поведение и поведение окружающих.</w:t>
            </w:r>
          </w:p>
          <w:p w:rsidR="00523F1A" w:rsidRDefault="00523F1A" w:rsidP="00A928F6">
            <w:pPr>
              <w:jc w:val="both"/>
            </w:pPr>
            <w:r>
              <w:t>5.Готовность конструктивно разрешать конфликты посредством учёта интересов сторон и сотрудничества.</w:t>
            </w:r>
          </w:p>
          <w:p w:rsidR="00523F1A" w:rsidRDefault="00523F1A" w:rsidP="00A928F6">
            <w:pPr>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523F1A" w:rsidRDefault="00523F1A" w:rsidP="00A928F6">
            <w:pPr>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523F1A" w:rsidRDefault="00523F1A" w:rsidP="00A928F6">
            <w:pPr>
              <w:jc w:val="both"/>
            </w:pPr>
          </w:p>
        </w:tc>
      </w:tr>
      <w:tr w:rsidR="00523F1A" w:rsidTr="00523F1A">
        <w:trPr>
          <w:trHeight w:val="5420"/>
        </w:trPr>
        <w:tc>
          <w:tcPr>
            <w:tcW w:w="1276" w:type="dxa"/>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523F1A" w:rsidRDefault="00523F1A" w:rsidP="00A928F6">
            <w:pPr>
              <w:snapToGrid w:val="0"/>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523F1A" w:rsidRDefault="00523F1A" w:rsidP="00A928F6">
            <w:pPr>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523F1A" w:rsidRDefault="00523F1A" w:rsidP="00A928F6">
            <w:pPr>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w:t>
            </w:r>
            <w:r>
              <w:lastRenderedPageBreak/>
              <w:t>графике, лексике, словообразовании, морфологии и синтаксисе; об основных единицах языка, их признаках и особенностях употребления в речи</w:t>
            </w:r>
          </w:p>
          <w:p w:rsidR="00523F1A" w:rsidRDefault="00523F1A" w:rsidP="00A928F6">
            <w:pPr>
              <w:ind w:firstLine="567"/>
              <w:jc w:val="both"/>
            </w:pPr>
          </w:p>
          <w:p w:rsidR="00523F1A" w:rsidRDefault="00523F1A" w:rsidP="00A928F6">
            <w:pPr>
              <w:jc w:val="both"/>
            </w:pPr>
          </w:p>
        </w:tc>
        <w:tc>
          <w:tcPr>
            <w:tcW w:w="1984"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w:t>
            </w:r>
            <w:r>
              <w:lastRenderedPageBreak/>
              <w:t>графике, лексике, словообразовании, морфологии и синтаксисе; об основных единицах языка, их признаках и особенностях употребления в речи</w:t>
            </w:r>
          </w:p>
          <w:p w:rsidR="00523F1A" w:rsidRDefault="00523F1A" w:rsidP="00A928F6">
            <w:pPr>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23F1A" w:rsidRDefault="00523F1A" w:rsidP="00A928F6">
            <w:pPr>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w:t>
            </w:r>
            <w:r>
              <w:lastRenderedPageBreak/>
              <w:t>единицах языка, их признаках и особенностях употребления в речи</w:t>
            </w:r>
          </w:p>
          <w:p w:rsidR="00523F1A" w:rsidRDefault="00523F1A" w:rsidP="00A928F6">
            <w:pPr>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523F1A" w:rsidTr="00523F1A">
        <w:tc>
          <w:tcPr>
            <w:tcW w:w="10080" w:type="dxa"/>
            <w:gridSpan w:val="7"/>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center"/>
              <w:rPr>
                <w:b/>
              </w:rPr>
            </w:pPr>
            <w:r>
              <w:rPr>
                <w:b/>
              </w:rPr>
              <w:lastRenderedPageBreak/>
              <w:t>Литературное чтение</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523F1A" w:rsidRDefault="00523F1A" w:rsidP="00A928F6">
            <w:pPr>
              <w:shd w:val="clear" w:color="auto" w:fill="FFFFFF"/>
              <w:autoSpaceDE w:val="0"/>
              <w:ind w:firstLine="540"/>
              <w:jc w:val="both"/>
            </w:pPr>
          </w:p>
          <w:p w:rsidR="00523F1A" w:rsidRDefault="00523F1A" w:rsidP="00A928F6">
            <w:pPr>
              <w:shd w:val="clear" w:color="auto" w:fill="FFFFFF"/>
              <w:autoSpaceDE w:val="0"/>
              <w:ind w:firstLine="540"/>
              <w:jc w:val="both"/>
            </w:pP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autoSpaceDE w:val="0"/>
              <w:snapToGrid w:val="0"/>
              <w:jc w:val="both"/>
            </w:pPr>
            <w:r>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523F1A" w:rsidRDefault="00523F1A" w:rsidP="00A928F6">
            <w:pPr>
              <w:shd w:val="clear" w:color="auto" w:fill="FFFFFF"/>
              <w:autoSpaceDE w:val="0"/>
              <w:jc w:val="both"/>
            </w:pPr>
            <w:r>
              <w:t>2.Принятие и освоение социальной роли обучающегося, развитие мотивов учебной деятельности и формирование лич</w:t>
            </w:r>
            <w:r>
              <w:softHyphen/>
              <w:t>ностного смысла учения 3.Развитие навыков сотрудничества со взрослыми и сверст</w:t>
            </w:r>
            <w:r>
              <w:softHyphen/>
              <w:t xml:space="preserve">никами в разных социальных </w:t>
            </w:r>
            <w:r>
              <w:lastRenderedPageBreak/>
              <w:t>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523F1A" w:rsidRDefault="00523F1A" w:rsidP="00A928F6">
            <w:pPr>
              <w:shd w:val="clear" w:color="auto" w:fill="FFFFFF"/>
              <w:autoSpaceDE w:val="0"/>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нию, истории и культуре других народов, выработка умения тер</w:t>
            </w:r>
            <w:r>
              <w:softHyphen/>
              <w:t>пимо относиться к людям иной национальной принадлежности</w:t>
            </w:r>
          </w:p>
          <w:p w:rsidR="00523F1A" w:rsidRDefault="00523F1A" w:rsidP="00A928F6">
            <w:pPr>
              <w:shd w:val="clear" w:color="auto" w:fill="FFFFFF"/>
              <w:autoSpaceDE w:val="0"/>
              <w:jc w:val="both"/>
            </w:pPr>
            <w:r>
              <w:t xml:space="preserve">3.Формирование </w:t>
            </w:r>
            <w:r>
              <w:lastRenderedPageBreak/>
              <w:t>средствами литературных произведений целостного взгляда на мир в единстве и разнообразии природы, народов</w:t>
            </w: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autoSpaceDE w:val="0"/>
              <w:snapToGrid w:val="0"/>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523F1A" w:rsidRDefault="00523F1A" w:rsidP="00A928F6">
            <w:pPr>
              <w:jc w:val="both"/>
            </w:pPr>
            <w:r>
              <w:t xml:space="preserve">3.Формирование </w:t>
            </w:r>
            <w:r>
              <w:lastRenderedPageBreak/>
              <w:t>средствами литературных произведений целостного взгляда на мир в единстве и разнообразии природы, народов</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autoSpaceDE w:val="0"/>
              <w:snapToGrid w:val="0"/>
              <w:jc w:val="both"/>
            </w:pPr>
            <w:r>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r>
            <w:r>
              <w:lastRenderedPageBreak/>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523F1A" w:rsidRDefault="00523F1A" w:rsidP="00A928F6">
            <w:pPr>
              <w:shd w:val="clear" w:color="auto" w:fill="FFFFFF"/>
              <w:autoSpaceDE w:val="0"/>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523F1A" w:rsidRDefault="00523F1A" w:rsidP="00A928F6">
            <w:pPr>
              <w:shd w:val="clear" w:color="auto" w:fill="FFFFFF"/>
              <w:autoSpaceDE w:val="0"/>
              <w:jc w:val="both"/>
            </w:pPr>
            <w:r>
              <w:t>5.Осмыс</w:t>
            </w:r>
            <w:r>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autoSpaceDE w:val="0"/>
              <w:jc w:val="both"/>
            </w:pPr>
            <w:r>
              <w:lastRenderedPageBreak/>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r>
            <w:r>
              <w:lastRenderedPageBreak/>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523F1A" w:rsidRDefault="00523F1A" w:rsidP="00A928F6">
            <w:pPr>
              <w:shd w:val="clear" w:color="auto" w:fill="FFFFFF"/>
              <w:autoSpaceDE w:val="0"/>
              <w:snapToGrid w:val="0"/>
              <w:jc w:val="both"/>
            </w:pPr>
            <w:r>
              <w:t>7.Осмыс</w:t>
            </w:r>
            <w:r>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23F1A" w:rsidRDefault="00523F1A" w:rsidP="00A928F6">
            <w:pPr>
              <w:shd w:val="clear" w:color="auto" w:fill="FFFFFF"/>
              <w:autoSpaceDE w:val="0"/>
              <w:jc w:val="both"/>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 xml:space="preserve">формации в справочниках, словарях, </w:t>
            </w:r>
            <w:r>
              <w:lastRenderedPageBreak/>
              <w:t>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523F1A" w:rsidRDefault="00523F1A" w:rsidP="00A928F6">
            <w:pPr>
              <w:shd w:val="clear" w:color="auto" w:fill="FFFFFF"/>
              <w:autoSpaceDE w:val="0"/>
              <w:ind w:firstLine="540"/>
              <w:jc w:val="both"/>
            </w:pPr>
          </w:p>
          <w:p w:rsidR="00523F1A" w:rsidRDefault="00523F1A" w:rsidP="00A928F6">
            <w:pPr>
              <w:shd w:val="clear" w:color="auto" w:fill="FFFFFF"/>
              <w:autoSpaceDE w:val="0"/>
              <w:ind w:firstLine="540"/>
              <w:jc w:val="both"/>
            </w:pP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tcPr>
          <w:p w:rsidR="00523F1A" w:rsidRDefault="00523F1A" w:rsidP="00A928F6">
            <w:pPr>
              <w:shd w:val="clear" w:color="auto" w:fill="FFFFFF"/>
              <w:autoSpaceDE w:val="0"/>
              <w:jc w:val="both"/>
            </w:pP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autoSpaceDE w:val="0"/>
              <w:snapToGrid w:val="0"/>
              <w:jc w:val="both"/>
            </w:pPr>
            <w:r>
              <w:t>1.Осознание значимости чтения для личного развития.</w:t>
            </w:r>
          </w:p>
          <w:p w:rsidR="00523F1A" w:rsidRDefault="00523F1A" w:rsidP="00A928F6">
            <w:pPr>
              <w:shd w:val="clear" w:color="auto" w:fill="FFFFFF"/>
              <w:autoSpaceDE w:val="0"/>
              <w:jc w:val="both"/>
            </w:pPr>
            <w:r>
              <w:t>2.Фор</w:t>
            </w:r>
            <w:r>
              <w:softHyphen/>
              <w:t>мирование 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523F1A" w:rsidRDefault="00523F1A" w:rsidP="00A928F6">
            <w:pPr>
              <w:jc w:val="both"/>
            </w:pPr>
            <w:r>
              <w:t xml:space="preserve">умение использовать </w:t>
            </w:r>
            <w:r>
              <w:lastRenderedPageBreak/>
              <w:t>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523F1A" w:rsidRDefault="00523F1A" w:rsidP="00A928F6">
            <w:pPr>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lastRenderedPageBreak/>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523F1A" w:rsidRDefault="00523F1A" w:rsidP="00A928F6">
            <w:pPr>
              <w:shd w:val="clear" w:color="auto" w:fill="FFFFFF"/>
              <w:autoSpaceDE w:val="0"/>
              <w:jc w:val="both"/>
            </w:pPr>
            <w:r>
              <w:t>2.Формирование потреб</w:t>
            </w:r>
            <w:r>
              <w:softHyphen/>
              <w:t>ности в систематическом чтении;</w:t>
            </w:r>
          </w:p>
          <w:p w:rsidR="00523F1A" w:rsidRDefault="00523F1A" w:rsidP="00A928F6">
            <w:pPr>
              <w:jc w:val="both"/>
            </w:pPr>
            <w:r>
              <w:t xml:space="preserve">умение использовать </w:t>
            </w:r>
            <w:r>
              <w:lastRenderedPageBreak/>
              <w:t>простейшие виды анализа различных текстов: устанавливать причинно-следственные связи и опре</w:t>
            </w:r>
            <w:r>
              <w:softHyphen/>
              <w:t>делять главную мысль.</w:t>
            </w:r>
          </w:p>
          <w:p w:rsidR="00523F1A" w:rsidRDefault="00523F1A" w:rsidP="00A928F6">
            <w:pPr>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lastRenderedPageBreak/>
              <w:t>1.Использование разных видов чтения (изучающее (смысло</w:t>
            </w:r>
            <w:r>
              <w:softHyphen/>
              <w:t xml:space="preserve">вое), выборочное, поисковое). </w:t>
            </w:r>
          </w:p>
          <w:p w:rsidR="00523F1A" w:rsidRDefault="00523F1A" w:rsidP="00A928F6">
            <w:pPr>
              <w:shd w:val="clear" w:color="auto" w:fill="FFFFFF"/>
              <w:autoSpaceDE w:val="0"/>
              <w:jc w:val="both"/>
            </w:pPr>
          </w:p>
          <w:p w:rsidR="00523F1A" w:rsidRDefault="00523F1A" w:rsidP="00A928F6">
            <w:pPr>
              <w:shd w:val="clear" w:color="auto" w:fill="FFFFFF"/>
              <w:autoSpaceDE w:val="0"/>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w:t>
            </w:r>
            <w:r>
              <w:lastRenderedPageBreak/>
              <w:t xml:space="preserve">оценку поступков героев. </w:t>
            </w:r>
          </w:p>
          <w:p w:rsidR="00523F1A" w:rsidRDefault="00523F1A" w:rsidP="00A928F6">
            <w:pPr>
              <w:shd w:val="clear" w:color="auto" w:fill="FFFFFF"/>
              <w:autoSpaceDE w:val="0"/>
              <w:jc w:val="both"/>
            </w:pPr>
          </w:p>
          <w:p w:rsidR="00523F1A" w:rsidRDefault="00523F1A" w:rsidP="00A928F6">
            <w:pPr>
              <w:shd w:val="clear" w:color="auto" w:fill="FFFFFF"/>
              <w:autoSpaceDE w:val="0"/>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523F1A" w:rsidRDefault="00523F1A" w:rsidP="00A928F6">
            <w:pPr>
              <w:shd w:val="clear" w:color="auto" w:fill="FFFFFF"/>
              <w:autoSpaceDE w:val="0"/>
              <w:jc w:val="both"/>
            </w:pPr>
            <w:r>
              <w:t>4.Умение работать 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523F1A" w:rsidRDefault="00523F1A" w:rsidP="00A928F6">
            <w:pPr>
              <w:jc w:val="both"/>
            </w:pPr>
          </w:p>
        </w:tc>
      </w:tr>
      <w:tr w:rsidR="00523F1A" w:rsidTr="00523F1A">
        <w:tc>
          <w:tcPr>
            <w:tcW w:w="10080" w:type="dxa"/>
            <w:gridSpan w:val="7"/>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center"/>
              <w:rPr>
                <w:b/>
              </w:rPr>
            </w:pPr>
            <w:r>
              <w:rPr>
                <w:b/>
              </w:rPr>
              <w:lastRenderedPageBreak/>
              <w:t>Математика и информатика</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rPr>
                <w:iCs/>
              </w:rPr>
            </w:pPr>
            <w:r>
              <w:t>1.Положительное отношение к учёбе в школе, к предмету «Математика».</w:t>
            </w:r>
            <w:r>
              <w:br/>
            </w:r>
            <w:r>
              <w:lastRenderedPageBreak/>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523F1A" w:rsidRDefault="00523F1A" w:rsidP="00A928F6">
            <w:pPr>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523F1A" w:rsidRDefault="00523F1A" w:rsidP="00A928F6">
            <w:pPr>
              <w:ind w:firstLine="540"/>
              <w:jc w:val="both"/>
            </w:pPr>
          </w:p>
          <w:p w:rsidR="00523F1A" w:rsidRDefault="00523F1A" w:rsidP="00A928F6">
            <w:pPr>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lastRenderedPageBreak/>
              <w:t>1.Общее представление о моральных нормах поведения;</w:t>
            </w:r>
            <w:r>
              <w:br/>
              <w:t xml:space="preserve">проявление </w:t>
            </w:r>
            <w:r>
              <w:lastRenderedPageBreak/>
              <w:t>доброжелательного отношения к сверстникам, бесконфликтное поведение, стремление прислушиваться к мнению одноклассников.</w:t>
            </w:r>
          </w:p>
          <w:p w:rsidR="00523F1A" w:rsidRDefault="00523F1A" w:rsidP="00A928F6">
            <w:pPr>
              <w:jc w:val="both"/>
              <w:rPr>
                <w:iCs/>
              </w:rPr>
            </w:pPr>
            <w:r>
              <w:rPr>
                <w:iCs/>
              </w:rPr>
              <w:t>2.Принятие и освоение социальной роли обучающегося, развитие мотивов учебной деятельности и формирование личностного смысла учения.</w:t>
            </w:r>
          </w:p>
          <w:p w:rsidR="00523F1A" w:rsidRDefault="00523F1A" w:rsidP="00A928F6">
            <w:pPr>
              <w:jc w:val="both"/>
              <w:rPr>
                <w:iCs/>
              </w:rPr>
            </w:pPr>
            <w:r>
              <w:t>3.Формирование э</w:t>
            </w:r>
            <w:r>
              <w:rPr>
                <w:iCs/>
              </w:rPr>
              <w:t>стетических потребностей, ценностей и чувств.</w:t>
            </w:r>
          </w:p>
          <w:p w:rsidR="00523F1A" w:rsidRDefault="00523F1A" w:rsidP="00A928F6">
            <w:pPr>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523F1A" w:rsidRDefault="00523F1A" w:rsidP="00A928F6">
            <w:pPr>
              <w:jc w:val="both"/>
            </w:pP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lastRenderedPageBreak/>
              <w:t xml:space="preserve">1.Проявление доброжелательного отношения к сверстникам, бесконфликтное </w:t>
            </w:r>
            <w:r>
              <w:lastRenderedPageBreak/>
              <w:t>поведение, стремление прислушиваться к мнению одноклассников.</w:t>
            </w:r>
          </w:p>
          <w:p w:rsidR="00523F1A" w:rsidRDefault="00523F1A" w:rsidP="00A928F6">
            <w:pPr>
              <w:autoSpaceDE w:val="0"/>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rPr>
                <w:iCs/>
              </w:rPr>
            </w:pPr>
            <w:r>
              <w:lastRenderedPageBreak/>
              <w:t xml:space="preserve">1.Готовность ученика </w:t>
            </w:r>
            <w:r>
              <w:rPr>
                <w:iCs/>
              </w:rPr>
              <w:t xml:space="preserve">целенаправленно использовать </w:t>
            </w:r>
            <w:r>
              <w:t xml:space="preserve">знания в учении </w:t>
            </w:r>
            <w:r>
              <w:lastRenderedPageBreak/>
              <w:t xml:space="preserve">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r>
              <w:rPr>
                <w:iCs/>
              </w:rPr>
              <w:t xml:space="preserve"> </w:t>
            </w:r>
          </w:p>
          <w:p w:rsidR="00523F1A" w:rsidRDefault="00523F1A" w:rsidP="00A928F6">
            <w:pPr>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523F1A" w:rsidRDefault="00523F1A" w:rsidP="00A928F6">
            <w:pPr>
              <w:jc w:val="both"/>
              <w:rPr>
                <w:iCs/>
              </w:rPr>
            </w:pPr>
            <w:r>
              <w:rPr>
                <w:iCs/>
              </w:rPr>
              <w:t>5. Становление гуманистических и демократических ценностных ориентаций.</w:t>
            </w:r>
          </w:p>
          <w:p w:rsidR="00523F1A" w:rsidRDefault="00523F1A" w:rsidP="00A928F6">
            <w:pPr>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autoSpaceDE w:val="0"/>
              <w:snapToGrid w:val="0"/>
              <w:jc w:val="both"/>
            </w:pPr>
            <w:r>
              <w:rPr>
                <w:iCs/>
              </w:rPr>
              <w:t xml:space="preserve">1.Устанавливать </w:t>
            </w:r>
            <w:r>
              <w:t xml:space="preserve">количественные и пространственные отношения </w:t>
            </w:r>
            <w:r>
              <w:lastRenderedPageBreak/>
              <w:t xml:space="preserve">объектов окружающего мира. </w:t>
            </w:r>
          </w:p>
          <w:p w:rsidR="00523F1A" w:rsidRDefault="00523F1A" w:rsidP="00A928F6">
            <w:pPr>
              <w:autoSpaceDE w:val="0"/>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autoSpaceDE w:val="0"/>
              <w:snapToGrid w:val="0"/>
              <w:jc w:val="both"/>
            </w:pPr>
            <w:r>
              <w:rPr>
                <w:iCs/>
              </w:rPr>
              <w:lastRenderedPageBreak/>
              <w:t xml:space="preserve">1.Определять </w:t>
            </w:r>
            <w:r>
              <w:t xml:space="preserve">логику решения практической и учебной задачи. </w:t>
            </w:r>
            <w:r>
              <w:lastRenderedPageBreak/>
              <w:t xml:space="preserve">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523F1A" w:rsidRDefault="00523F1A" w:rsidP="00A928F6">
            <w:pPr>
              <w:jc w:val="both"/>
            </w:pPr>
            <w: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autoSpaceDE w:val="0"/>
              <w:snapToGrid w:val="0"/>
              <w:jc w:val="both"/>
            </w:pPr>
            <w:r>
              <w:rPr>
                <w:iCs/>
              </w:rPr>
              <w:lastRenderedPageBreak/>
              <w:t xml:space="preserve">1.Строить алгоритм </w:t>
            </w:r>
            <w:r>
              <w:t xml:space="preserve">поиска необходимой информации. </w:t>
            </w:r>
          </w:p>
          <w:p w:rsidR="00523F1A" w:rsidRDefault="00523F1A" w:rsidP="00A928F6">
            <w:pPr>
              <w:autoSpaceDE w:val="0"/>
              <w:jc w:val="both"/>
            </w:pPr>
            <w:r>
              <w:lastRenderedPageBreak/>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lastRenderedPageBreak/>
              <w:t xml:space="preserve">1.Способность </w:t>
            </w:r>
            <w:r>
              <w:rPr>
                <w:iCs/>
              </w:rPr>
              <w:t xml:space="preserve">анализировать </w:t>
            </w:r>
            <w:r>
              <w:t xml:space="preserve">учебную ситуацию с </w:t>
            </w:r>
            <w:r>
              <w:lastRenderedPageBreak/>
              <w:t xml:space="preserve">точки 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autoSpaceDE w:val="0"/>
              <w:snapToGrid w:val="0"/>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523F1A" w:rsidRDefault="00523F1A" w:rsidP="00A928F6">
            <w:pPr>
              <w:autoSpaceDE w:val="0"/>
              <w:snapToGrid w:val="0"/>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523F1A" w:rsidRDefault="00523F1A" w:rsidP="00A928F6">
            <w:pPr>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autoSpaceDE w:val="0"/>
              <w:snapToGrid w:val="0"/>
              <w:jc w:val="both"/>
            </w:pPr>
            <w:r>
              <w:t>1.Умение выбирать и использовать в ходе решения изученные алгоритмы.</w:t>
            </w:r>
          </w:p>
          <w:p w:rsidR="00523F1A" w:rsidRDefault="00523F1A" w:rsidP="00A928F6">
            <w:pPr>
              <w:autoSpaceDE w:val="0"/>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autoSpaceDE w:val="0"/>
              <w:snapToGrid w:val="0"/>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523F1A" w:rsidRDefault="00523F1A" w:rsidP="00A928F6">
            <w:pPr>
              <w:autoSpaceDE w:val="0"/>
              <w:jc w:val="both"/>
            </w:pPr>
            <w:r>
              <w:t>2.Выполнять и строить алгоритмы.</w:t>
            </w:r>
          </w:p>
          <w:p w:rsidR="00523F1A" w:rsidRDefault="00523F1A" w:rsidP="00A928F6">
            <w:pPr>
              <w:autoSpaceDE w:val="0"/>
              <w:jc w:val="both"/>
            </w:pPr>
            <w:r>
              <w:t>3. Исследовать,</w:t>
            </w:r>
          </w:p>
          <w:p w:rsidR="00523F1A" w:rsidRDefault="00523F1A" w:rsidP="00A928F6">
            <w:pPr>
              <w:autoSpaceDE w:val="0"/>
              <w:jc w:val="both"/>
            </w:pPr>
            <w:r>
              <w:t>распознавать и изображать геометрические фигуры.</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Окружающий мир</w:t>
            </w:r>
          </w:p>
        </w:tc>
        <w:tc>
          <w:tcPr>
            <w:tcW w:w="2267" w:type="dxa"/>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p>
        </w:tc>
        <w:tc>
          <w:tcPr>
            <w:tcW w:w="2003" w:type="dxa"/>
            <w:tcBorders>
              <w:top w:val="single" w:sz="4" w:space="0" w:color="000000"/>
              <w:left w:val="single" w:sz="4" w:space="0" w:color="000000"/>
              <w:bottom w:val="single" w:sz="4" w:space="0" w:color="000000"/>
              <w:right w:val="single" w:sz="4" w:space="0" w:color="000000"/>
            </w:tcBorders>
          </w:tcPr>
          <w:p w:rsidR="00523F1A" w:rsidRDefault="00523F1A" w:rsidP="00A928F6">
            <w:pPr>
              <w:jc w:val="both"/>
            </w:pP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1.Формирование установки на безопасный, здоровый об</w:t>
            </w:r>
            <w:r>
              <w:softHyphen/>
              <w:t>раз жизни.</w:t>
            </w:r>
          </w:p>
          <w:p w:rsidR="00523F1A" w:rsidRDefault="00523F1A" w:rsidP="00A928F6">
            <w:pPr>
              <w:jc w:val="both"/>
            </w:pPr>
            <w:r>
              <w:t xml:space="preserve"> 2.Наличие мотивации к творческому труду, работе на результат, бережному отношению к материальным и духовным ценностям.</w:t>
            </w:r>
          </w:p>
          <w:p w:rsidR="00523F1A" w:rsidRDefault="00523F1A" w:rsidP="00A928F6">
            <w:pPr>
              <w:shd w:val="clear" w:color="auto" w:fill="FFFFFF"/>
              <w:autoSpaceDE w:val="0"/>
              <w:jc w:val="both"/>
            </w:pPr>
            <w:r>
              <w:t xml:space="preserve">3.Овладение начальными навыками </w:t>
            </w:r>
            <w:r>
              <w:lastRenderedPageBreak/>
              <w:t>адаптации в динамично изменяющемся и развивающемся мире.</w:t>
            </w:r>
          </w:p>
          <w:p w:rsidR="00523F1A" w:rsidRDefault="00523F1A" w:rsidP="00A928F6">
            <w:pPr>
              <w:shd w:val="clear" w:color="auto" w:fill="FFFFFF"/>
              <w:autoSpaceDE w:val="0"/>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autoSpaceDE w:val="0"/>
              <w:snapToGrid w:val="0"/>
              <w:jc w:val="both"/>
            </w:pPr>
            <w:r>
              <w:lastRenderedPageBreak/>
              <w:t>1.Формирование эстетических потребностей, ценностей и чувств.</w:t>
            </w:r>
          </w:p>
          <w:p w:rsidR="00523F1A" w:rsidRDefault="00523F1A" w:rsidP="00A928F6">
            <w:pPr>
              <w:shd w:val="clear" w:color="auto" w:fill="FFFFFF"/>
              <w:autoSpaceDE w:val="0"/>
              <w:jc w:val="both"/>
            </w:pPr>
            <w:r>
              <w:t>2.Развитие этических чувств, доброжелательности и эмо</w:t>
            </w:r>
            <w:r>
              <w:softHyphen/>
              <w:t>ционально-нравственной отзывчивости, понимания и сопере</w:t>
            </w:r>
            <w:r>
              <w:softHyphen/>
              <w:t>живания чувствам других людей.</w:t>
            </w:r>
          </w:p>
          <w:p w:rsidR="00523F1A" w:rsidRDefault="00523F1A" w:rsidP="00A928F6">
            <w:pPr>
              <w:jc w:val="both"/>
            </w:pPr>
            <w:r>
              <w:t>3.Развитие навыков сотрудничества со взрослыми и свер</w:t>
            </w:r>
            <w:r>
              <w:softHyphen/>
            </w:r>
            <w:r>
              <w:lastRenderedPageBreak/>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23F1A" w:rsidRDefault="00523F1A" w:rsidP="00A928F6">
            <w:pPr>
              <w:jc w:val="both"/>
            </w:pPr>
            <w:r>
              <w:t xml:space="preserve">2.Развитие навыков </w:t>
            </w:r>
            <w:r>
              <w:lastRenderedPageBreak/>
              <w:t>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p w:rsidR="00523F1A" w:rsidRDefault="00523F1A" w:rsidP="00A928F6">
            <w:pPr>
              <w:shd w:val="clear" w:color="auto" w:fill="FFFFFF"/>
              <w:autoSpaceDE w:val="0"/>
              <w:jc w:val="both"/>
            </w:pPr>
            <w:r>
              <w:t>3.Формирование уважительного отношения к иному мне</w:t>
            </w:r>
            <w:r>
              <w:softHyphen/>
              <w:t>нию, истории и культуре других народов.</w:t>
            </w: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lastRenderedPageBreak/>
              <w:t>1. Формирование основ российской гражданской иден</w:t>
            </w:r>
            <w:r>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w:t>
            </w:r>
            <w:r>
              <w:lastRenderedPageBreak/>
              <w:t>многонационального российского общества; становление гуманистических и демократических ценностных ориен</w:t>
            </w:r>
            <w:r>
              <w:softHyphen/>
              <w:t>тации.</w:t>
            </w:r>
          </w:p>
          <w:p w:rsidR="00523F1A" w:rsidRDefault="00523F1A" w:rsidP="00A928F6">
            <w:pPr>
              <w:shd w:val="clear" w:color="auto" w:fill="FFFFFF"/>
              <w:autoSpaceDE w:val="0"/>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523F1A" w:rsidRDefault="00523F1A" w:rsidP="00A928F6">
            <w:pPr>
              <w:shd w:val="clear" w:color="auto" w:fill="FFFFFF"/>
              <w:autoSpaceDE w:val="0"/>
              <w:jc w:val="both"/>
            </w:pPr>
            <w:r>
              <w:t>4. Формирование уважительного отношения к иному мне</w:t>
            </w:r>
            <w:r>
              <w:softHyphen/>
              <w:t>нию, истории и культуре других народов.</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523F1A" w:rsidRDefault="00523F1A" w:rsidP="00A928F6">
            <w:pPr>
              <w:shd w:val="clear" w:color="auto" w:fill="FFFFFF"/>
              <w:autoSpaceDE w:val="0"/>
              <w:jc w:val="both"/>
            </w:pPr>
            <w:r>
              <w:t xml:space="preserve">3.Умение договариваться о распределении функций и ролей в совместной деятельности. 4.Осуществлять взаимный контроль в совместной </w:t>
            </w:r>
            <w:r>
              <w:lastRenderedPageBreak/>
              <w:t>деятельности, адекватно оценивать собственное поведение и поведение окружающих.</w:t>
            </w:r>
          </w:p>
          <w:p w:rsidR="00523F1A" w:rsidRDefault="00523F1A" w:rsidP="00A928F6">
            <w:pPr>
              <w:shd w:val="clear" w:color="auto" w:fill="FFFFFF"/>
              <w:autoSpaceDE w:val="0"/>
              <w:ind w:firstLine="567"/>
              <w:jc w:val="both"/>
            </w:pP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523F1A" w:rsidRDefault="00523F1A" w:rsidP="00A928F6">
            <w:pPr>
              <w:shd w:val="clear" w:color="auto" w:fill="FFFFFF"/>
              <w:autoSpaceDE w:val="0"/>
              <w:jc w:val="both"/>
            </w:pPr>
            <w:r>
              <w:t>2.Освоение способов решения проблем творческого и по</w:t>
            </w:r>
            <w:r>
              <w:softHyphen/>
              <w:t>искового характера</w:t>
            </w:r>
          </w:p>
          <w:p w:rsidR="00523F1A" w:rsidRDefault="00523F1A" w:rsidP="00A928F6">
            <w:pPr>
              <w:shd w:val="clear" w:color="auto" w:fill="FFFFFF"/>
              <w:autoSpaceDE w:val="0"/>
              <w:jc w:val="both"/>
            </w:pPr>
            <w:r>
              <w:t xml:space="preserve">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w:t>
            </w:r>
            <w:r>
              <w:lastRenderedPageBreak/>
              <w:t>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23F1A" w:rsidRDefault="00523F1A" w:rsidP="00A928F6">
            <w:pPr>
              <w:shd w:val="clear" w:color="auto" w:fill="FFFFFF"/>
              <w:autoSpaceDE w:val="0"/>
              <w:ind w:firstLine="567"/>
              <w:jc w:val="both"/>
            </w:pPr>
          </w:p>
          <w:p w:rsidR="00523F1A" w:rsidRDefault="00523F1A" w:rsidP="00A928F6">
            <w:pPr>
              <w:shd w:val="clear" w:color="auto" w:fill="FFFFFF"/>
              <w:autoSpaceDE w:val="0"/>
              <w:ind w:firstLine="567"/>
              <w:jc w:val="both"/>
            </w:pPr>
          </w:p>
          <w:p w:rsidR="00523F1A" w:rsidRDefault="00523F1A" w:rsidP="00A928F6">
            <w:pPr>
              <w:jc w:val="both"/>
            </w:pP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autoSpaceDE w:val="0"/>
              <w:snapToGrid w:val="0"/>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ектов и процессов, схем решения учебных и практических задач.</w:t>
            </w:r>
          </w:p>
          <w:p w:rsidR="00523F1A" w:rsidRDefault="00523F1A" w:rsidP="00A928F6">
            <w:pPr>
              <w:shd w:val="clear" w:color="auto" w:fill="FFFFFF"/>
              <w:autoSpaceDE w:val="0"/>
              <w:jc w:val="both"/>
            </w:pPr>
            <w:r>
              <w:t xml:space="preserve">2.Использование различных способов поиска (в справочных источниках и открытом </w:t>
            </w:r>
            <w:r>
              <w:lastRenderedPageBreak/>
              <w:t>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523F1A" w:rsidRDefault="00523F1A" w:rsidP="00A928F6">
            <w:pPr>
              <w:shd w:val="clear" w:color="auto" w:fill="FFFFFF"/>
              <w:autoSpaceDE w:val="0"/>
              <w:jc w:val="both"/>
            </w:pPr>
            <w:r>
              <w:t>3.Овладение начальными сведениями о сущности и осо</w:t>
            </w:r>
            <w: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autoSpaceDE w:val="0"/>
              <w:snapToGrid w:val="0"/>
              <w:jc w:val="both"/>
            </w:pPr>
            <w:r>
              <w:lastRenderedPageBreak/>
              <w:t>1.Формирование умения понимать причины успеха/неуспеха учебной деятельности и способности</w:t>
            </w:r>
          </w:p>
          <w:p w:rsidR="00523F1A" w:rsidRDefault="00523F1A" w:rsidP="00A928F6">
            <w:pPr>
              <w:shd w:val="clear" w:color="auto" w:fill="FFFFFF"/>
              <w:autoSpaceDE w:val="0"/>
              <w:snapToGrid w:val="0"/>
              <w:jc w:val="both"/>
            </w:pPr>
            <w:r>
              <w:t xml:space="preserve"> конструктивно действовать даже в ситуациях неуспеха.</w:t>
            </w:r>
          </w:p>
          <w:p w:rsidR="00523F1A" w:rsidRDefault="00523F1A" w:rsidP="00A928F6">
            <w:pPr>
              <w:shd w:val="clear" w:color="auto" w:fill="FFFFFF"/>
              <w:autoSpaceDE w:val="0"/>
              <w:jc w:val="both"/>
            </w:pPr>
            <w:r>
              <w:t>2.Активное использование речевых средств и средств ин</w:t>
            </w:r>
            <w:r>
              <w:softHyphen/>
              <w:t>формационных и коммуникационных технологий (ИКТ) для решения коммуникативных и познавательных задач.</w:t>
            </w:r>
          </w:p>
          <w:p w:rsidR="00523F1A" w:rsidRDefault="00523F1A" w:rsidP="00A928F6">
            <w:pPr>
              <w:shd w:val="clear" w:color="auto" w:fill="FFFFFF"/>
              <w:autoSpaceDE w:val="0"/>
              <w:jc w:val="both"/>
            </w:pPr>
            <w:r>
              <w:t xml:space="preserve">3.Овладение </w:t>
            </w:r>
            <w:r>
              <w:lastRenderedPageBreak/>
              <w:t>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523F1A" w:rsidRDefault="00523F1A" w:rsidP="00A928F6">
            <w:pPr>
              <w:shd w:val="clear" w:color="auto" w:fill="FFFFFF"/>
              <w:autoSpaceDE w:val="0"/>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523F1A" w:rsidRDefault="00523F1A" w:rsidP="00A928F6">
            <w:pPr>
              <w:jc w:val="both"/>
            </w:pPr>
            <w:r>
              <w:t>5.Умение работать в материальной и информационной сре</w:t>
            </w:r>
            <w: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 xml:space="preserve">1.Сформированность уважительного отношения к России, родному краю, своей семье, </w:t>
            </w:r>
            <w:r>
              <w:lastRenderedPageBreak/>
              <w:t>истории, культуре, природе нашей страны, её современной жизни.</w:t>
            </w:r>
          </w:p>
          <w:p w:rsidR="00523F1A" w:rsidRDefault="00523F1A" w:rsidP="00A928F6">
            <w:pPr>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lastRenderedPageBreak/>
              <w:t xml:space="preserve">1.Сформированность уважительного отношения к России, родному краю, своей семье, </w:t>
            </w:r>
            <w:r>
              <w:lastRenderedPageBreak/>
              <w:t>истории, культуре, природе нашей страны, её современной жизни.</w:t>
            </w:r>
          </w:p>
          <w:p w:rsidR="00523F1A" w:rsidRDefault="00523F1A" w:rsidP="00A928F6">
            <w:pPr>
              <w:shd w:val="clear" w:color="auto" w:fill="FFFFFF"/>
              <w:autoSpaceDE w:val="0"/>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523F1A" w:rsidRDefault="00523F1A" w:rsidP="00A928F6">
            <w:pPr>
              <w:jc w:val="both"/>
            </w:pP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autoSpaceDE w:val="0"/>
              <w:snapToGrid w:val="0"/>
              <w:jc w:val="both"/>
            </w:pPr>
            <w:r>
              <w:lastRenderedPageBreak/>
              <w:t xml:space="preserve">1.Осознание целостности окружающего мира, освоение основ </w:t>
            </w:r>
            <w:r>
              <w:lastRenderedPageBreak/>
              <w:t>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23F1A" w:rsidRDefault="00523F1A" w:rsidP="00A928F6">
            <w:pPr>
              <w:shd w:val="clear" w:color="auto" w:fill="FFFFFF"/>
              <w:autoSpaceDE w:val="0"/>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autoSpaceDE w:val="0"/>
              <w:snapToGrid w:val="0"/>
              <w:jc w:val="both"/>
            </w:pPr>
            <w:r>
              <w:lastRenderedPageBreak/>
              <w:t>1.Понимание особой роли России в мировой истории, вос</w:t>
            </w:r>
            <w:r>
              <w:softHyphen/>
            </w:r>
            <w:r>
              <w:lastRenderedPageBreak/>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523F1A" w:rsidTr="00523F1A">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523F1A" w:rsidRDefault="00523F1A" w:rsidP="00A928F6">
            <w:pPr>
              <w:shd w:val="clear" w:color="auto" w:fill="FFFFFF"/>
              <w:autoSpaceDE w:val="0"/>
              <w:snapToGrid w:val="0"/>
              <w:jc w:val="center"/>
            </w:pPr>
            <w:r>
              <w:rPr>
                <w:b/>
              </w:rPr>
              <w:lastRenderedPageBreak/>
              <w:t>Изобразительное искусство</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523F1A" w:rsidRDefault="00523F1A" w:rsidP="00A928F6">
            <w:pPr>
              <w:autoSpaceDE w:val="0"/>
              <w:jc w:val="both"/>
            </w:pPr>
            <w:r>
              <w:t>2.Умение сотрудничать</w:t>
            </w:r>
            <w:r>
              <w:rPr>
                <w:b/>
              </w:rPr>
              <w:t xml:space="preserve"> </w:t>
            </w:r>
            <w:r>
              <w:t>с товарищами в процессе совместной деятельности, соотносить свою часть работы с общим замыслом.</w:t>
            </w: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lastRenderedPageBreak/>
              <w:t>1.Чувство гордости за культуру и искусство Родины, своего народа.</w:t>
            </w:r>
          </w:p>
          <w:p w:rsidR="00523F1A" w:rsidRDefault="00523F1A" w:rsidP="00A928F6">
            <w:pPr>
              <w:shd w:val="clear" w:color="auto" w:fill="FFFFFF"/>
              <w:autoSpaceDE w:val="0"/>
              <w:jc w:val="both"/>
            </w:pPr>
            <w:r>
              <w:t>2.Уважительное отношение к культуре и искусству других народов нашей страны и мира в целом.</w:t>
            </w:r>
          </w:p>
          <w:p w:rsidR="00523F1A" w:rsidRDefault="00523F1A" w:rsidP="00A928F6">
            <w:pPr>
              <w:shd w:val="clear" w:color="auto" w:fill="FFFFFF"/>
              <w:autoSpaceDE w:val="0"/>
              <w:jc w:val="both"/>
            </w:pPr>
            <w:r>
              <w:t>3.Понимание особой роли культуры и  искусства в жизни общества и каждого отдельного человека.</w:t>
            </w:r>
          </w:p>
          <w:p w:rsidR="00523F1A" w:rsidRDefault="00523F1A" w:rsidP="00A928F6">
            <w:pPr>
              <w:shd w:val="clear" w:color="auto" w:fill="FFFFFF"/>
              <w:autoSpaceDE w:val="0"/>
              <w:jc w:val="both"/>
            </w:pP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hd w:val="clear" w:color="auto" w:fill="FFFFFF"/>
              <w:autoSpaceDE w:val="0"/>
              <w:snapToGrid w:val="0"/>
              <w:jc w:val="both"/>
            </w:pPr>
            <w:r>
              <w:t>1.Сформированность эстетических чувств, художественно-творческого мышления, наблюдательности и фантазии.</w:t>
            </w:r>
          </w:p>
          <w:p w:rsidR="00523F1A" w:rsidRDefault="00523F1A" w:rsidP="00A928F6">
            <w:pPr>
              <w:autoSpaceDE w:val="0"/>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w:t>
            </w:r>
            <w:r>
              <w:lastRenderedPageBreak/>
              <w:t xml:space="preserve">содержания и средств его выражения. </w:t>
            </w:r>
          </w:p>
          <w:p w:rsidR="00523F1A" w:rsidRDefault="00523F1A" w:rsidP="00A928F6">
            <w:pPr>
              <w:shd w:val="clear" w:color="auto" w:fill="FFFFFF"/>
              <w:autoSpaceDE w:val="0"/>
              <w:jc w:val="both"/>
            </w:pP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autoSpaceDE w:val="0"/>
              <w:snapToGrid w:val="0"/>
              <w:jc w:val="both"/>
            </w:pPr>
            <w:r>
              <w:lastRenderedPageBreak/>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523F1A" w:rsidRDefault="00523F1A" w:rsidP="00A928F6">
            <w:pPr>
              <w:shd w:val="clear" w:color="auto" w:fill="FFFFFF"/>
              <w:autoSpaceDE w:val="0"/>
              <w:jc w:val="both"/>
            </w:pPr>
            <w:r>
              <w:t xml:space="preserve">3.Сформирован-ность эстетических потребностей — потребностей в общении с искусством, </w:t>
            </w:r>
            <w:r>
              <w:lastRenderedPageBreak/>
              <w:t>природой, потребностей в творческом  отношении к окружающему миру, потребностей в самостоятельной практической творческой деятельности.</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1.Осознанное стремление к освоению новых знаний и умений, к достижению более высоких и оригинальных творческих замыслов.</w:t>
            </w:r>
          </w:p>
          <w:p w:rsidR="00523F1A" w:rsidRDefault="00523F1A" w:rsidP="00A928F6">
            <w:pPr>
              <w:jc w:val="both"/>
            </w:pPr>
            <w:r>
              <w:t>2.Умение организовать место занятий.</w:t>
            </w:r>
          </w:p>
          <w:p w:rsidR="00523F1A" w:rsidRDefault="00523F1A" w:rsidP="00A928F6">
            <w:pPr>
              <w:jc w:val="both"/>
            </w:pPr>
            <w: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autoSpaceDE w:val="0"/>
              <w:snapToGrid w:val="0"/>
              <w:jc w:val="both"/>
            </w:pPr>
            <w:r>
              <w:t>1.Осознанное стремление к освоению новых знаний и умений, к достижению более высоких и оригинальных творческих результатов.</w:t>
            </w:r>
          </w:p>
          <w:p w:rsidR="00523F1A" w:rsidRDefault="00523F1A" w:rsidP="00A928F6">
            <w:pPr>
              <w:jc w:val="both"/>
            </w:pPr>
            <w:r>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1.Овладение умением вести диалог, распределять функции и роли в процессе выполнения коллективной творческой работы.</w:t>
            </w:r>
          </w:p>
          <w:p w:rsidR="00523F1A" w:rsidRDefault="00523F1A" w:rsidP="00A928F6">
            <w:pPr>
              <w:tabs>
                <w:tab w:val="left" w:pos="186"/>
              </w:tabs>
              <w:jc w:val="both"/>
            </w:pPr>
            <w: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autoSpaceDE w:val="0"/>
              <w:snapToGrid w:val="0"/>
              <w:jc w:val="both"/>
            </w:pPr>
            <w:r>
              <w:t>1.Овладение умением творческого видения с позиций художника, т.е. умением сравнивать, анализировать, выделять главное, обобщать.</w:t>
            </w:r>
          </w:p>
          <w:p w:rsidR="00523F1A" w:rsidRDefault="00523F1A" w:rsidP="00A928F6">
            <w:pPr>
              <w:shd w:val="clear" w:color="auto" w:fill="FFFFFF"/>
              <w:autoSpaceDE w:val="0"/>
              <w:jc w:val="both"/>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autoSpaceDE w:val="0"/>
              <w:snapToGrid w:val="0"/>
              <w:jc w:val="both"/>
            </w:pPr>
            <w:r>
              <w:t xml:space="preserve">1.Способность эстетически, эмоционально воспринимать красоту городов, сохранивших исторический облик — свидетелей нашей истории. 2.Умение компоновать на </w:t>
            </w:r>
            <w:r>
              <w:lastRenderedPageBreak/>
              <w:t>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523F1A" w:rsidRDefault="00523F1A" w:rsidP="00A928F6">
            <w:pPr>
              <w:shd w:val="clear" w:color="auto" w:fill="FFFFFF"/>
              <w:autoSpaceDE w:val="0"/>
              <w:jc w:val="both"/>
            </w:pPr>
          </w:p>
          <w:p w:rsidR="00523F1A" w:rsidRDefault="00523F1A" w:rsidP="00A928F6">
            <w:pPr>
              <w:autoSpaceDE w:val="0"/>
              <w:jc w:val="both"/>
            </w:pP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autoSpaceDE w:val="0"/>
              <w:snapToGrid w:val="0"/>
              <w:jc w:val="both"/>
              <w:rPr>
                <w:b/>
              </w:rPr>
            </w:pPr>
            <w:r>
              <w:lastRenderedPageBreak/>
              <w:t xml:space="preserve">1.Способность использовать в художественно-творческой деятельности различные художественные материалы и художественные техники. 2.Способность </w:t>
            </w:r>
            <w:r>
              <w:lastRenderedPageBreak/>
              <w:t>передавать в художественно-творческой деятельности характер, эмоциональное состояния и свое отно</w:t>
            </w:r>
            <w:r>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r>
              <w:rPr>
                <w:b/>
              </w:rPr>
              <w:t xml:space="preserve"> </w:t>
            </w:r>
          </w:p>
          <w:p w:rsidR="00523F1A" w:rsidRDefault="00523F1A" w:rsidP="00A928F6">
            <w:pPr>
              <w:shd w:val="clear" w:color="auto" w:fill="FFFFFF"/>
              <w:tabs>
                <w:tab w:val="left" w:pos="426"/>
              </w:tabs>
              <w:autoSpaceDE w:val="0"/>
              <w:jc w:val="both"/>
            </w:pPr>
          </w:p>
          <w:p w:rsidR="00523F1A" w:rsidRDefault="00523F1A" w:rsidP="00A928F6">
            <w:pPr>
              <w:jc w:val="both"/>
            </w:pP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autoSpaceDE w:val="0"/>
              <w:snapToGrid w:val="0"/>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w:t>
            </w:r>
            <w:r>
              <w:rPr>
                <w:b/>
              </w:rPr>
              <w:lastRenderedPageBreak/>
              <w:t>2.</w:t>
            </w:r>
            <w:r>
              <w:t>Умение приводить примеры</w:t>
            </w:r>
            <w:r>
              <w:rPr>
                <w:b/>
              </w:rPr>
              <w:t xml:space="preserve"> </w:t>
            </w:r>
            <w:r>
              <w:t>произведений искусства, выражающих красоту мудрости и богатой духовной жизни, красоту внутреннего  мира человека.</w:t>
            </w:r>
          </w:p>
          <w:p w:rsidR="00523F1A" w:rsidRDefault="00523F1A" w:rsidP="00A928F6">
            <w:pPr>
              <w:shd w:val="clear" w:color="auto" w:fill="FFFFFF"/>
              <w:autoSpaceDE w:val="0"/>
              <w:jc w:val="both"/>
            </w:pP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autoSpaceDE w:val="0"/>
              <w:snapToGrid w:val="0"/>
              <w:jc w:val="both"/>
            </w:pPr>
            <w:r>
              <w:lastRenderedPageBreak/>
              <w:t xml:space="preserve">1.Знание видов художественной деятельности: изобразительной (живопись, графика, скульптура), конструктивной (дизайн и архитектура), декоративной </w:t>
            </w:r>
            <w:r>
              <w:lastRenderedPageBreak/>
              <w:t>(народные и прикладные виды искусства).</w:t>
            </w:r>
          </w:p>
          <w:p w:rsidR="00523F1A" w:rsidRDefault="00523F1A" w:rsidP="00A928F6">
            <w:pPr>
              <w:shd w:val="clear" w:color="auto" w:fill="FFFFFF"/>
              <w:tabs>
                <w:tab w:val="left" w:pos="426"/>
              </w:tabs>
              <w:autoSpaceDE w:val="0"/>
              <w:jc w:val="both"/>
            </w:pPr>
            <w:r>
              <w:t>2.Знание основных видов и жанров пространственно-визуальных искусств.</w:t>
            </w:r>
          </w:p>
          <w:p w:rsidR="00523F1A" w:rsidRDefault="00523F1A" w:rsidP="00A928F6">
            <w:pPr>
              <w:shd w:val="clear" w:color="auto" w:fill="FFFFFF"/>
              <w:autoSpaceDE w:val="0"/>
              <w:jc w:val="both"/>
            </w:pPr>
            <w:r>
              <w:t xml:space="preserve">3.Понимание образной природы искусства. </w:t>
            </w:r>
          </w:p>
          <w:p w:rsidR="00523F1A" w:rsidRDefault="00523F1A" w:rsidP="00A928F6">
            <w:pPr>
              <w:shd w:val="clear" w:color="auto" w:fill="FFFFFF"/>
              <w:autoSpaceDE w:val="0"/>
              <w:jc w:val="both"/>
            </w:pPr>
            <w:r>
              <w:t>4.Эстетическая оценка явлений природы, событий окружающего мира.</w:t>
            </w:r>
          </w:p>
          <w:p w:rsidR="00523F1A" w:rsidRDefault="00523F1A" w:rsidP="00A928F6">
            <w:pPr>
              <w:shd w:val="clear" w:color="auto" w:fill="FFFFFF"/>
              <w:autoSpaceDE w:val="0"/>
              <w:jc w:val="both"/>
            </w:pPr>
            <w:r>
              <w:t>5.Применение художественных умений, знаний и представлений в процессе выполнения художественно-творческих работ.</w:t>
            </w:r>
          </w:p>
          <w:p w:rsidR="00523F1A" w:rsidRDefault="00523F1A" w:rsidP="00A928F6">
            <w:pPr>
              <w:shd w:val="clear" w:color="auto" w:fill="FFFFFF"/>
              <w:tabs>
                <w:tab w:val="left" w:pos="426"/>
              </w:tabs>
              <w:autoSpaceDE w:val="0"/>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523F1A" w:rsidTr="00523F1A">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523F1A" w:rsidRDefault="00523F1A" w:rsidP="00A928F6">
            <w:pPr>
              <w:shd w:val="clear" w:color="auto" w:fill="FFFFFF"/>
              <w:autoSpaceDE w:val="0"/>
              <w:snapToGrid w:val="0"/>
              <w:jc w:val="center"/>
            </w:pPr>
            <w:r>
              <w:rPr>
                <w:b/>
              </w:rPr>
              <w:lastRenderedPageBreak/>
              <w:t>Технология</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ind w:firstLine="44"/>
              <w:jc w:val="both"/>
            </w:pPr>
            <w:r>
              <w:t xml:space="preserve">Принятие и освоение социальной роли учащегося, развитие мотивов учебной деятельности и формирование личностного смысла учения. Формирование </w:t>
            </w:r>
            <w:r>
              <w:lastRenderedPageBreak/>
              <w:t>установки на безопасный и здоровый образ жизни.</w:t>
            </w:r>
          </w:p>
          <w:p w:rsidR="00523F1A" w:rsidRDefault="00523F1A" w:rsidP="00A928F6">
            <w:pPr>
              <w:ind w:firstLine="44"/>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ind w:firstLine="44"/>
              <w:jc w:val="both"/>
            </w:pPr>
            <w:r>
              <w:lastRenderedPageBreak/>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w:t>
            </w:r>
            <w:r>
              <w:lastRenderedPageBreak/>
              <w:t>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23F1A" w:rsidRDefault="00523F1A" w:rsidP="00A928F6">
            <w:pPr>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ind w:firstLine="44"/>
              <w:jc w:val="both"/>
            </w:pPr>
            <w:r>
              <w:lastRenderedPageBreak/>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w:t>
            </w:r>
            <w:r>
              <w:lastRenderedPageBreak/>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ind w:firstLine="44"/>
              <w:jc w:val="both"/>
            </w:pPr>
            <w:r>
              <w:lastRenderedPageBreak/>
              <w:t>Формирование уважительного отношения к иному мнению, истории и культуре других народов.</w:t>
            </w:r>
          </w:p>
          <w:p w:rsidR="00523F1A" w:rsidRDefault="00523F1A" w:rsidP="00A928F6">
            <w:pPr>
              <w:ind w:firstLine="44"/>
              <w:jc w:val="both"/>
            </w:pPr>
            <w:r>
              <w:t xml:space="preserve">Формирование установки на безопасный и здоровый образ </w:t>
            </w:r>
            <w:r>
              <w:lastRenderedPageBreak/>
              <w:t>жизни.</w:t>
            </w:r>
          </w:p>
          <w:p w:rsidR="00523F1A" w:rsidRDefault="00523F1A" w:rsidP="00A928F6">
            <w:pPr>
              <w:ind w:firstLine="44"/>
              <w:jc w:val="both"/>
            </w:pPr>
            <w:r>
              <w:t xml:space="preserve"> </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23F1A" w:rsidRDefault="00523F1A" w:rsidP="00A928F6">
            <w:pPr>
              <w:tabs>
                <w:tab w:val="left" w:pos="0"/>
              </w:tabs>
              <w:ind w:firstLine="567"/>
              <w:jc w:val="both"/>
            </w:pP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w:t>
            </w:r>
            <w:r>
              <w:lastRenderedPageBreak/>
              <w:t>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lastRenderedPageBreak/>
              <w:t>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lastRenderedPageBreak/>
              <w:t>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23F1A" w:rsidRDefault="00523F1A" w:rsidP="00A928F6">
            <w:pPr>
              <w:jc w:val="both"/>
            </w:pP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napToGrid w:val="0"/>
              <w:jc w:val="both"/>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523F1A" w:rsidTr="00523F1A">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523F1A" w:rsidRDefault="00523F1A" w:rsidP="00A928F6">
            <w:pPr>
              <w:snapToGrid w:val="0"/>
              <w:jc w:val="center"/>
            </w:pPr>
            <w:r>
              <w:rPr>
                <w:b/>
              </w:rPr>
              <w:t>Физическая культура</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1.Ценностно-смысловая ориентация учащихся.</w:t>
            </w:r>
          </w:p>
          <w:p w:rsidR="00523F1A" w:rsidRDefault="00523F1A" w:rsidP="00A928F6">
            <w:pPr>
              <w:jc w:val="both"/>
            </w:pPr>
            <w:r>
              <w:t>2.Нравственно-этическое оценивание.</w:t>
            </w: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1.Умение выражать свои мысли.</w:t>
            </w:r>
          </w:p>
          <w:p w:rsidR="00523F1A" w:rsidRDefault="00523F1A" w:rsidP="00A928F6">
            <w:pPr>
              <w:jc w:val="both"/>
            </w:pPr>
            <w:r>
              <w:t>2.Разрешение конфликтов, постановка вопросов.</w:t>
            </w:r>
          </w:p>
          <w:p w:rsidR="00523F1A" w:rsidRDefault="00523F1A" w:rsidP="00A928F6">
            <w:pPr>
              <w:jc w:val="both"/>
            </w:pPr>
            <w:r>
              <w:t>3.Планирование сотрудничества с учителем и сверстниками.</w:t>
            </w:r>
          </w:p>
          <w:p w:rsidR="00523F1A" w:rsidRDefault="00523F1A" w:rsidP="00A928F6">
            <w:pPr>
              <w:jc w:val="both"/>
            </w:pPr>
            <w:r>
              <w:t xml:space="preserve">4.Построение  высказываний в соответствии с условиями </w:t>
            </w:r>
            <w:r>
              <w:lastRenderedPageBreak/>
              <w:t>коммуникации.</w:t>
            </w: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napToGrid w:val="0"/>
              <w:jc w:val="both"/>
            </w:pPr>
            <w:r>
              <w:lastRenderedPageBreak/>
              <w:t xml:space="preserve">1.Целеполагание,волевая саморегуляция, </w:t>
            </w:r>
          </w:p>
          <w:p w:rsidR="00523F1A" w:rsidRDefault="00523F1A" w:rsidP="00A928F6">
            <w:pPr>
              <w:jc w:val="both"/>
            </w:pPr>
            <w:r>
              <w:t>коррекция.</w:t>
            </w:r>
          </w:p>
          <w:p w:rsidR="00523F1A" w:rsidRDefault="00523F1A" w:rsidP="00A928F6">
            <w:pPr>
              <w:jc w:val="both"/>
            </w:pPr>
            <w:r>
              <w:t>2.Контроль в форме сличения с эталоном.</w:t>
            </w:r>
          </w:p>
          <w:p w:rsidR="00523F1A" w:rsidRDefault="00523F1A" w:rsidP="00A928F6">
            <w:pPr>
              <w:jc w:val="both"/>
            </w:pPr>
            <w:r>
              <w:t>3.Планирование промежуточных целей с учетом результата.</w:t>
            </w: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t xml:space="preserve">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w:t>
            </w:r>
            <w:r>
              <w:lastRenderedPageBreak/>
              <w:t>ошибок и способов их устранения. 2.Управление поведением партнера: контроль, коррекция.</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1.Умение структурировать знания.</w:t>
            </w:r>
          </w:p>
          <w:p w:rsidR="00523F1A" w:rsidRDefault="00523F1A" w:rsidP="00A928F6">
            <w:pPr>
              <w:jc w:val="both"/>
            </w:pPr>
            <w:r>
              <w:t>2.Выделение и формулирование учебной цели.</w:t>
            </w:r>
          </w:p>
          <w:p w:rsidR="00523F1A" w:rsidRDefault="00523F1A" w:rsidP="00A928F6">
            <w:pPr>
              <w:jc w:val="both"/>
            </w:pPr>
            <w:r>
              <w:t>3.Анализ объектов.</w:t>
            </w:r>
          </w:p>
          <w:p w:rsidR="00523F1A" w:rsidRDefault="00523F1A" w:rsidP="00A928F6">
            <w:pPr>
              <w:jc w:val="both"/>
            </w:pPr>
            <w:r>
              <w:t>4.Классификация объектов.</w:t>
            </w:r>
          </w:p>
          <w:p w:rsidR="00523F1A" w:rsidRDefault="00523F1A" w:rsidP="00A928F6">
            <w:pPr>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jc w:val="both"/>
            </w:pPr>
            <w:r>
              <w:t>1.Классификация объектов.</w:t>
            </w:r>
          </w:p>
          <w:p w:rsidR="00523F1A" w:rsidRDefault="00523F1A" w:rsidP="00A928F6">
            <w:pPr>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523F1A" w:rsidRDefault="00523F1A" w:rsidP="00A928F6">
            <w:pPr>
              <w:jc w:val="both"/>
            </w:pPr>
          </w:p>
        </w:tc>
        <w:tc>
          <w:tcPr>
            <w:tcW w:w="2126" w:type="dxa"/>
            <w:gridSpan w:val="2"/>
            <w:tcBorders>
              <w:top w:val="single" w:sz="4" w:space="0" w:color="000000"/>
              <w:left w:val="single" w:sz="4" w:space="0" w:color="000000"/>
              <w:bottom w:val="single" w:sz="4" w:space="0" w:color="000000"/>
              <w:right w:val="nil"/>
            </w:tcBorders>
          </w:tcPr>
          <w:p w:rsidR="00523F1A" w:rsidRDefault="00523F1A" w:rsidP="00A928F6">
            <w:pPr>
              <w:snapToGrid w:val="0"/>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523F1A"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523F1A" w:rsidRDefault="00523F1A" w:rsidP="00A928F6">
            <w:pPr>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t>1.Выполнять простейшие акробатические и гимнастические комбинации на высоком качественном уровне.</w:t>
            </w:r>
          </w:p>
          <w:p w:rsidR="00523F1A" w:rsidRDefault="00523F1A" w:rsidP="00A928F6">
            <w:pPr>
              <w:jc w:val="both"/>
            </w:pPr>
            <w:r>
              <w:t xml:space="preserve">2.Характеризовать физическую нагрузку по показателю частоты пульса. </w:t>
            </w:r>
          </w:p>
          <w:p w:rsidR="00523F1A" w:rsidRDefault="00523F1A" w:rsidP="00A928F6">
            <w:pPr>
              <w:jc w:val="both"/>
            </w:pPr>
            <w:r>
              <w:t xml:space="preserve">3.Выполнять жизненно важные двигательные навыки и умения различными способами, в </w:t>
            </w:r>
            <w:r>
              <w:lastRenderedPageBreak/>
              <w:t>различных условиях.</w:t>
            </w:r>
          </w:p>
        </w:tc>
      </w:tr>
      <w:tr w:rsidR="00523F1A" w:rsidTr="00523F1A">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523F1A" w:rsidRDefault="00523F1A" w:rsidP="00A928F6">
            <w:pPr>
              <w:snapToGrid w:val="0"/>
              <w:jc w:val="center"/>
            </w:pPr>
            <w:r>
              <w:rPr>
                <w:b/>
              </w:rPr>
              <w:lastRenderedPageBreak/>
              <w:t>Музыка</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autoSpaceDE w:val="0"/>
              <w:snapToGrid w:val="0"/>
              <w:ind w:left="-108"/>
            </w:pPr>
            <w:r>
              <w:t xml:space="preserve">1. Чувство гордости за свою Родину, российский народ и историю России. </w:t>
            </w:r>
          </w:p>
          <w:p w:rsidR="00523F1A" w:rsidRDefault="00523F1A" w:rsidP="00A928F6">
            <w:pPr>
              <w:autoSpaceDE w:val="0"/>
              <w:ind w:left="-108"/>
            </w:pPr>
            <w:r>
              <w:t>2. Осознание своей этнической и национальной принадлежности.</w:t>
            </w:r>
          </w:p>
          <w:p w:rsidR="00523F1A" w:rsidRDefault="00523F1A" w:rsidP="00A928F6">
            <w:pPr>
              <w:snapToGrid w:val="0"/>
              <w:ind w:left="720" w:firstLine="510"/>
            </w:pPr>
          </w:p>
        </w:tc>
        <w:tc>
          <w:tcPr>
            <w:tcW w:w="2267" w:type="dxa"/>
            <w:tcBorders>
              <w:top w:val="single" w:sz="4" w:space="0" w:color="000000"/>
              <w:left w:val="single" w:sz="4" w:space="0" w:color="000000"/>
              <w:bottom w:val="single" w:sz="4" w:space="0" w:color="000000"/>
              <w:right w:val="nil"/>
            </w:tcBorders>
          </w:tcPr>
          <w:p w:rsidR="00523F1A" w:rsidRDefault="00523F1A" w:rsidP="00A928F6">
            <w:pPr>
              <w:snapToGrid w:val="0"/>
            </w:pPr>
            <w:r>
              <w:t>1. Уважительное отношение к культуре других народов.</w:t>
            </w:r>
          </w:p>
          <w:p w:rsidR="00523F1A" w:rsidRDefault="00523F1A" w:rsidP="00A928F6">
            <w:pPr>
              <w:autoSpaceDE w:val="0"/>
            </w:pPr>
            <w:r>
              <w:t xml:space="preserve">2. Эстетические потребности, ценности </w:t>
            </w:r>
            <w:r>
              <w:rPr>
                <w:lang w:val="en-US"/>
              </w:rPr>
              <w:t> </w:t>
            </w:r>
            <w:r>
              <w:t>и чувства.</w:t>
            </w:r>
          </w:p>
          <w:p w:rsidR="00523F1A" w:rsidRDefault="00523F1A" w:rsidP="00A928F6"/>
          <w:p w:rsidR="00523F1A" w:rsidRDefault="00523F1A" w:rsidP="00A928F6"/>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ind w:left="-108"/>
            </w:pPr>
            <w:r>
              <w:t>1.Этнические чувства доброжелательности и эмоционально-нравственной отзывчивости.</w:t>
            </w:r>
          </w:p>
          <w:p w:rsidR="00523F1A" w:rsidRDefault="00523F1A" w:rsidP="00A928F6">
            <w:pPr>
              <w:widowControl/>
              <w:numPr>
                <w:ilvl w:val="0"/>
                <w:numId w:val="8"/>
              </w:numPr>
              <w:tabs>
                <w:tab w:val="left" w:pos="-108"/>
              </w:tabs>
              <w:ind w:left="-108" w:firstLine="0"/>
            </w:pPr>
            <w: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autoSpaceDE w:val="0"/>
              <w:snapToGrid w:val="0"/>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523F1A" w:rsidRDefault="00523F1A" w:rsidP="00A928F6">
            <w:pPr>
              <w:autoSpaceDE w:val="0"/>
              <w:ind w:left="-108"/>
            </w:pPr>
            <w:r>
              <w:t xml:space="preserve">2. Развитие мотивов учебной деятельности и сформированности  личностного смысла учения. </w:t>
            </w:r>
          </w:p>
          <w:p w:rsidR="00523F1A" w:rsidRDefault="00523F1A" w:rsidP="00A928F6">
            <w:pPr>
              <w:autoSpaceDE w:val="0"/>
              <w:ind w:left="-108"/>
            </w:pPr>
            <w:r>
              <w:t>3. Развитие навыков сотрудничества с учителем и сверстниками.</w:t>
            </w: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autoSpaceDE w:val="0"/>
              <w:snapToGrid w:val="0"/>
              <w:ind w:left="-108"/>
              <w:jc w:val="both"/>
            </w:pPr>
            <w:r>
              <w:t>1.Способность принимать и сохранять цели и задачи учебной деятельности, поиска средств ее осуществления.</w:t>
            </w:r>
          </w:p>
          <w:p w:rsidR="00523F1A" w:rsidRDefault="00523F1A" w:rsidP="00A928F6">
            <w:pPr>
              <w:widowControl/>
              <w:numPr>
                <w:ilvl w:val="0"/>
                <w:numId w:val="8"/>
              </w:numPr>
              <w:tabs>
                <w:tab w:val="left" w:pos="0"/>
              </w:tabs>
              <w:suppressAutoHyphens w:val="0"/>
              <w:autoSpaceDE w:val="0"/>
              <w:ind w:left="-108" w:firstLine="0"/>
              <w:jc w:val="both"/>
            </w:pPr>
            <w:r>
              <w:t>Освоение начальных форм познавательной и личностной рефлексии.</w:t>
            </w:r>
          </w:p>
          <w:p w:rsidR="00523F1A" w:rsidRDefault="00523F1A" w:rsidP="00A928F6">
            <w:pPr>
              <w:snapToGrid w:val="0"/>
              <w:ind w:left="720" w:firstLine="510"/>
              <w:jc w:val="both"/>
            </w:pPr>
          </w:p>
        </w:tc>
        <w:tc>
          <w:tcPr>
            <w:tcW w:w="2267" w:type="dxa"/>
            <w:tcBorders>
              <w:top w:val="single" w:sz="4" w:space="0" w:color="000000"/>
              <w:left w:val="single" w:sz="4" w:space="0" w:color="000000"/>
              <w:bottom w:val="single" w:sz="4" w:space="0" w:color="000000"/>
              <w:right w:val="nil"/>
            </w:tcBorders>
          </w:tcPr>
          <w:p w:rsidR="00523F1A" w:rsidRDefault="00523F1A" w:rsidP="00A928F6">
            <w:pPr>
              <w:autoSpaceDE w:val="0"/>
              <w:snapToGrid w:val="0"/>
              <w:ind w:left="-108"/>
              <w:jc w:val="both"/>
            </w:pPr>
            <w: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523F1A" w:rsidRDefault="00523F1A" w:rsidP="00A928F6">
            <w:pPr>
              <w:jc w:val="both"/>
            </w:pP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autoSpaceDE w:val="0"/>
              <w:snapToGrid w:val="0"/>
              <w:ind w:left="-108"/>
              <w:jc w:val="both"/>
            </w:pPr>
            <w: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003" w:type="dxa"/>
            <w:tcBorders>
              <w:top w:val="single" w:sz="4" w:space="0" w:color="000000"/>
              <w:left w:val="single" w:sz="4" w:space="0" w:color="000000"/>
              <w:bottom w:val="single" w:sz="4" w:space="0" w:color="000000"/>
              <w:right w:val="single" w:sz="4" w:space="0" w:color="000000"/>
            </w:tcBorders>
          </w:tcPr>
          <w:p w:rsidR="00523F1A" w:rsidRDefault="00523F1A" w:rsidP="00A928F6">
            <w:pPr>
              <w:widowControl/>
              <w:numPr>
                <w:ilvl w:val="0"/>
                <w:numId w:val="9"/>
              </w:numPr>
              <w:suppressAutoHyphens w:val="0"/>
              <w:autoSpaceDE w:val="0"/>
              <w:snapToGrid w:val="0"/>
              <w:ind w:left="-108" w:firstLine="0"/>
            </w:pPr>
            <w:r>
              <w:t>Овладение логическими действиями сравнения, анализа, синтеза, обобщения, установления аналогий.</w:t>
            </w:r>
          </w:p>
          <w:p w:rsidR="00523F1A" w:rsidRDefault="00523F1A" w:rsidP="00A928F6">
            <w:pPr>
              <w:widowControl/>
              <w:numPr>
                <w:ilvl w:val="0"/>
                <w:numId w:val="9"/>
              </w:numPr>
              <w:suppressAutoHyphens w:val="0"/>
              <w:autoSpaceDE w:val="0"/>
              <w:ind w:left="-108" w:firstLine="0"/>
              <w:jc w:val="both"/>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523F1A" w:rsidRDefault="00523F1A" w:rsidP="00A928F6">
            <w:pPr>
              <w:jc w:val="both"/>
            </w:pPr>
          </w:p>
        </w:tc>
      </w:tr>
      <w:tr w:rsidR="00523F1A" w:rsidTr="00523F1A">
        <w:tc>
          <w:tcPr>
            <w:tcW w:w="1417"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tcPr>
          <w:p w:rsidR="00523F1A" w:rsidRDefault="00523F1A" w:rsidP="00A928F6">
            <w:pPr>
              <w:autoSpaceDE w:val="0"/>
              <w:snapToGrid w:val="0"/>
              <w:ind w:left="-108"/>
              <w:jc w:val="both"/>
            </w:pPr>
            <w:r>
              <w:t xml:space="preserve">1.Развивитие образного и ассоциативного мышления и воображения, музыкальной памяти и слуха, певческий голос. </w:t>
            </w:r>
          </w:p>
          <w:p w:rsidR="00523F1A" w:rsidRDefault="00523F1A" w:rsidP="00A928F6">
            <w:pPr>
              <w:snapToGrid w:val="0"/>
              <w:ind w:left="720" w:firstLine="510"/>
              <w:jc w:val="both"/>
            </w:pPr>
          </w:p>
        </w:tc>
        <w:tc>
          <w:tcPr>
            <w:tcW w:w="2267" w:type="dxa"/>
            <w:tcBorders>
              <w:top w:val="single" w:sz="4" w:space="0" w:color="000000"/>
              <w:left w:val="single" w:sz="4" w:space="0" w:color="000000"/>
              <w:bottom w:val="single" w:sz="4" w:space="0" w:color="000000"/>
              <w:right w:val="nil"/>
            </w:tcBorders>
            <w:hideMark/>
          </w:tcPr>
          <w:p w:rsidR="00523F1A" w:rsidRDefault="00523F1A" w:rsidP="00A928F6">
            <w:pPr>
              <w:autoSpaceDE w:val="0"/>
              <w:snapToGrid w:val="0"/>
              <w:ind w:left="-108"/>
              <w:jc w:val="both"/>
            </w:pPr>
            <w:r>
              <w:lastRenderedPageBreak/>
              <w:t xml:space="preserve">1.Воспитание нравственных и эстетических чувств: любовь к Родине, гордость за достижения отечественного и мирового </w:t>
            </w:r>
            <w:r>
              <w:lastRenderedPageBreak/>
              <w:t>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523F1A" w:rsidRDefault="00523F1A" w:rsidP="00A928F6">
            <w:pPr>
              <w:snapToGrid w:val="0"/>
              <w:jc w:val="both"/>
            </w:pPr>
            <w:r>
              <w:lastRenderedPageBreak/>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523F1A" w:rsidRDefault="00523F1A" w:rsidP="00A928F6">
            <w:pPr>
              <w:autoSpaceDE w:val="0"/>
              <w:snapToGrid w:val="0"/>
              <w:ind w:left="-108"/>
              <w:jc w:val="both"/>
            </w:pPr>
            <w:r>
              <w:t xml:space="preserve">1.Основы музыкальной культуры через эмоциональное активное восприятие, развитый художественный </w:t>
            </w:r>
            <w:r>
              <w:lastRenderedPageBreak/>
              <w:t>вкус, интерес к музыкальному искусству и музыкальной деятельности.</w:t>
            </w:r>
          </w:p>
          <w:p w:rsidR="00523F1A" w:rsidRDefault="00523F1A" w:rsidP="00A928F6">
            <w:pPr>
              <w:jc w:val="both"/>
            </w:pPr>
          </w:p>
        </w:tc>
      </w:tr>
      <w:tr w:rsidR="00523F1A" w:rsidTr="00523F1A">
        <w:trPr>
          <w:trHeight w:val="268"/>
        </w:trPr>
        <w:tc>
          <w:tcPr>
            <w:tcW w:w="1417" w:type="dxa"/>
            <w:gridSpan w:val="2"/>
            <w:tcBorders>
              <w:top w:val="single" w:sz="4" w:space="0" w:color="000000"/>
              <w:left w:val="single" w:sz="4" w:space="0" w:color="000000"/>
            </w:tcBorders>
            <w:hideMark/>
          </w:tcPr>
          <w:p w:rsidR="00523F1A" w:rsidRDefault="00523F1A" w:rsidP="00A928F6">
            <w:pPr>
              <w:snapToGrid w:val="0"/>
              <w:jc w:val="center"/>
              <w:rPr>
                <w:b/>
              </w:rPr>
            </w:pPr>
          </w:p>
        </w:tc>
        <w:tc>
          <w:tcPr>
            <w:tcW w:w="8663" w:type="dxa"/>
            <w:gridSpan w:val="5"/>
            <w:tcBorders>
              <w:top w:val="single" w:sz="4" w:space="0" w:color="000000"/>
              <w:left w:val="nil"/>
              <w:right w:val="single" w:sz="4" w:space="0" w:color="000000"/>
            </w:tcBorders>
          </w:tcPr>
          <w:p w:rsidR="00523F1A" w:rsidRDefault="00523F1A" w:rsidP="00A928F6">
            <w:pPr>
              <w:autoSpaceDE w:val="0"/>
              <w:snapToGrid w:val="0"/>
              <w:ind w:left="-108"/>
              <w:jc w:val="center"/>
            </w:pPr>
            <w:r>
              <w:t>Иностранный язык (английский язык)</w:t>
            </w:r>
          </w:p>
        </w:tc>
      </w:tr>
      <w:tr w:rsidR="00523F1A" w:rsidTr="00523F1A">
        <w:trPr>
          <w:trHeight w:val="7355"/>
        </w:trPr>
        <w:tc>
          <w:tcPr>
            <w:tcW w:w="1417" w:type="dxa"/>
            <w:gridSpan w:val="2"/>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center"/>
              <w:rPr>
                <w:b/>
              </w:rPr>
            </w:pPr>
            <w:r w:rsidRPr="008D14EF">
              <w:rPr>
                <w:b/>
              </w:rPr>
              <w:t>Личностные</w:t>
            </w:r>
          </w:p>
        </w:tc>
        <w:tc>
          <w:tcPr>
            <w:tcW w:w="2267" w:type="dxa"/>
            <w:tcBorders>
              <w:top w:val="single" w:sz="4" w:space="0" w:color="000000"/>
              <w:left w:val="single" w:sz="4" w:space="0" w:color="000000"/>
              <w:bottom w:val="single" w:sz="4" w:space="0" w:color="000000"/>
              <w:right w:val="nil"/>
            </w:tcBorders>
          </w:tcPr>
          <w:p w:rsidR="00523F1A" w:rsidRPr="008D14EF" w:rsidRDefault="00523F1A" w:rsidP="00A928F6">
            <w:pPr>
              <w:snapToGrid w:val="0"/>
              <w:jc w:val="both"/>
            </w:pPr>
          </w:p>
        </w:tc>
        <w:tc>
          <w:tcPr>
            <w:tcW w:w="2267" w:type="dxa"/>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523F1A" w:rsidRPr="008D14EF" w:rsidRDefault="00523F1A" w:rsidP="00A928F6">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523F1A" w:rsidTr="00523F1A">
        <w:trPr>
          <w:trHeight w:val="6504"/>
        </w:trPr>
        <w:tc>
          <w:tcPr>
            <w:tcW w:w="1417" w:type="dxa"/>
            <w:gridSpan w:val="2"/>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center"/>
              <w:rPr>
                <w:b/>
              </w:rPr>
            </w:pPr>
            <w:r w:rsidRPr="008D14EF">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523F1A" w:rsidRPr="008D14EF" w:rsidRDefault="00523F1A" w:rsidP="00A928F6">
            <w:pPr>
              <w:snapToGrid w:val="0"/>
              <w:jc w:val="both"/>
            </w:pPr>
          </w:p>
        </w:tc>
        <w:tc>
          <w:tcPr>
            <w:tcW w:w="2267" w:type="dxa"/>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523F1A" w:rsidRPr="008D14EF"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tcPr>
          <w:p w:rsidR="00523F1A" w:rsidRPr="008D14EF" w:rsidRDefault="00523F1A" w:rsidP="00A928F6">
            <w:pPr>
              <w:snapToGrid w:val="0"/>
              <w:jc w:val="both"/>
            </w:pPr>
            <w:r w:rsidRPr="008D14EF">
              <w:t>1.Развитие коммуникативных способностей школьника.</w:t>
            </w:r>
          </w:p>
          <w:p w:rsidR="00523F1A" w:rsidRPr="008D14EF" w:rsidRDefault="00523F1A" w:rsidP="00A928F6">
            <w:pPr>
              <w:jc w:val="both"/>
            </w:pPr>
            <w:r w:rsidRPr="008D14EF">
              <w:t>2.Умение выбирать адекватные языковые и речевые средства для успешного решения элементарной коммуникативной задачи,</w:t>
            </w:r>
          </w:p>
          <w:p w:rsidR="00523F1A" w:rsidRPr="008D14EF" w:rsidRDefault="00523F1A" w:rsidP="00A928F6">
            <w:pPr>
              <w:jc w:val="both"/>
            </w:pPr>
            <w:r w:rsidRPr="008D14EF">
              <w:t>овладение умением координированной работы с разными компонентами учебно-методического комплекта.</w:t>
            </w:r>
          </w:p>
        </w:tc>
      </w:tr>
      <w:tr w:rsidR="00523F1A" w:rsidTr="00523F1A">
        <w:trPr>
          <w:trHeight w:val="4945"/>
        </w:trPr>
        <w:tc>
          <w:tcPr>
            <w:tcW w:w="1417" w:type="dxa"/>
            <w:gridSpan w:val="2"/>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center"/>
              <w:rPr>
                <w:b/>
              </w:rPr>
            </w:pPr>
            <w:r w:rsidRPr="008D14EF">
              <w:rPr>
                <w:b/>
              </w:rPr>
              <w:t>Предметные</w:t>
            </w:r>
          </w:p>
        </w:tc>
        <w:tc>
          <w:tcPr>
            <w:tcW w:w="2267" w:type="dxa"/>
            <w:tcBorders>
              <w:top w:val="single" w:sz="4" w:space="0" w:color="000000"/>
              <w:left w:val="single" w:sz="4" w:space="0" w:color="000000"/>
              <w:bottom w:val="single" w:sz="4" w:space="0" w:color="000000"/>
              <w:right w:val="nil"/>
            </w:tcBorders>
          </w:tcPr>
          <w:p w:rsidR="00523F1A" w:rsidRPr="008D14EF" w:rsidRDefault="00523F1A" w:rsidP="00A928F6">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both"/>
            </w:pPr>
            <w:r w:rsidRPr="008D14EF">
              <w:t>Речевая компетенция в следующих видах речевой деятельности:</w:t>
            </w:r>
          </w:p>
          <w:p w:rsidR="00523F1A" w:rsidRPr="008D14EF" w:rsidRDefault="00523F1A" w:rsidP="00A928F6">
            <w:pPr>
              <w:jc w:val="both"/>
            </w:pPr>
            <w:r w:rsidRPr="008D14EF">
              <w:t>говорении:</w:t>
            </w:r>
          </w:p>
          <w:p w:rsidR="00523F1A" w:rsidRPr="008D14EF" w:rsidRDefault="00523F1A" w:rsidP="00A928F6">
            <w:pPr>
              <w:jc w:val="both"/>
            </w:pPr>
            <w:r w:rsidRPr="008D14EF">
              <w:t>вести элементарный диалог;</w:t>
            </w:r>
          </w:p>
          <w:p w:rsidR="00523F1A" w:rsidRPr="008D14EF" w:rsidRDefault="00523F1A" w:rsidP="00A928F6">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523F1A" w:rsidRPr="008D14EF" w:rsidRDefault="00523F1A" w:rsidP="00A928F6">
            <w:pPr>
              <w:jc w:val="both"/>
            </w:pPr>
            <w:r w:rsidRPr="008D14EF">
              <w:t>аудировании: понимать на слух речь учителя и одноклассников, содержание небольших текстов в аудиозаписи;</w:t>
            </w:r>
          </w:p>
          <w:p w:rsidR="00523F1A" w:rsidRPr="008D14EF" w:rsidRDefault="00523F1A" w:rsidP="00A928F6">
            <w:pPr>
              <w:jc w:val="both"/>
            </w:pPr>
            <w:r w:rsidRPr="008D14EF">
              <w:t>чтении:</w:t>
            </w:r>
          </w:p>
          <w:p w:rsidR="00523F1A" w:rsidRPr="008D14EF" w:rsidRDefault="00523F1A" w:rsidP="00A928F6">
            <w:pPr>
              <w:jc w:val="both"/>
            </w:pPr>
            <w:r w:rsidRPr="008D14EF">
              <w:t xml:space="preserve">читать вслух и про себя небольшие тексты, </w:t>
            </w:r>
            <w:r w:rsidRPr="008D14EF">
              <w:lastRenderedPageBreak/>
              <w:t>построенные на изученном языковом материале;</w:t>
            </w:r>
          </w:p>
          <w:p w:rsidR="00523F1A" w:rsidRPr="008D14EF" w:rsidRDefault="00523F1A" w:rsidP="00A928F6">
            <w:pPr>
              <w:jc w:val="both"/>
            </w:pPr>
            <w:r w:rsidRPr="008D14EF">
              <w:t>письменной речи:</w:t>
            </w:r>
          </w:p>
          <w:p w:rsidR="00523F1A" w:rsidRPr="008D14EF" w:rsidRDefault="00523F1A" w:rsidP="00A928F6">
            <w:pPr>
              <w:jc w:val="both"/>
            </w:pPr>
            <w:r w:rsidRPr="008D14EF">
              <w:t>владеть техникой письма;</w:t>
            </w:r>
          </w:p>
          <w:p w:rsidR="00523F1A" w:rsidRPr="008D14EF" w:rsidRDefault="00523F1A" w:rsidP="00A928F6">
            <w:pPr>
              <w:jc w:val="both"/>
            </w:pPr>
            <w:r w:rsidRPr="008D14EF">
              <w:t>писать с опорой на образец поздравление с праздником и короткое личное письмо.</w:t>
            </w:r>
          </w:p>
          <w:p w:rsidR="00523F1A" w:rsidRPr="008D14EF" w:rsidRDefault="00523F1A" w:rsidP="00A928F6">
            <w:pPr>
              <w:jc w:val="both"/>
            </w:pPr>
          </w:p>
        </w:tc>
        <w:tc>
          <w:tcPr>
            <w:tcW w:w="2126" w:type="dxa"/>
            <w:gridSpan w:val="2"/>
            <w:tcBorders>
              <w:top w:val="single" w:sz="4" w:space="0" w:color="000000"/>
              <w:left w:val="single" w:sz="4" w:space="0" w:color="000000"/>
              <w:bottom w:val="single" w:sz="4" w:space="0" w:color="000000"/>
              <w:right w:val="nil"/>
            </w:tcBorders>
            <w:hideMark/>
          </w:tcPr>
          <w:p w:rsidR="00523F1A" w:rsidRPr="008D14EF" w:rsidRDefault="00523F1A" w:rsidP="00A928F6">
            <w:pPr>
              <w:snapToGrid w:val="0"/>
              <w:jc w:val="both"/>
            </w:pPr>
            <w:r w:rsidRPr="008D14EF">
              <w:lastRenderedPageBreak/>
              <w:t>Речевая компетенция в следующих видах речевой деятельности:</w:t>
            </w:r>
          </w:p>
          <w:p w:rsidR="00523F1A" w:rsidRPr="008D14EF" w:rsidRDefault="00523F1A" w:rsidP="00A928F6">
            <w:pPr>
              <w:jc w:val="both"/>
            </w:pPr>
            <w:r w:rsidRPr="008D14EF">
              <w:t>говорении:</w:t>
            </w:r>
          </w:p>
          <w:p w:rsidR="00523F1A" w:rsidRPr="008D14EF" w:rsidRDefault="00523F1A" w:rsidP="00A928F6">
            <w:pPr>
              <w:jc w:val="both"/>
            </w:pPr>
            <w:r w:rsidRPr="008D14EF">
              <w:t>вести элементарный диалог;</w:t>
            </w:r>
          </w:p>
          <w:p w:rsidR="00523F1A" w:rsidRPr="008D14EF" w:rsidRDefault="00523F1A" w:rsidP="00A928F6">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523F1A" w:rsidRPr="008D14EF" w:rsidRDefault="00523F1A" w:rsidP="00A928F6">
            <w:pPr>
              <w:jc w:val="both"/>
            </w:pPr>
            <w:r w:rsidRPr="008D14EF">
              <w:t>аудировании:</w:t>
            </w:r>
          </w:p>
          <w:p w:rsidR="00523F1A" w:rsidRPr="008D14EF" w:rsidRDefault="00523F1A" w:rsidP="00A928F6">
            <w:pPr>
              <w:jc w:val="both"/>
            </w:pPr>
            <w:r w:rsidRPr="008D14EF">
              <w:t>понимать на слух речь учителя и одноклассников, содержание небольших текстов в аудиозаписи;</w:t>
            </w:r>
          </w:p>
          <w:p w:rsidR="00523F1A" w:rsidRPr="008D14EF" w:rsidRDefault="00523F1A" w:rsidP="00A928F6">
            <w:pPr>
              <w:jc w:val="both"/>
            </w:pPr>
            <w:r w:rsidRPr="008D14EF">
              <w:t>чтении:</w:t>
            </w:r>
          </w:p>
          <w:p w:rsidR="00523F1A" w:rsidRPr="008D14EF" w:rsidRDefault="00523F1A" w:rsidP="00A928F6">
            <w:pPr>
              <w:jc w:val="both"/>
            </w:pPr>
            <w:r w:rsidRPr="008D14EF">
              <w:t xml:space="preserve">читать вслух и </w:t>
            </w:r>
            <w:r w:rsidRPr="008D14EF">
              <w:lastRenderedPageBreak/>
              <w:t>про себя небольшие тексты, построенные на изученном языковом материале;</w:t>
            </w:r>
          </w:p>
          <w:p w:rsidR="00523F1A" w:rsidRPr="008D14EF" w:rsidRDefault="00523F1A" w:rsidP="00A928F6">
            <w:pPr>
              <w:jc w:val="both"/>
            </w:pPr>
            <w:r w:rsidRPr="008D14EF">
              <w:t>письменной речи:</w:t>
            </w:r>
          </w:p>
          <w:p w:rsidR="00523F1A" w:rsidRPr="008D14EF" w:rsidRDefault="00523F1A" w:rsidP="00A928F6">
            <w:pPr>
              <w:jc w:val="both"/>
            </w:pPr>
            <w:r w:rsidRPr="008D14EF">
              <w:t>владеть техникой письма;</w:t>
            </w:r>
          </w:p>
          <w:p w:rsidR="00523F1A" w:rsidRPr="008D14EF" w:rsidRDefault="00523F1A" w:rsidP="00A928F6">
            <w:pPr>
              <w:jc w:val="both"/>
            </w:pPr>
            <w:r w:rsidRPr="008D14EF">
              <w:t>писать с опорой на образец поздравление с праздником и короткое личное письмо.</w:t>
            </w:r>
          </w:p>
          <w:p w:rsidR="00523F1A" w:rsidRPr="008D14EF" w:rsidRDefault="00523F1A" w:rsidP="00A928F6">
            <w:pPr>
              <w:jc w:val="both"/>
            </w:pPr>
          </w:p>
          <w:p w:rsidR="00523F1A" w:rsidRPr="008D14EF" w:rsidRDefault="00523F1A" w:rsidP="00A928F6">
            <w:pPr>
              <w:jc w:val="both"/>
            </w:pPr>
          </w:p>
          <w:p w:rsidR="00523F1A" w:rsidRPr="008D14EF" w:rsidRDefault="00523F1A" w:rsidP="00A928F6">
            <w:pPr>
              <w:jc w:val="both"/>
            </w:pPr>
          </w:p>
        </w:tc>
        <w:tc>
          <w:tcPr>
            <w:tcW w:w="2003" w:type="dxa"/>
            <w:tcBorders>
              <w:top w:val="single" w:sz="4" w:space="0" w:color="000000"/>
              <w:left w:val="single" w:sz="4" w:space="0" w:color="000000"/>
              <w:bottom w:val="single" w:sz="4" w:space="0" w:color="000000"/>
              <w:right w:val="single" w:sz="4" w:space="0" w:color="000000"/>
            </w:tcBorders>
          </w:tcPr>
          <w:p w:rsidR="00523F1A" w:rsidRPr="008D14EF" w:rsidRDefault="00523F1A" w:rsidP="00A928F6">
            <w:pPr>
              <w:snapToGrid w:val="0"/>
              <w:jc w:val="both"/>
            </w:pPr>
            <w:r w:rsidRPr="008D14EF">
              <w:lastRenderedPageBreak/>
              <w:t>Речевая компетенция в следующих видах речевой деятельности:</w:t>
            </w:r>
          </w:p>
          <w:p w:rsidR="00523F1A" w:rsidRPr="008D14EF" w:rsidRDefault="00523F1A" w:rsidP="00A928F6">
            <w:pPr>
              <w:jc w:val="both"/>
            </w:pPr>
            <w:r w:rsidRPr="008D14EF">
              <w:t>говорении:</w:t>
            </w:r>
          </w:p>
          <w:p w:rsidR="00523F1A" w:rsidRPr="008D14EF" w:rsidRDefault="00523F1A" w:rsidP="00A928F6">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523F1A" w:rsidRPr="008D14EF" w:rsidRDefault="00523F1A" w:rsidP="00A928F6">
            <w:pPr>
              <w:jc w:val="both"/>
            </w:pPr>
            <w:r w:rsidRPr="008D14EF">
              <w:t>аудировании:</w:t>
            </w:r>
          </w:p>
          <w:p w:rsidR="00523F1A" w:rsidRPr="008D14EF" w:rsidRDefault="00523F1A" w:rsidP="00A928F6">
            <w:pPr>
              <w:jc w:val="both"/>
            </w:pPr>
            <w:r w:rsidRPr="008D14EF">
              <w:t>понимать на слух речь учителя и одноклассников, содержание небольших текстов в аудиозаписи;</w:t>
            </w:r>
          </w:p>
          <w:p w:rsidR="00523F1A" w:rsidRPr="008D14EF" w:rsidRDefault="00523F1A" w:rsidP="00A928F6">
            <w:pPr>
              <w:jc w:val="both"/>
            </w:pPr>
            <w:r w:rsidRPr="008D14EF">
              <w:t>чтении:</w:t>
            </w:r>
          </w:p>
          <w:p w:rsidR="00523F1A" w:rsidRPr="008D14EF" w:rsidRDefault="00523F1A" w:rsidP="00A928F6">
            <w:pPr>
              <w:jc w:val="both"/>
            </w:pPr>
            <w:r w:rsidRPr="008D14EF">
              <w:t xml:space="preserve">читать вслух и </w:t>
            </w:r>
            <w:r w:rsidRPr="008D14EF">
              <w:lastRenderedPageBreak/>
              <w:t>про себя небольшие тексты, построенные на изученном языковом материале;</w:t>
            </w:r>
          </w:p>
          <w:p w:rsidR="00523F1A" w:rsidRPr="008D14EF" w:rsidRDefault="00523F1A" w:rsidP="00A928F6">
            <w:pPr>
              <w:jc w:val="both"/>
            </w:pPr>
            <w:r w:rsidRPr="008D14EF">
              <w:t>письменной речи: владеть техникой письма;</w:t>
            </w:r>
          </w:p>
          <w:p w:rsidR="00523F1A" w:rsidRPr="008D14EF" w:rsidRDefault="00523F1A" w:rsidP="00A928F6">
            <w:pPr>
              <w:jc w:val="both"/>
            </w:pPr>
            <w:r w:rsidRPr="008D14EF">
              <w:t>писать с опорой на образец поздравление с праздником и короткое личное письмо.</w:t>
            </w:r>
          </w:p>
        </w:tc>
      </w:tr>
    </w:tbl>
    <w:p w:rsidR="00523F1A" w:rsidRDefault="00523F1A" w:rsidP="00A928F6">
      <w:pPr>
        <w:autoSpaceDE w:val="0"/>
        <w:autoSpaceDN w:val="0"/>
        <w:adjustRightInd w:val="0"/>
        <w:ind w:firstLine="454"/>
        <w:jc w:val="center"/>
        <w:rPr>
          <w:rFonts w:eastAsia="Times New Roman"/>
          <w:b/>
        </w:rPr>
      </w:pPr>
    </w:p>
    <w:p w:rsidR="00523F1A" w:rsidRDefault="00523F1A" w:rsidP="00A928F6">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523F1A" w:rsidRDefault="00523F1A" w:rsidP="00A928F6">
      <w:pPr>
        <w:tabs>
          <w:tab w:val="num" w:pos="480"/>
        </w:tabs>
        <w:ind w:right="-2" w:firstLine="567"/>
        <w:jc w:val="both"/>
        <w:rPr>
          <w:rFonts w:eastAsia="@Arial Unicode MS"/>
        </w:rPr>
      </w:pPr>
      <w:r>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523F1A" w:rsidRDefault="00523F1A" w:rsidP="00A928F6">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523F1A" w:rsidRDefault="00523F1A" w:rsidP="00A928F6">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523F1A" w:rsidRDefault="00523F1A" w:rsidP="00A928F6">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523F1A" w:rsidRDefault="00523F1A" w:rsidP="00A928F6">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523F1A" w:rsidRDefault="00523F1A" w:rsidP="00A928F6">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523F1A" w:rsidRDefault="00523F1A" w:rsidP="00A928F6">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523F1A" w:rsidRDefault="00523F1A" w:rsidP="00A928F6">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523F1A" w:rsidRDefault="00523F1A" w:rsidP="00A928F6">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523F1A" w:rsidRDefault="00523F1A" w:rsidP="00A928F6">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523F1A" w:rsidRDefault="00523F1A" w:rsidP="00A928F6">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523F1A" w:rsidRDefault="00523F1A" w:rsidP="00A928F6">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523F1A" w:rsidRDefault="00523F1A" w:rsidP="00A928F6">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523F1A" w:rsidRDefault="00523F1A" w:rsidP="00A928F6">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523F1A" w:rsidRDefault="00523F1A" w:rsidP="00A928F6">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523F1A" w:rsidRDefault="00523F1A" w:rsidP="00A928F6">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523F1A" w:rsidRDefault="00523F1A" w:rsidP="00A928F6">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523F1A" w:rsidRDefault="00523F1A" w:rsidP="00A928F6">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523F1A" w:rsidRDefault="00523F1A" w:rsidP="00A928F6">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lastRenderedPageBreak/>
        <w:t>выступление с аудиовизуальной поддержкой;</w:t>
      </w:r>
    </w:p>
    <w:p w:rsidR="00523F1A" w:rsidRDefault="00523F1A" w:rsidP="00A928F6">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523F1A" w:rsidRDefault="00523F1A" w:rsidP="00A928F6">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523F1A" w:rsidRDefault="00523F1A" w:rsidP="00A928F6">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523F1A" w:rsidRDefault="00523F1A" w:rsidP="00A928F6">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523F1A" w:rsidRDefault="00523F1A" w:rsidP="00A928F6">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523F1A" w:rsidRDefault="00523F1A" w:rsidP="00A928F6">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523F1A" w:rsidRDefault="00523F1A" w:rsidP="00A928F6">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523F1A" w:rsidRDefault="00523F1A" w:rsidP="00A928F6">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1" w:name="bookmark95"/>
    </w:p>
    <w:p w:rsidR="00523F1A" w:rsidRDefault="00523F1A" w:rsidP="00A928F6">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1"/>
    <w:p w:rsidR="00523F1A" w:rsidRDefault="00523F1A" w:rsidP="00A928F6">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523F1A" w:rsidRDefault="00523F1A" w:rsidP="00A928F6">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523F1A" w:rsidRDefault="00523F1A" w:rsidP="00A928F6">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523F1A" w:rsidRDefault="00523F1A" w:rsidP="00A928F6">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523F1A" w:rsidRDefault="00523F1A" w:rsidP="00A928F6">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523F1A" w:rsidRDefault="00523F1A" w:rsidP="00A928F6">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523F1A" w:rsidRDefault="00523F1A" w:rsidP="00A928F6">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 xml:space="preserve">Фиксация информации о внешнем мире и о самом себе с использованием инструментов ИКТ. Планирование и осуществление несложных </w:t>
      </w:r>
      <w:r>
        <w:rPr>
          <w:shd w:val="clear" w:color="auto" w:fill="FFFFFF"/>
        </w:rPr>
        <w:lastRenderedPageBreak/>
        <w:t>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523F1A" w:rsidRDefault="00523F1A" w:rsidP="00A928F6">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523F1A" w:rsidRDefault="00523F1A" w:rsidP="00A928F6">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523F1A" w:rsidRDefault="00523F1A" w:rsidP="00A928F6">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523F1A" w:rsidRDefault="00523F1A" w:rsidP="00A928F6">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523F1A" w:rsidRDefault="00523F1A" w:rsidP="00A928F6">
      <w:pPr>
        <w:tabs>
          <w:tab w:val="num" w:pos="480"/>
        </w:tabs>
        <w:ind w:right="-2" w:firstLine="567"/>
        <w:jc w:val="both"/>
      </w:pPr>
      <w:r>
        <w:rPr>
          <w:rFonts w:eastAsia="@Arial Unicode MS"/>
          <w:b/>
        </w:rPr>
        <w:t xml:space="preserve">  </w:t>
      </w:r>
      <w:r>
        <w:rPr>
          <w:rFonts w:eastAsia="@Arial Unicode MS"/>
          <w:b/>
        </w:rPr>
        <w:tab/>
      </w: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523F1A" w:rsidRDefault="00523F1A" w:rsidP="00A928F6">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523F1A" w:rsidRDefault="00523F1A" w:rsidP="00A928F6">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523F1A" w:rsidRDefault="00523F1A" w:rsidP="00A928F6">
      <w:pPr>
        <w:ind w:firstLine="567"/>
        <w:jc w:val="both"/>
      </w:pPr>
      <w:r>
        <w:t>- четкого представления педагогов о планируемых результатах обучения на каждой ступени;</w:t>
      </w:r>
    </w:p>
    <w:p w:rsidR="00523F1A" w:rsidRDefault="00523F1A" w:rsidP="00A928F6">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523F1A" w:rsidRDefault="00523F1A" w:rsidP="00A928F6">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523F1A" w:rsidRDefault="00523F1A" w:rsidP="00A928F6">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523F1A" w:rsidRDefault="00523F1A" w:rsidP="00A928F6">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«Школа России».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523F1A" w:rsidRDefault="00523F1A" w:rsidP="00A928F6">
      <w:pPr>
        <w:autoSpaceDE w:val="0"/>
        <w:ind w:firstLine="567"/>
        <w:jc w:val="both"/>
      </w:pPr>
      <w:r>
        <w:t>На реализацию целевой установки УМК   ориентированы ведущие задачи:</w:t>
      </w:r>
    </w:p>
    <w:p w:rsidR="00523F1A" w:rsidRDefault="00523F1A" w:rsidP="00A928F6">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523F1A" w:rsidRDefault="00523F1A" w:rsidP="00A928F6">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523F1A" w:rsidRDefault="00523F1A" w:rsidP="00A928F6">
      <w:pPr>
        <w:numPr>
          <w:ilvl w:val="0"/>
          <w:numId w:val="14"/>
        </w:numPr>
        <w:tabs>
          <w:tab w:val="left" w:pos="345"/>
        </w:tabs>
        <w:ind w:left="0" w:firstLine="567"/>
        <w:jc w:val="both"/>
      </w:pPr>
      <w:r>
        <w:lastRenderedPageBreak/>
        <w:t>воспитание любви к своему городу, к своей семье, к своей Родине, к ее природе, истории, культуре;</w:t>
      </w:r>
    </w:p>
    <w:p w:rsidR="00523F1A" w:rsidRDefault="00523F1A" w:rsidP="00A928F6">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523F1A" w:rsidRDefault="00523F1A" w:rsidP="00A928F6">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523F1A" w:rsidRDefault="00523F1A" w:rsidP="00A928F6">
      <w:pPr>
        <w:shd w:val="clear" w:color="auto" w:fill="FFFFFF"/>
        <w:tabs>
          <w:tab w:val="left" w:pos="0"/>
        </w:tabs>
        <w:autoSpaceDE w:val="0"/>
        <w:snapToGrid w:val="0"/>
        <w:ind w:firstLine="567"/>
        <w:jc w:val="both"/>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523F1A" w:rsidRDefault="00523F1A" w:rsidP="00A928F6">
      <w:pPr>
        <w:widowControl/>
        <w:numPr>
          <w:ilvl w:val="0"/>
          <w:numId w:val="15"/>
        </w:numPr>
        <w:suppressAutoHyphens w:val="0"/>
        <w:rPr>
          <w:i/>
          <w:sz w:val="28"/>
          <w:szCs w:val="28"/>
        </w:rPr>
      </w:pPr>
      <w:r>
        <w:rPr>
          <w:rFonts w:eastAsia="Calibri"/>
          <w:b/>
          <w:bCs/>
        </w:rPr>
        <w:t>Перечень учебников  для реализации начального общего образования в  МКОУ «Хамаматюртовская СОШ №1 им. Бекишева Р.Я.»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1843"/>
      </w:tblGrid>
      <w:tr w:rsidR="00523F1A" w:rsidTr="00523F1A">
        <w:tc>
          <w:tcPr>
            <w:tcW w:w="1456"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left="360"/>
            </w:pPr>
            <w:r>
              <w:rPr>
                <w:sz w:val="22"/>
                <w:szCs w:val="22"/>
              </w:rPr>
              <w:t>№ П/П</w:t>
            </w: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Издательство</w:t>
            </w:r>
          </w:p>
        </w:tc>
      </w:tr>
      <w:tr w:rsidR="00523F1A" w:rsidTr="00523F1A">
        <w:tc>
          <w:tcPr>
            <w:tcW w:w="9332" w:type="dxa"/>
            <w:gridSpan w:val="4"/>
            <w:tcBorders>
              <w:top w:val="single" w:sz="4" w:space="0" w:color="auto"/>
              <w:left w:val="single" w:sz="4" w:space="0" w:color="auto"/>
              <w:bottom w:val="single" w:sz="4" w:space="0" w:color="auto"/>
              <w:right w:val="single" w:sz="4" w:space="0" w:color="auto"/>
            </w:tcBorders>
          </w:tcPr>
          <w:p w:rsidR="00523F1A" w:rsidRDefault="00523F1A" w:rsidP="00A928F6">
            <w:pPr>
              <w:ind w:left="360"/>
            </w:pPr>
            <w:r>
              <w:rPr>
                <w:sz w:val="22"/>
                <w:szCs w:val="22"/>
              </w:rPr>
              <w:t xml:space="preserve">              </w:t>
            </w:r>
          </w:p>
          <w:p w:rsidR="00523F1A" w:rsidRDefault="00523F1A" w:rsidP="00A928F6">
            <w:pPr>
              <w:ind w:left="360"/>
            </w:pPr>
            <w:r>
              <w:rPr>
                <w:sz w:val="22"/>
                <w:szCs w:val="22"/>
              </w:rPr>
              <w:t xml:space="preserve">                        НАЧАЛЬНОЕ ОБЩЕЕ ОБРАЗОВАНИЕ  (1-4 классы ФГОС)</w:t>
            </w:r>
          </w:p>
          <w:p w:rsidR="00523F1A" w:rsidRDefault="00523F1A" w:rsidP="00A928F6">
            <w:pPr>
              <w:ind w:left="360"/>
            </w:pP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both"/>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both"/>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both"/>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both"/>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1 - 4</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Normal"/>
              <w:widowControl/>
              <w:ind w:firstLine="0"/>
              <w:rPr>
                <w:rFonts w:ascii="Times New Roman" w:hAnsi="Times New Roman" w:cs="Times New Roman"/>
                <w:sz w:val="22"/>
                <w:szCs w:val="22"/>
              </w:rPr>
            </w:pP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Normal"/>
              <w:widowControl/>
              <w:ind w:firstLine="0"/>
              <w:rPr>
                <w:rFonts w:ascii="Times New Roman" w:hAnsi="Times New Roman" w:cs="Times New Roman"/>
                <w:sz w:val="22"/>
                <w:szCs w:val="22"/>
              </w:rPr>
            </w:pPr>
          </w:p>
        </w:tc>
      </w:tr>
      <w:tr w:rsidR="00523F1A" w:rsidTr="00523F1A">
        <w:trPr>
          <w:trHeight w:val="658"/>
        </w:trPr>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НИИ педагогики</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357281" w:rsidP="00A928F6">
            <w:r>
              <w:t>Н.Х. Оьлмесов.Н.Э.Гьажиагьматов Род.яз(кум)</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2</w:t>
            </w:r>
            <w:r w:rsidR="00357281">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357281" w:rsidP="00A928F6">
            <w:r>
              <w:rPr>
                <w:sz w:val="22"/>
                <w:szCs w:val="22"/>
              </w:rPr>
              <w:t>Просвещение</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jc w:val="cente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pStyle w:val="ConsPlusNormal"/>
              <w:widowControl/>
              <w:numPr>
                <w:ilvl w:val="0"/>
                <w:numId w:val="16"/>
              </w:numPr>
              <w:suppressAutoHyphens w:val="0"/>
              <w:autoSpaceDN w:val="0"/>
              <w:adjustRightInd w:val="0"/>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pStyle w:val="ConsPlusNormal"/>
              <w:widowControl/>
              <w:numPr>
                <w:ilvl w:val="0"/>
                <w:numId w:val="16"/>
              </w:numPr>
              <w:suppressAutoHyphens w:val="0"/>
              <w:autoSpaceDN w:val="0"/>
              <w:adjustRightInd w:val="0"/>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pStyle w:val="ConsPlusNormal"/>
              <w:widowControl/>
              <w:numPr>
                <w:ilvl w:val="0"/>
                <w:numId w:val="16"/>
              </w:numPr>
              <w:suppressAutoHyphens w:val="0"/>
              <w:autoSpaceDN w:val="0"/>
              <w:adjustRightInd w:val="0"/>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Алибеков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НИИ педагогики</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Алибеков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r>
              <w:rPr>
                <w:sz w:val="22"/>
                <w:szCs w:val="22"/>
              </w:rPr>
              <w:t>НИИ педагогики</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Бойкина М.В.           </w:t>
            </w:r>
            <w:r>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357281" w:rsidP="00A928F6">
            <w:pPr>
              <w:pStyle w:val="ConsPlusCell"/>
              <w:snapToGrid w:val="0"/>
              <w:ind w:firstLine="0"/>
              <w:jc w:val="left"/>
              <w:rPr>
                <w:rFonts w:ascii="Times New Roman" w:hAnsi="Times New Roman" w:cs="Times New Roman"/>
                <w:sz w:val="22"/>
                <w:szCs w:val="22"/>
              </w:rPr>
            </w:pPr>
            <w:r>
              <w:rPr>
                <w:rFonts w:ascii="Times New Roman" w:hAnsi="Times New Roman" w:cs="Times New Roman"/>
                <w:sz w:val="22"/>
                <w:szCs w:val="22"/>
              </w:rPr>
              <w:t>Н.Э. Гьажиагьматов  , М.А.Висайитова  (род лит-ра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4 - 5</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pPr>
              <w:pStyle w:val="ConsPlusCell"/>
              <w:snapToGrid w:val="0"/>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523F1A" w:rsidTr="00523F1A">
        <w:trPr>
          <w:trHeight w:val="203"/>
        </w:trPr>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p>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tc>
      </w:tr>
      <w:tr w:rsidR="00523F1A" w:rsidTr="00523F1A">
        <w:tc>
          <w:tcPr>
            <w:tcW w:w="1456" w:type="dxa"/>
            <w:tcBorders>
              <w:top w:val="single" w:sz="4" w:space="0" w:color="auto"/>
              <w:left w:val="single" w:sz="4" w:space="0" w:color="auto"/>
              <w:bottom w:val="single" w:sz="4" w:space="0" w:color="auto"/>
              <w:right w:val="single" w:sz="4" w:space="0" w:color="auto"/>
            </w:tcBorders>
          </w:tcPr>
          <w:p w:rsidR="00523F1A" w:rsidRDefault="00523F1A" w:rsidP="00A928F6">
            <w:pPr>
              <w:widowControl/>
              <w:numPr>
                <w:ilvl w:val="0"/>
                <w:numId w:val="16"/>
              </w:numPr>
              <w:suppressAutoHyphens w:val="0"/>
            </w:pPr>
          </w:p>
        </w:tc>
        <w:tc>
          <w:tcPr>
            <w:tcW w:w="4791" w:type="dxa"/>
            <w:tcBorders>
              <w:top w:val="single" w:sz="4" w:space="0" w:color="auto"/>
              <w:left w:val="single" w:sz="4" w:space="0" w:color="auto"/>
              <w:bottom w:val="single" w:sz="4" w:space="0" w:color="auto"/>
              <w:right w:val="single" w:sz="4" w:space="0" w:color="auto"/>
            </w:tcBorders>
            <w:hideMark/>
          </w:tcPr>
          <w:p w:rsidR="00523F1A" w:rsidRDefault="00523F1A" w:rsidP="00A928F6"/>
        </w:tc>
        <w:tc>
          <w:tcPr>
            <w:tcW w:w="1242" w:type="dxa"/>
            <w:tcBorders>
              <w:top w:val="single" w:sz="4" w:space="0" w:color="auto"/>
              <w:left w:val="single" w:sz="4" w:space="0" w:color="auto"/>
              <w:bottom w:val="single" w:sz="4" w:space="0" w:color="auto"/>
              <w:right w:val="single" w:sz="4" w:space="0" w:color="auto"/>
            </w:tcBorders>
            <w:hideMark/>
          </w:tcPr>
          <w:p w:rsidR="00523F1A" w:rsidRDefault="00523F1A" w:rsidP="00A928F6"/>
        </w:tc>
        <w:tc>
          <w:tcPr>
            <w:tcW w:w="1843" w:type="dxa"/>
            <w:tcBorders>
              <w:top w:val="single" w:sz="4" w:space="0" w:color="auto"/>
              <w:left w:val="single" w:sz="4" w:space="0" w:color="auto"/>
              <w:bottom w:val="single" w:sz="4" w:space="0" w:color="auto"/>
              <w:right w:val="single" w:sz="4" w:space="0" w:color="auto"/>
            </w:tcBorders>
            <w:hideMark/>
          </w:tcPr>
          <w:p w:rsidR="00523F1A" w:rsidRDefault="00523F1A" w:rsidP="00A928F6"/>
        </w:tc>
      </w:tr>
    </w:tbl>
    <w:p w:rsidR="00523F1A" w:rsidRDefault="00523F1A" w:rsidP="00A928F6">
      <w:pPr>
        <w:jc w:val="center"/>
        <w:rPr>
          <w:rFonts w:eastAsia="Calibri"/>
          <w:b/>
          <w:bCs/>
        </w:rPr>
      </w:pPr>
    </w:p>
    <w:p w:rsidR="00523F1A" w:rsidRDefault="00523F1A" w:rsidP="00A928F6">
      <w:pPr>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523F1A" w:rsidRDefault="00523F1A" w:rsidP="00A928F6">
      <w:pPr>
        <w:ind w:firstLine="567"/>
        <w:jc w:val="both"/>
        <w:rPr>
          <w:rFonts w:eastAsia="Calibri"/>
          <w:bCs/>
        </w:rPr>
      </w:pPr>
      <w:r>
        <w:rPr>
          <w:rFonts w:eastAsia="Calibri"/>
          <w:bCs/>
        </w:rPr>
        <w:t>1. Титульный лист.</w:t>
      </w:r>
    </w:p>
    <w:p w:rsidR="00523F1A" w:rsidRDefault="00523F1A" w:rsidP="00A928F6">
      <w:pPr>
        <w:ind w:firstLine="567"/>
        <w:jc w:val="both"/>
        <w:rPr>
          <w:rFonts w:eastAsia="Calibri"/>
          <w:bCs/>
        </w:rPr>
      </w:pPr>
      <w:r>
        <w:rPr>
          <w:rFonts w:eastAsia="Calibri"/>
          <w:bCs/>
        </w:rPr>
        <w:t>2. Пояснительная записка.</w:t>
      </w:r>
    </w:p>
    <w:p w:rsidR="00523F1A" w:rsidRDefault="00523F1A" w:rsidP="00A928F6">
      <w:pPr>
        <w:ind w:firstLine="567"/>
        <w:jc w:val="both"/>
        <w:rPr>
          <w:rFonts w:eastAsia="Calibri"/>
          <w:bCs/>
        </w:rPr>
      </w:pPr>
      <w:r>
        <w:rPr>
          <w:rFonts w:eastAsia="Calibri"/>
          <w:bCs/>
        </w:rPr>
        <w:t xml:space="preserve">3.Общая характеристика учебного предмета. </w:t>
      </w:r>
    </w:p>
    <w:p w:rsidR="00523F1A" w:rsidRDefault="00523F1A" w:rsidP="00A928F6">
      <w:pPr>
        <w:ind w:firstLine="567"/>
        <w:jc w:val="both"/>
        <w:rPr>
          <w:rFonts w:eastAsia="Calibri"/>
          <w:bCs/>
        </w:rPr>
      </w:pPr>
      <w:r>
        <w:rPr>
          <w:rFonts w:eastAsia="Calibri"/>
          <w:bCs/>
        </w:rPr>
        <w:t>4. Описание места учебного предмета в учебном плане.</w:t>
      </w:r>
    </w:p>
    <w:p w:rsidR="00523F1A" w:rsidRDefault="00523F1A" w:rsidP="00A928F6">
      <w:pPr>
        <w:ind w:firstLine="567"/>
        <w:jc w:val="both"/>
        <w:rPr>
          <w:rFonts w:eastAsia="Calibri"/>
          <w:bCs/>
        </w:rPr>
      </w:pPr>
      <w:r>
        <w:rPr>
          <w:rFonts w:eastAsia="Calibri"/>
          <w:bCs/>
        </w:rPr>
        <w:t>5. Описание ценностных ориентиров содержания учебного предмета.</w:t>
      </w:r>
    </w:p>
    <w:p w:rsidR="00523F1A" w:rsidRDefault="00523F1A" w:rsidP="00A928F6">
      <w:pPr>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523F1A" w:rsidRDefault="00523F1A" w:rsidP="00A928F6">
      <w:pPr>
        <w:ind w:firstLine="567"/>
        <w:jc w:val="both"/>
        <w:rPr>
          <w:rFonts w:eastAsia="Calibri"/>
          <w:bCs/>
        </w:rPr>
      </w:pPr>
      <w:r>
        <w:rPr>
          <w:rFonts w:eastAsia="Calibri"/>
          <w:bCs/>
        </w:rPr>
        <w:lastRenderedPageBreak/>
        <w:t>7.Содержание учебного предмета.</w:t>
      </w:r>
    </w:p>
    <w:p w:rsidR="00523F1A" w:rsidRDefault="00523F1A" w:rsidP="00A928F6">
      <w:pPr>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523F1A" w:rsidRDefault="00523F1A" w:rsidP="00A928F6">
      <w:pPr>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523F1A" w:rsidRDefault="00523F1A" w:rsidP="00A928F6">
      <w:pPr>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523F1A" w:rsidRDefault="00523F1A" w:rsidP="00A928F6">
      <w:pPr>
        <w:shd w:val="clear" w:color="auto" w:fill="FFFFFF"/>
        <w:autoSpaceDE w:val="0"/>
        <w:ind w:left="-15" w:hanging="360"/>
        <w:jc w:val="center"/>
        <w:rPr>
          <w:rFonts w:eastAsia="Times New Roman"/>
          <w:b/>
          <w:bCs/>
          <w:iCs/>
          <w:spacing w:val="-8"/>
          <w:w w:val="103"/>
        </w:rPr>
      </w:pPr>
    </w:p>
    <w:p w:rsidR="00523F1A" w:rsidRDefault="00523F1A" w:rsidP="00A928F6">
      <w:pPr>
        <w:shd w:val="clear" w:color="auto" w:fill="FFFFFF"/>
        <w:autoSpaceDE w:val="0"/>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523F1A" w:rsidRDefault="00523F1A" w:rsidP="00A928F6">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523F1A" w:rsidRDefault="00523F1A" w:rsidP="00A928F6">
      <w:pPr>
        <w:shd w:val="clear" w:color="auto" w:fill="FFFFFF"/>
        <w:ind w:firstLine="567"/>
        <w:jc w:val="both"/>
      </w:pPr>
      <w:bookmarkStart w:id="12"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523F1A" w:rsidRDefault="00523F1A" w:rsidP="00A928F6">
      <w:pPr>
        <w:keepNext/>
        <w:keepLines/>
        <w:ind w:firstLine="567"/>
        <w:jc w:val="center"/>
        <w:rPr>
          <w:b/>
          <w:bCs/>
        </w:rPr>
      </w:pPr>
      <w:r>
        <w:rPr>
          <w:b/>
          <w:bCs/>
        </w:rPr>
        <w:t>Цель и задачи духовно-нравственного</w:t>
      </w:r>
      <w:bookmarkStart w:id="13" w:name="bookmark1"/>
      <w:bookmarkEnd w:id="12"/>
      <w:r>
        <w:rPr>
          <w:b/>
          <w:bCs/>
        </w:rPr>
        <w:t xml:space="preserve">  развития и воспитания учащихся на ступени начального общего образования</w:t>
      </w:r>
      <w:bookmarkEnd w:id="13"/>
    </w:p>
    <w:p w:rsidR="00523F1A" w:rsidRDefault="00523F1A" w:rsidP="00A928F6">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523F1A" w:rsidRDefault="00523F1A" w:rsidP="00A928F6">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523F1A" w:rsidRDefault="00523F1A" w:rsidP="00A928F6">
      <w:pPr>
        <w:shd w:val="clear" w:color="auto" w:fill="FFFFFF"/>
        <w:tabs>
          <w:tab w:val="left" w:pos="851"/>
        </w:tabs>
        <w:ind w:firstLine="567"/>
        <w:jc w:val="both"/>
        <w:rPr>
          <w:i/>
        </w:rPr>
      </w:pPr>
      <w:r>
        <w:rPr>
          <w:i/>
          <w:iCs/>
        </w:rPr>
        <w:t>В области формирования личностной культуры:</w:t>
      </w:r>
    </w:p>
    <w:p w:rsidR="00523F1A" w:rsidRDefault="00523F1A" w:rsidP="00A928F6">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523F1A" w:rsidRDefault="00523F1A" w:rsidP="00A928F6">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23F1A" w:rsidRDefault="00523F1A" w:rsidP="00A928F6">
      <w:pPr>
        <w:shd w:val="clear" w:color="auto" w:fill="FFFFFF"/>
        <w:tabs>
          <w:tab w:val="left" w:pos="851"/>
        </w:tabs>
        <w:ind w:firstLine="567"/>
        <w:jc w:val="both"/>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23F1A" w:rsidRDefault="00523F1A" w:rsidP="00A928F6">
      <w:pPr>
        <w:shd w:val="clear" w:color="auto" w:fill="FFFFFF"/>
        <w:tabs>
          <w:tab w:val="left" w:pos="784"/>
        </w:tabs>
        <w:ind w:firstLine="567"/>
        <w:jc w:val="both"/>
      </w:pPr>
      <w:r>
        <w:t>• формирование нравственного смысла учения;</w:t>
      </w:r>
    </w:p>
    <w:p w:rsidR="00523F1A" w:rsidRDefault="00523F1A" w:rsidP="00A928F6">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523F1A" w:rsidRDefault="00523F1A" w:rsidP="00A928F6">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523F1A" w:rsidRDefault="00523F1A" w:rsidP="00A928F6">
      <w:pPr>
        <w:shd w:val="clear" w:color="auto" w:fill="FFFFFF"/>
        <w:tabs>
          <w:tab w:val="left" w:pos="784"/>
        </w:tabs>
        <w:ind w:firstLine="567"/>
        <w:jc w:val="both"/>
      </w:pPr>
      <w:r>
        <w:t>• формирование эстетических потребностей, ценностей и чувств;</w:t>
      </w:r>
    </w:p>
    <w:p w:rsidR="00523F1A" w:rsidRDefault="00523F1A" w:rsidP="00A928F6">
      <w:pPr>
        <w:shd w:val="clear" w:color="auto" w:fill="FFFFFF"/>
        <w:tabs>
          <w:tab w:val="left" w:pos="784"/>
        </w:tabs>
        <w:ind w:firstLine="567"/>
        <w:jc w:val="both"/>
      </w:pPr>
      <w:r>
        <w:lastRenderedPageBreak/>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523F1A" w:rsidRDefault="00523F1A" w:rsidP="00A928F6">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523F1A" w:rsidRDefault="00523F1A" w:rsidP="00A928F6">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523F1A" w:rsidRDefault="00523F1A" w:rsidP="00A928F6">
      <w:pPr>
        <w:shd w:val="clear" w:color="auto" w:fill="FFFFFF"/>
        <w:ind w:firstLine="567"/>
        <w:jc w:val="both"/>
        <w:rPr>
          <w:i/>
        </w:rPr>
      </w:pPr>
      <w:r>
        <w:rPr>
          <w:i/>
          <w:iCs/>
        </w:rPr>
        <w:t>В области формирования социальной культуры:</w:t>
      </w:r>
    </w:p>
    <w:p w:rsidR="00523F1A" w:rsidRDefault="00523F1A" w:rsidP="00A928F6">
      <w:pPr>
        <w:shd w:val="clear" w:color="auto" w:fill="FFFFFF"/>
        <w:ind w:firstLine="567"/>
        <w:jc w:val="both"/>
      </w:pPr>
      <w:r>
        <w:rPr>
          <w:iCs/>
        </w:rPr>
        <w:t xml:space="preserve">• </w:t>
      </w:r>
      <w:r>
        <w:t>формирование основ российской гражданской идентич</w:t>
      </w:r>
      <w:r>
        <w:softHyphen/>
        <w:t>ности;</w:t>
      </w:r>
    </w:p>
    <w:p w:rsidR="00523F1A" w:rsidRDefault="00523F1A" w:rsidP="00A928F6">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523F1A" w:rsidRDefault="00523F1A" w:rsidP="00A928F6">
      <w:pPr>
        <w:shd w:val="clear" w:color="auto" w:fill="FFFFFF"/>
        <w:ind w:firstLine="567"/>
        <w:jc w:val="both"/>
      </w:pPr>
      <w:r>
        <w:t>• воспитание ценностного отношения к своему нацио</w:t>
      </w:r>
      <w:r>
        <w:softHyphen/>
        <w:t>нальному языку и культуре;</w:t>
      </w:r>
    </w:p>
    <w:p w:rsidR="00523F1A" w:rsidRDefault="00523F1A" w:rsidP="00A928F6">
      <w:pPr>
        <w:shd w:val="clear" w:color="auto" w:fill="FFFFFF"/>
        <w:ind w:firstLine="567"/>
        <w:jc w:val="both"/>
      </w:pPr>
      <w:r>
        <w:t>• формирование патриотизма и гражданской солидарности;</w:t>
      </w:r>
    </w:p>
    <w:p w:rsidR="00523F1A" w:rsidRDefault="00523F1A" w:rsidP="00A928F6">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523F1A" w:rsidRDefault="00523F1A" w:rsidP="00A928F6">
      <w:pPr>
        <w:shd w:val="clear" w:color="auto" w:fill="FFFFFF"/>
        <w:ind w:firstLine="567"/>
        <w:jc w:val="both"/>
      </w:pPr>
      <w:r>
        <w:t>• укрепление доверия к другим людям;</w:t>
      </w:r>
    </w:p>
    <w:p w:rsidR="00523F1A" w:rsidRDefault="00523F1A" w:rsidP="00A928F6">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523F1A" w:rsidRDefault="00523F1A" w:rsidP="00A928F6">
      <w:pPr>
        <w:shd w:val="clear" w:color="auto" w:fill="FFFFFF"/>
        <w:ind w:firstLine="567"/>
        <w:jc w:val="both"/>
      </w:pPr>
      <w:r>
        <w:t>• становление гуманистических и демократических ценно</w:t>
      </w:r>
      <w:r>
        <w:softHyphen/>
        <w:t>стных ориентаций;</w:t>
      </w:r>
    </w:p>
    <w:p w:rsidR="00523F1A" w:rsidRDefault="00523F1A" w:rsidP="00A928F6">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523F1A" w:rsidRDefault="00523F1A" w:rsidP="00A928F6">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523F1A" w:rsidRDefault="00523F1A" w:rsidP="00A928F6">
      <w:pPr>
        <w:shd w:val="clear" w:color="auto" w:fill="FFFFFF"/>
        <w:ind w:firstLine="567"/>
        <w:jc w:val="both"/>
        <w:rPr>
          <w:i/>
        </w:rPr>
      </w:pPr>
      <w:r>
        <w:rPr>
          <w:i/>
          <w:iCs/>
        </w:rPr>
        <w:t>В области формирования семейной культуры:</w:t>
      </w:r>
    </w:p>
    <w:p w:rsidR="00523F1A" w:rsidRDefault="00523F1A" w:rsidP="00A928F6">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523F1A" w:rsidRDefault="00523F1A" w:rsidP="00A928F6">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523F1A" w:rsidRDefault="00523F1A" w:rsidP="00A928F6">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523F1A" w:rsidRDefault="00523F1A" w:rsidP="00A928F6">
      <w:pPr>
        <w:shd w:val="clear" w:color="auto" w:fill="FFFFFF"/>
        <w:ind w:firstLine="567"/>
        <w:jc w:val="both"/>
      </w:pPr>
      <w:r>
        <w:t>• знакомство учащегося с культурно-историческими и этническими традициями российской семьи.</w:t>
      </w:r>
    </w:p>
    <w:p w:rsidR="00523F1A" w:rsidRDefault="00523F1A" w:rsidP="00A928F6">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523F1A" w:rsidRDefault="00523F1A" w:rsidP="00A928F6">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523F1A" w:rsidRDefault="00523F1A" w:rsidP="00A928F6">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523F1A" w:rsidRDefault="00523F1A" w:rsidP="00A928F6">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523F1A" w:rsidRDefault="00523F1A" w:rsidP="00A928F6">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523F1A" w:rsidRDefault="00523F1A" w:rsidP="00A928F6">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523F1A" w:rsidRDefault="00523F1A" w:rsidP="00A928F6">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523F1A" w:rsidRDefault="00523F1A" w:rsidP="00A928F6">
      <w:pPr>
        <w:ind w:firstLine="567"/>
        <w:jc w:val="both"/>
        <w:rPr>
          <w:rFonts w:eastAsia="@Arial Unicode MS"/>
          <w:i/>
          <w:iCs/>
        </w:rPr>
      </w:pPr>
      <w:r>
        <w:rPr>
          <w:rFonts w:eastAsia="@Arial Unicode MS"/>
        </w:rPr>
        <w:t xml:space="preserve">Ценности: </w:t>
      </w:r>
      <w:r>
        <w:rPr>
          <w:rFonts w:eastAsia="@Arial Unicode MS"/>
          <w:i/>
          <w:iCs/>
        </w:rPr>
        <w:t xml:space="preserve">уважение к труду; творчество и созидание; стремление к познанию и </w:t>
      </w:r>
      <w:r>
        <w:rPr>
          <w:rFonts w:eastAsia="@Arial Unicode MS"/>
          <w:i/>
          <w:iCs/>
        </w:rPr>
        <w:lastRenderedPageBreak/>
        <w:t>истине; целеустремлённость и настойчивость; бережливость; трудолюбие.</w:t>
      </w:r>
    </w:p>
    <w:p w:rsidR="00523F1A" w:rsidRDefault="00523F1A" w:rsidP="00A928F6">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523F1A" w:rsidRDefault="00523F1A" w:rsidP="00A928F6">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523F1A" w:rsidRDefault="00523F1A" w:rsidP="00A928F6">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523F1A" w:rsidRDefault="00523F1A" w:rsidP="00A928F6">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523F1A" w:rsidRDefault="00523F1A" w:rsidP="00A928F6">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523F1A" w:rsidRDefault="00523F1A" w:rsidP="00A928F6">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523F1A" w:rsidRDefault="00523F1A" w:rsidP="00A928F6">
      <w:pPr>
        <w:numPr>
          <w:ilvl w:val="0"/>
          <w:numId w:val="17"/>
        </w:numPr>
        <w:tabs>
          <w:tab w:val="left" w:pos="993"/>
        </w:tabs>
        <w:ind w:left="0" w:firstLine="567"/>
        <w:jc w:val="both"/>
      </w:pPr>
      <w:r>
        <w:t xml:space="preserve">в содержании и построении уроков; </w:t>
      </w:r>
    </w:p>
    <w:p w:rsidR="00523F1A" w:rsidRDefault="00523F1A" w:rsidP="00A928F6">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523F1A" w:rsidRDefault="00523F1A" w:rsidP="00A928F6">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523F1A" w:rsidRDefault="00523F1A" w:rsidP="00A928F6">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523F1A" w:rsidRDefault="00523F1A" w:rsidP="00A928F6">
      <w:pPr>
        <w:numPr>
          <w:ilvl w:val="0"/>
          <w:numId w:val="17"/>
        </w:numPr>
        <w:ind w:left="0" w:firstLine="567"/>
        <w:jc w:val="both"/>
      </w:pPr>
      <w:r>
        <w:t xml:space="preserve">в личном  примере ученикам. </w:t>
      </w:r>
    </w:p>
    <w:p w:rsidR="00523F1A" w:rsidRDefault="00523F1A" w:rsidP="00A928F6">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523F1A" w:rsidRDefault="00523F1A" w:rsidP="00A928F6">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523F1A" w:rsidRDefault="00523F1A" w:rsidP="00A928F6">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523F1A" w:rsidRDefault="00523F1A" w:rsidP="00A928F6">
      <w:pPr>
        <w:ind w:firstLine="567"/>
        <w:jc w:val="both"/>
      </w:pPr>
      <w:r>
        <w:rPr>
          <w:b/>
        </w:rPr>
        <w:t>Принцип ориентации на идеал.</w:t>
      </w:r>
      <w:r>
        <w:t xml:space="preserve"> </w:t>
      </w:r>
      <w:r>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523F1A" w:rsidRDefault="00523F1A" w:rsidP="00A928F6">
      <w:pPr>
        <w:ind w:firstLine="567"/>
        <w:jc w:val="both"/>
      </w:pPr>
      <w:r>
        <w:rPr>
          <w:b/>
        </w:rPr>
        <w:t>Аксиологический принцип.</w:t>
      </w:r>
      <w:r>
        <w:t xml:space="preserve"> </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523F1A" w:rsidRDefault="00523F1A" w:rsidP="00A928F6">
      <w:pPr>
        <w:ind w:firstLine="567"/>
        <w:jc w:val="both"/>
      </w:pPr>
      <w:r>
        <w:rPr>
          <w:b/>
        </w:rPr>
        <w:t>Принцип следования нравственному примеру</w:t>
      </w:r>
      <w:r>
        <w:t xml:space="preserve">. </w:t>
      </w:r>
      <w:r>
        <w:rPr>
          <w:shd w:val="clear" w:color="auto" w:fill="FFFFFF"/>
        </w:rP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w:t>
      </w:r>
      <w:r>
        <w:rPr>
          <w:shd w:val="clear" w:color="auto" w:fill="FFFFFF"/>
        </w:rPr>
        <w:lastRenderedPageBreak/>
        <w:t>содержанием национальный воспитательный идеал. Особое значение для духовно-нравственного развития учащегося имеет пример учителя.</w:t>
      </w:r>
    </w:p>
    <w:p w:rsidR="00523F1A" w:rsidRDefault="00523F1A" w:rsidP="00A928F6">
      <w:pPr>
        <w:ind w:firstLine="567"/>
        <w:jc w:val="both"/>
      </w:pPr>
      <w:r>
        <w:rPr>
          <w:b/>
        </w:rPr>
        <w:t>Принцип идентификации (персонификации).</w:t>
      </w:r>
      <w:r>
        <w:t xml:space="preserve"> </w:t>
      </w:r>
      <w:r>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523F1A" w:rsidRDefault="00523F1A" w:rsidP="00A928F6">
      <w:pPr>
        <w:ind w:firstLine="567"/>
        <w:jc w:val="both"/>
      </w:pPr>
      <w:r>
        <w:rPr>
          <w:b/>
        </w:rPr>
        <w:t>Принцип диалогического общения.</w:t>
      </w:r>
      <w:r>
        <w:t xml:space="preserve"> </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523F1A" w:rsidRDefault="00523F1A" w:rsidP="00A928F6">
      <w:pPr>
        <w:ind w:firstLine="567"/>
        <w:jc w:val="both"/>
      </w:pPr>
      <w:r>
        <w:rPr>
          <w:b/>
        </w:rPr>
        <w:t>Принцип полисубъектности воспитания.</w:t>
      </w:r>
      <w:r>
        <w:t xml:space="preserve"> </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523F1A" w:rsidRDefault="00523F1A" w:rsidP="00A928F6">
      <w:pPr>
        <w:tabs>
          <w:tab w:val="left" w:pos="568"/>
        </w:tabs>
        <w:ind w:firstLine="567"/>
        <w:jc w:val="both"/>
        <w:rPr>
          <w:b/>
        </w:rPr>
      </w:pPr>
      <w:r>
        <w:rPr>
          <w:b/>
        </w:rPr>
        <w:t>Принцип системно-деятельностной организации воспитания.</w:t>
      </w:r>
      <w:r>
        <w:rPr>
          <w:sz w:val="27"/>
          <w:szCs w:val="27"/>
          <w:shd w:val="clear" w:color="auto" w:fill="FFFFFF"/>
        </w:rPr>
        <w:t xml:space="preserve"> </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523F1A" w:rsidRDefault="00523F1A" w:rsidP="00A928F6">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523F1A" w:rsidRDefault="00523F1A" w:rsidP="00A928F6">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61"/>
        <w:gridCol w:w="180"/>
        <w:gridCol w:w="1861"/>
        <w:gridCol w:w="120"/>
        <w:gridCol w:w="1681"/>
        <w:gridCol w:w="96"/>
        <w:gridCol w:w="105"/>
        <w:gridCol w:w="39"/>
        <w:gridCol w:w="1275"/>
      </w:tblGrid>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pos="152"/>
              </w:tabs>
              <w:jc w:val="both"/>
              <w:rPr>
                <w:b/>
                <w:i/>
              </w:rPr>
            </w:pPr>
            <w:r>
              <w:rPr>
                <w:b/>
              </w:rPr>
              <w:t xml:space="preserve">Направление: </w:t>
            </w:r>
            <w:r>
              <w:rPr>
                <w:b/>
                <w:i/>
              </w:rPr>
              <w:t xml:space="preserve">Воспитание гражданственности, патриотизма, уважения к правам, </w:t>
            </w:r>
          </w:p>
          <w:p w:rsidR="00523F1A" w:rsidRDefault="00523F1A" w:rsidP="00A928F6">
            <w:pPr>
              <w:tabs>
                <w:tab w:val="left" w:pos="152"/>
              </w:tabs>
              <w:jc w:val="both"/>
              <w:rPr>
                <w:b/>
                <w:i/>
              </w:rPr>
            </w:pPr>
            <w:r>
              <w:rPr>
                <w:b/>
                <w:i/>
              </w:rPr>
              <w:t>свободам и обязанностям человека</w:t>
            </w:r>
          </w:p>
          <w:p w:rsidR="00523F1A" w:rsidRDefault="00523F1A" w:rsidP="00A928F6">
            <w:pPr>
              <w:tabs>
                <w:tab w:val="left" w:pos="152"/>
              </w:tabs>
              <w:jc w:val="both"/>
              <w:rPr>
                <w:b/>
              </w:rPr>
            </w:pPr>
            <w:r>
              <w:rPr>
                <w:b/>
              </w:rPr>
              <w:t>Содержание:</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523F1A" w:rsidRDefault="00523F1A" w:rsidP="00A928F6">
            <w:pPr>
              <w:numPr>
                <w:ilvl w:val="0"/>
                <w:numId w:val="18"/>
              </w:numPr>
              <w:tabs>
                <w:tab w:val="left" w:pos="152"/>
              </w:tabs>
              <w:autoSpaceDE w:val="0"/>
              <w:autoSpaceDN w:val="0"/>
              <w:adjustRightInd w:val="0"/>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523F1A" w:rsidRDefault="00523F1A" w:rsidP="00A928F6">
            <w:pPr>
              <w:numPr>
                <w:ilvl w:val="0"/>
                <w:numId w:val="19"/>
              </w:numPr>
              <w:tabs>
                <w:tab w:val="left" w:pos="152"/>
                <w:tab w:val="left" w:leader="dot" w:pos="426"/>
              </w:tabs>
              <w:autoSpaceDE w:val="0"/>
              <w:autoSpaceDN w:val="0"/>
              <w:adjustRightInd w:val="0"/>
              <w:ind w:left="0" w:firstLine="0"/>
              <w:jc w:val="both"/>
              <w:rPr>
                <w:rFonts w:eastAsia="@Arial Unicode MS"/>
              </w:rPr>
            </w:pPr>
            <w:r>
              <w:rPr>
                <w:rFonts w:eastAsia="@Arial Unicode MS"/>
              </w:rPr>
              <w:t>умение отвечать за свои поступки;</w:t>
            </w:r>
          </w:p>
          <w:p w:rsidR="00523F1A" w:rsidRDefault="00523F1A" w:rsidP="00A928F6">
            <w:pPr>
              <w:numPr>
                <w:ilvl w:val="0"/>
                <w:numId w:val="19"/>
              </w:numPr>
              <w:tabs>
                <w:tab w:val="left" w:pos="152"/>
                <w:tab w:val="left" w:leader="dot" w:pos="426"/>
              </w:tabs>
              <w:autoSpaceDE w:val="0"/>
              <w:autoSpaceDN w:val="0"/>
              <w:adjustRightInd w:val="0"/>
              <w:ind w:left="0" w:firstLine="0"/>
              <w:jc w:val="both"/>
              <w:rPr>
                <w:b/>
              </w:rPr>
            </w:pPr>
            <w:r>
              <w:rPr>
                <w:rFonts w:eastAsia="@Arial Unicode MS"/>
              </w:rPr>
              <w:lastRenderedPageBreak/>
              <w:t>негативное отношение к нарушениям порядка в классе, дома, на улице, к невыполнению человеком своих обязанностей.</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lastRenderedPageBreak/>
              <w:t xml:space="preserve">Задачи: </w:t>
            </w:r>
          </w:p>
          <w:p w:rsidR="00523F1A" w:rsidRDefault="00523F1A" w:rsidP="00A928F6">
            <w:pPr>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523F1A" w:rsidRDefault="00523F1A" w:rsidP="00A928F6">
            <w:pPr>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523F1A" w:rsidRDefault="00523F1A" w:rsidP="00A928F6">
            <w:pPr>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523F1A" w:rsidRDefault="00523F1A" w:rsidP="00A928F6">
            <w:pPr>
              <w:jc w:val="both"/>
              <w:rPr>
                <w:rFonts w:eastAsia="@Arial Unicode MS"/>
              </w:rPr>
            </w:pPr>
            <w:r>
              <w:rPr>
                <w:rFonts w:eastAsia="@Arial Unicode MS"/>
              </w:rPr>
              <w:t>4. Формировать умение отвечать за свои поступки.</w:t>
            </w:r>
          </w:p>
          <w:p w:rsidR="00523F1A" w:rsidRDefault="00523F1A" w:rsidP="00A928F6">
            <w:pPr>
              <w:jc w:val="both"/>
            </w:pPr>
            <w:r>
              <w:rPr>
                <w:rFonts w:eastAsia="@Arial Unicode MS"/>
              </w:rPr>
              <w:t>5. Воспитывать уважение к защитникам Родины.</w:t>
            </w:r>
          </w:p>
        </w:tc>
      </w:tr>
      <w:tr w:rsidR="00523F1A" w:rsidTr="00523F1A">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Тематика занятий</w:t>
            </w:r>
          </w:p>
        </w:tc>
      </w:tr>
      <w:tr w:rsidR="00523F1A" w:rsidTr="00523F1A">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4 класс</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«Символы нашего района, Республики»,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«Моя Родина – Россия», «Символы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страны», «Разрешение конфликтов без насилия»,  «Правовое государство», «Что </w:t>
            </w:r>
            <w:r>
              <w:lastRenderedPageBreak/>
              <w:t xml:space="preserve">значит быть культурным?». </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Экскурсии (темы по выбору) в историко-краеведческие музеи города, республики, к местам боевой славы.  Ознакомительная экскурсия «Мемориальные памятники родного края».</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Конкурсы рисунков  «Мой мир». Праздники: «Помним, любим и гордимся» (к 9 мая). Спортивные праздники и др.</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Встречи с ветеранами Великой Отечественной войны, участниками войны в Афганистане, с интересными людьми. </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Игровая ситуация «Мой дом – моя крепость».</w:t>
            </w:r>
          </w:p>
          <w:p w:rsidR="00523F1A" w:rsidRDefault="00523F1A" w:rsidP="00A928F6">
            <w:pPr>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i/>
              </w:rPr>
            </w:pPr>
            <w:r>
              <w:rPr>
                <w:b/>
              </w:rPr>
              <w:t xml:space="preserve">Направление: </w:t>
            </w:r>
            <w:r>
              <w:rPr>
                <w:b/>
                <w:i/>
              </w:rPr>
              <w:t>Воспитание нравственных чувств и этического сознания</w:t>
            </w:r>
          </w:p>
          <w:p w:rsidR="00523F1A" w:rsidRDefault="00523F1A" w:rsidP="00A928F6">
            <w:pPr>
              <w:jc w:val="both"/>
              <w:rPr>
                <w:b/>
              </w:rPr>
            </w:pPr>
            <w:r>
              <w:rPr>
                <w:b/>
              </w:rPr>
              <w:t>Содержание:</w:t>
            </w:r>
          </w:p>
          <w:p w:rsidR="00523F1A" w:rsidRDefault="00523F1A" w:rsidP="00A928F6">
            <w:pPr>
              <w:numPr>
                <w:ilvl w:val="0"/>
                <w:numId w:val="20"/>
              </w:numPr>
              <w:tabs>
                <w:tab w:val="num" w:pos="0"/>
                <w:tab w:val="num" w:pos="30"/>
                <w:tab w:val="left" w:pos="314"/>
              </w:tabs>
              <w:autoSpaceDE w:val="0"/>
              <w:autoSpaceDN w:val="0"/>
              <w:adjustRightInd w:val="0"/>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523F1A" w:rsidRDefault="00523F1A" w:rsidP="00A928F6">
            <w:pPr>
              <w:numPr>
                <w:ilvl w:val="0"/>
                <w:numId w:val="20"/>
              </w:numPr>
              <w:tabs>
                <w:tab w:val="num" w:pos="0"/>
                <w:tab w:val="num" w:pos="30"/>
                <w:tab w:val="num" w:pos="252"/>
              </w:tabs>
              <w:autoSpaceDE w:val="0"/>
              <w:autoSpaceDN w:val="0"/>
              <w:adjustRightInd w:val="0"/>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523F1A" w:rsidRDefault="00523F1A" w:rsidP="00A928F6">
            <w:pPr>
              <w:numPr>
                <w:ilvl w:val="0"/>
                <w:numId w:val="20"/>
              </w:numPr>
              <w:tabs>
                <w:tab w:val="num" w:pos="0"/>
                <w:tab w:val="num" w:pos="30"/>
                <w:tab w:val="num" w:pos="252"/>
              </w:tabs>
              <w:autoSpaceDE w:val="0"/>
              <w:autoSpaceDN w:val="0"/>
              <w:adjustRightInd w:val="0"/>
              <w:ind w:left="0" w:firstLine="0"/>
              <w:jc w:val="both"/>
              <w:rPr>
                <w:rFonts w:eastAsia="@Arial Unicode MS"/>
              </w:rPr>
            </w:pPr>
            <w:r>
              <w:rPr>
                <w:rFonts w:eastAsia="@Arial Unicode MS"/>
              </w:rPr>
              <w:t>участие в проведении уроков этики, внеурочных мероприятий;</w:t>
            </w:r>
          </w:p>
          <w:p w:rsidR="00523F1A" w:rsidRDefault="00523F1A" w:rsidP="00A928F6">
            <w:pPr>
              <w:numPr>
                <w:ilvl w:val="0"/>
                <w:numId w:val="20"/>
              </w:numPr>
              <w:tabs>
                <w:tab w:val="num" w:pos="0"/>
                <w:tab w:val="num" w:pos="30"/>
                <w:tab w:val="num" w:pos="252"/>
              </w:tabs>
              <w:autoSpaceDE w:val="0"/>
              <w:autoSpaceDN w:val="0"/>
              <w:adjustRightInd w:val="0"/>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523F1A" w:rsidRDefault="00523F1A" w:rsidP="00A928F6">
            <w:pPr>
              <w:numPr>
                <w:ilvl w:val="0"/>
                <w:numId w:val="20"/>
              </w:numPr>
              <w:tabs>
                <w:tab w:val="num" w:pos="0"/>
                <w:tab w:val="num" w:pos="30"/>
                <w:tab w:val="num" w:pos="252"/>
              </w:tabs>
              <w:autoSpaceDE w:val="0"/>
              <w:autoSpaceDN w:val="0"/>
              <w:adjustRightInd w:val="0"/>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523F1A" w:rsidRDefault="00523F1A" w:rsidP="00A928F6">
            <w:pPr>
              <w:numPr>
                <w:ilvl w:val="0"/>
                <w:numId w:val="20"/>
              </w:numPr>
              <w:tabs>
                <w:tab w:val="num" w:pos="0"/>
                <w:tab w:val="num" w:pos="30"/>
                <w:tab w:val="num" w:pos="252"/>
              </w:tabs>
              <w:autoSpaceDE w:val="0"/>
              <w:autoSpaceDN w:val="0"/>
              <w:adjustRightInd w:val="0"/>
              <w:ind w:left="0" w:firstLine="0"/>
              <w:jc w:val="both"/>
              <w:rPr>
                <w:rFonts w:eastAsia="@Arial Unicode MS"/>
              </w:rPr>
            </w:pPr>
            <w:r>
              <w:rPr>
                <w:rFonts w:eastAsia="@Arial Unicode MS"/>
              </w:rPr>
              <w:t>посильное участие в делах благотворительности, милосердия;</w:t>
            </w:r>
          </w:p>
          <w:p w:rsidR="00523F1A" w:rsidRDefault="00523F1A" w:rsidP="00A928F6">
            <w:pPr>
              <w:numPr>
                <w:ilvl w:val="0"/>
                <w:numId w:val="20"/>
              </w:numPr>
              <w:tabs>
                <w:tab w:val="num" w:pos="0"/>
                <w:tab w:val="num" w:pos="30"/>
                <w:tab w:val="num" w:pos="252"/>
              </w:tabs>
              <w:autoSpaceDE w:val="0"/>
              <w:autoSpaceDN w:val="0"/>
              <w:adjustRightInd w:val="0"/>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 xml:space="preserve">Задачи: </w:t>
            </w:r>
          </w:p>
          <w:p w:rsidR="00523F1A" w:rsidRDefault="00523F1A" w:rsidP="00A928F6">
            <w:pPr>
              <w:jc w:val="both"/>
              <w:rPr>
                <w:rFonts w:eastAsia="@Arial Unicode MS"/>
              </w:rPr>
            </w:pPr>
            <w:r>
              <w:rPr>
                <w:rFonts w:eastAsia="@Arial Unicode MS"/>
              </w:rPr>
              <w:t>1. Формировать представления о различении хороших и плохих поступков.</w:t>
            </w:r>
          </w:p>
          <w:p w:rsidR="00523F1A" w:rsidRDefault="00523F1A" w:rsidP="00A928F6">
            <w:pPr>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523F1A" w:rsidRDefault="00523F1A" w:rsidP="00A928F6">
            <w:pPr>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523F1A" w:rsidRDefault="00523F1A" w:rsidP="00A928F6">
            <w:pPr>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523F1A" w:rsidRDefault="00523F1A" w:rsidP="00A928F6">
            <w:pPr>
              <w:jc w:val="both"/>
            </w:pPr>
            <w:r>
              <w:rPr>
                <w:rFonts w:eastAsia="@Arial Unicode MS"/>
              </w:rPr>
              <w:t>5. Формировать умение признаваться в плохих поступках и анализировать их.</w:t>
            </w:r>
          </w:p>
        </w:tc>
      </w:tr>
      <w:tr w:rsidR="00523F1A" w:rsidTr="00523F1A">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Тематика занятий</w:t>
            </w:r>
          </w:p>
        </w:tc>
      </w:tr>
      <w:tr w:rsidR="00523F1A" w:rsidTr="00523F1A">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4 класс</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Беседы по произведениям литературы: «Мишка и воробей» </w:t>
            </w:r>
          </w:p>
          <w:p w:rsidR="00523F1A" w:rsidRDefault="00523F1A" w:rsidP="00A928F6">
            <w:pPr>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Беседы по нравственным вопросам на основе одноименной статьи Л.Н. Толстого, рассказа «Васюткино озеро» </w:t>
            </w:r>
          </w:p>
          <w:p w:rsidR="00523F1A" w:rsidRDefault="00523F1A" w:rsidP="00A928F6">
            <w:pPr>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Беседы по произведениям литературы: «Это должен знать каждый» </w:t>
            </w:r>
          </w:p>
          <w:p w:rsidR="00523F1A" w:rsidRDefault="00523F1A" w:rsidP="00A928F6">
            <w:pPr>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Беседы по произведениям литературы: «Два товарища» Л. Толстого, «Можно ли обижать больших» </w:t>
            </w:r>
          </w:p>
          <w:p w:rsidR="00523F1A" w:rsidRDefault="00523F1A" w:rsidP="00A928F6">
            <w:pPr>
              <w:jc w:val="both"/>
            </w:pPr>
            <w:r>
              <w:t xml:space="preserve">Ф. Кривина и др. </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 xml:space="preserve">Беседы на основе работы с пословицами и поговорками о поступках людей </w:t>
            </w:r>
            <w:r>
              <w:rPr>
                <w:b/>
              </w:rPr>
              <w:lastRenderedPageBreak/>
              <w:t>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lastRenderedPageBreak/>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«Заварил кашу – расхлебывай», «Огня без дыму, человека без ошибок не </w:t>
            </w:r>
            <w:r>
              <w:lastRenderedPageBreak/>
              <w:t>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lastRenderedPageBreak/>
              <w:t xml:space="preserve">«Назвался груздем – полезай в кузов», «Чем дальше в лес, </w:t>
            </w:r>
            <w:r>
              <w:lastRenderedPageBreak/>
              <w:t>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lastRenderedPageBreak/>
              <w:t xml:space="preserve">«Где тонко, там и рвется», «Куда игла, туда  и </w:t>
            </w:r>
            <w:r>
              <w:lastRenderedPageBreak/>
              <w:t>нитка», «На добрый привет и добрый ответ».</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lastRenderedPageBreak/>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Темы по проблемам общения, отношений в коллективе, отношения к окружающим,  школьного и внешкольного этикета.</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Акция «Чужих детей не бывает», «Милосердие»</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Конкурс «Папа, мама, я – дружная семья». </w:t>
            </w:r>
          </w:p>
          <w:p w:rsidR="00523F1A" w:rsidRDefault="00523F1A" w:rsidP="00A928F6">
            <w:pPr>
              <w:jc w:val="both"/>
            </w:pPr>
            <w:r>
              <w:t>Совместные экскурсии, конкурсы, праздники.</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i/>
              </w:rPr>
            </w:pPr>
            <w:r>
              <w:rPr>
                <w:b/>
              </w:rPr>
              <w:t xml:space="preserve">Направление: </w:t>
            </w:r>
            <w:r>
              <w:rPr>
                <w:b/>
                <w:i/>
              </w:rPr>
              <w:t>Воспитание трудолюбия, творческого отношения к учению, труду, жизни</w:t>
            </w:r>
          </w:p>
          <w:p w:rsidR="00523F1A" w:rsidRDefault="00523F1A" w:rsidP="00A928F6">
            <w:pPr>
              <w:jc w:val="both"/>
              <w:rPr>
                <w:b/>
                <w:i/>
              </w:rPr>
            </w:pPr>
            <w:r>
              <w:rPr>
                <w:b/>
                <w:i/>
              </w:rPr>
              <w:t xml:space="preserve"> в учебно-воспитательном процессе</w:t>
            </w:r>
          </w:p>
          <w:p w:rsidR="00523F1A" w:rsidRDefault="00523F1A" w:rsidP="00A928F6">
            <w:pPr>
              <w:jc w:val="both"/>
              <w:rPr>
                <w:b/>
              </w:rPr>
            </w:pPr>
            <w:r>
              <w:rPr>
                <w:b/>
              </w:rPr>
              <w:t>Содержание:</w:t>
            </w:r>
          </w:p>
          <w:p w:rsidR="00523F1A" w:rsidRDefault="00523F1A" w:rsidP="00A928F6">
            <w:pPr>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523F1A" w:rsidRDefault="00523F1A" w:rsidP="00A928F6">
            <w:pPr>
              <w:numPr>
                <w:ilvl w:val="0"/>
                <w:numId w:val="21"/>
              </w:numPr>
              <w:tabs>
                <w:tab w:val="left" w:leader="dot" w:pos="152"/>
              </w:tabs>
              <w:autoSpaceDE w:val="0"/>
              <w:autoSpaceDN w:val="0"/>
              <w:adjustRightInd w:val="0"/>
              <w:ind w:left="0" w:firstLine="0"/>
              <w:jc w:val="both"/>
              <w:rPr>
                <w:rFonts w:eastAsia="@Arial Unicode MS"/>
              </w:rPr>
            </w:pPr>
            <w:r>
              <w:rPr>
                <w:rFonts w:eastAsia="@Arial Unicode MS"/>
              </w:rPr>
              <w:t>уважение к труду и творчеству старших и сверстников;</w:t>
            </w:r>
          </w:p>
          <w:p w:rsidR="00523F1A" w:rsidRDefault="00523F1A" w:rsidP="00A928F6">
            <w:pPr>
              <w:numPr>
                <w:ilvl w:val="0"/>
                <w:numId w:val="21"/>
              </w:numPr>
              <w:tabs>
                <w:tab w:val="left" w:leader="dot" w:pos="152"/>
              </w:tabs>
              <w:autoSpaceDE w:val="0"/>
              <w:autoSpaceDN w:val="0"/>
              <w:adjustRightInd w:val="0"/>
              <w:ind w:left="0" w:firstLine="0"/>
              <w:jc w:val="both"/>
              <w:rPr>
                <w:rFonts w:eastAsia="@Arial Unicode MS"/>
              </w:rPr>
            </w:pPr>
            <w:r>
              <w:rPr>
                <w:rFonts w:eastAsia="@Arial Unicode MS"/>
              </w:rPr>
              <w:t>элементарные представления об основных профессиях;</w:t>
            </w:r>
          </w:p>
          <w:p w:rsidR="00523F1A" w:rsidRDefault="00523F1A" w:rsidP="00A928F6">
            <w:pPr>
              <w:numPr>
                <w:ilvl w:val="0"/>
                <w:numId w:val="21"/>
              </w:numPr>
              <w:tabs>
                <w:tab w:val="left" w:leader="dot" w:pos="152"/>
              </w:tabs>
              <w:autoSpaceDE w:val="0"/>
              <w:autoSpaceDN w:val="0"/>
              <w:adjustRightInd w:val="0"/>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523F1A" w:rsidRDefault="00523F1A" w:rsidP="00A928F6">
            <w:pPr>
              <w:numPr>
                <w:ilvl w:val="0"/>
                <w:numId w:val="21"/>
              </w:numPr>
              <w:tabs>
                <w:tab w:val="left" w:leader="dot" w:pos="152"/>
              </w:tabs>
              <w:autoSpaceDE w:val="0"/>
              <w:autoSpaceDN w:val="0"/>
              <w:adjustRightInd w:val="0"/>
              <w:ind w:left="0" w:firstLine="0"/>
              <w:jc w:val="both"/>
              <w:rPr>
                <w:rFonts w:eastAsia="@Arial Unicode MS"/>
              </w:rPr>
            </w:pPr>
            <w:r>
              <w:rPr>
                <w:rFonts w:eastAsia="@Arial Unicode MS"/>
              </w:rPr>
              <w:t>первоначальные навыки коллективной работы;</w:t>
            </w:r>
          </w:p>
          <w:p w:rsidR="00523F1A" w:rsidRDefault="00523F1A" w:rsidP="00A928F6">
            <w:pPr>
              <w:numPr>
                <w:ilvl w:val="0"/>
                <w:numId w:val="21"/>
              </w:numPr>
              <w:tabs>
                <w:tab w:val="left" w:leader="dot" w:pos="152"/>
              </w:tabs>
              <w:autoSpaceDE w:val="0"/>
              <w:autoSpaceDN w:val="0"/>
              <w:adjustRightInd w:val="0"/>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523F1A" w:rsidRDefault="00523F1A" w:rsidP="00A928F6">
            <w:pPr>
              <w:numPr>
                <w:ilvl w:val="0"/>
                <w:numId w:val="21"/>
              </w:numPr>
              <w:tabs>
                <w:tab w:val="left" w:leader="dot" w:pos="152"/>
              </w:tabs>
              <w:autoSpaceDE w:val="0"/>
              <w:autoSpaceDN w:val="0"/>
              <w:adjustRightInd w:val="0"/>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523F1A" w:rsidRDefault="00523F1A" w:rsidP="00A928F6">
            <w:pPr>
              <w:numPr>
                <w:ilvl w:val="0"/>
                <w:numId w:val="21"/>
              </w:numPr>
              <w:tabs>
                <w:tab w:val="left" w:leader="dot" w:pos="152"/>
              </w:tabs>
              <w:autoSpaceDE w:val="0"/>
              <w:autoSpaceDN w:val="0"/>
              <w:adjustRightInd w:val="0"/>
              <w:ind w:left="0" w:firstLine="0"/>
              <w:jc w:val="both"/>
              <w:rPr>
                <w:b/>
              </w:rPr>
            </w:pPr>
            <w:r>
              <w:rPr>
                <w:rFonts w:eastAsia="@Arial Unicode MS"/>
              </w:rPr>
              <w:t>отрицательное отношение к лени и небрежности в труде и учёбе.</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 xml:space="preserve">Задачи: </w:t>
            </w:r>
          </w:p>
          <w:p w:rsidR="00523F1A" w:rsidRDefault="00523F1A" w:rsidP="00A928F6">
            <w:pPr>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523F1A" w:rsidRDefault="00523F1A" w:rsidP="00A928F6">
            <w:pPr>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523F1A" w:rsidRDefault="00523F1A" w:rsidP="00A928F6">
            <w:pPr>
              <w:jc w:val="both"/>
              <w:rPr>
                <w:rFonts w:eastAsia="@Arial Unicode MS"/>
              </w:rPr>
            </w:pPr>
            <w:r>
              <w:rPr>
                <w:rFonts w:eastAsia="@Arial Unicode MS"/>
              </w:rPr>
              <w:t>3. Формировать представление об основных профессиях.</w:t>
            </w:r>
          </w:p>
          <w:p w:rsidR="00523F1A" w:rsidRDefault="00523F1A" w:rsidP="00A928F6">
            <w:pPr>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523F1A" w:rsidTr="00523F1A">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b/>
              </w:rPr>
              <w:t>Тематика занятий</w:t>
            </w:r>
          </w:p>
        </w:tc>
      </w:tr>
      <w:tr w:rsidR="00523F1A" w:rsidTr="00523F1A">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4 класс</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Беседы и классные часы по прочитанным произведениям детской художественной литературы. Познавательные классные часы с </w:t>
            </w:r>
            <w:r>
              <w:lastRenderedPageBreak/>
              <w:t>приглашением родителей разных профессий: «Труд в жизни людей», «Сколько может быть профессий?», «Товар, рынок, купля-продажа» и др.</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lastRenderedPageBreak/>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i/>
              </w:rPr>
            </w:pPr>
            <w:r>
              <w:rPr>
                <w:b/>
              </w:rPr>
              <w:t xml:space="preserve">Направление: </w:t>
            </w:r>
            <w:r>
              <w:rPr>
                <w:b/>
                <w:i/>
              </w:rPr>
              <w:t>Воспитание ценностного отношения к природе, окружающей среде</w:t>
            </w:r>
          </w:p>
          <w:p w:rsidR="00523F1A" w:rsidRDefault="00523F1A" w:rsidP="00A928F6">
            <w:pPr>
              <w:numPr>
                <w:ilvl w:val="0"/>
                <w:numId w:val="22"/>
              </w:numPr>
              <w:tabs>
                <w:tab w:val="left" w:leader="dot" w:pos="120"/>
                <w:tab w:val="left" w:pos="314"/>
              </w:tabs>
              <w:autoSpaceDE w:val="0"/>
              <w:autoSpaceDN w:val="0"/>
              <w:adjustRightInd w:val="0"/>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523F1A" w:rsidRDefault="00523F1A" w:rsidP="00A928F6">
            <w:pPr>
              <w:numPr>
                <w:ilvl w:val="0"/>
                <w:numId w:val="22"/>
              </w:numPr>
              <w:tabs>
                <w:tab w:val="left" w:leader="dot" w:pos="120"/>
                <w:tab w:val="left" w:pos="314"/>
              </w:tabs>
              <w:autoSpaceDE w:val="0"/>
              <w:autoSpaceDN w:val="0"/>
              <w:adjustRightInd w:val="0"/>
              <w:ind w:left="0" w:firstLine="0"/>
              <w:jc w:val="both"/>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523F1A" w:rsidRDefault="00523F1A" w:rsidP="00A928F6">
            <w:pPr>
              <w:numPr>
                <w:ilvl w:val="0"/>
                <w:numId w:val="22"/>
              </w:numPr>
              <w:tabs>
                <w:tab w:val="left" w:leader="dot" w:pos="120"/>
                <w:tab w:val="left" w:pos="314"/>
              </w:tabs>
              <w:autoSpaceDE w:val="0"/>
              <w:autoSpaceDN w:val="0"/>
              <w:adjustRightInd w:val="0"/>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 xml:space="preserve">Задачи </w:t>
            </w:r>
          </w:p>
          <w:p w:rsidR="00523F1A" w:rsidRDefault="00523F1A" w:rsidP="00A928F6">
            <w:pPr>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523F1A" w:rsidRDefault="00523F1A" w:rsidP="00A928F6">
            <w:pPr>
              <w:jc w:val="both"/>
              <w:rPr>
                <w:rFonts w:eastAsia="@Arial Unicode MS"/>
              </w:rPr>
            </w:pPr>
            <w:r>
              <w:rPr>
                <w:rFonts w:eastAsia="@Arial Unicode MS"/>
              </w:rPr>
              <w:t>2. Воспитывать бережное, гуманное отношение ко всему живому.</w:t>
            </w:r>
          </w:p>
          <w:p w:rsidR="00523F1A" w:rsidRDefault="00523F1A" w:rsidP="00A928F6">
            <w:pPr>
              <w:jc w:val="both"/>
              <w:rPr>
                <w:rFonts w:eastAsia="@Arial Unicode MS"/>
              </w:rPr>
            </w:pPr>
            <w:r>
              <w:rPr>
                <w:rFonts w:eastAsia="@Arial Unicode MS"/>
              </w:rPr>
              <w:t>3. Прививать элементарный опыт природоохранительной деятельности.</w:t>
            </w:r>
          </w:p>
          <w:p w:rsidR="00523F1A" w:rsidRDefault="00523F1A" w:rsidP="00A928F6">
            <w:pPr>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523F1A" w:rsidTr="00523F1A">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b/>
              </w:rPr>
              <w:t>Тематика занятий</w:t>
            </w:r>
          </w:p>
        </w:tc>
      </w:tr>
      <w:tr w:rsidR="00523F1A" w:rsidTr="00523F1A">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4 класс</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«Ты ответственен за того, кого приручил», «Что такое экологическая безопасность?»  </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lastRenderedPageBreak/>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«Украсим школу, класс комнатными растениями», «Поможем лесу быть чистым», «Спаси лес», «Сделаем кормушку пернатому другу» и др.</w:t>
            </w:r>
          </w:p>
        </w:tc>
      </w:tr>
      <w:tr w:rsidR="00523F1A" w:rsidTr="00523F1A">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Январь – «Пошла коляда», февраль – «Масленица», март – «Сороки», «День птиц», 22 марта – «День воды», 22 апреля –« День Земли» и т.д.</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Совместная трудовая деятельность. Создание экологической среды.</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523F1A" w:rsidRDefault="00523F1A" w:rsidP="00A928F6">
            <w:pPr>
              <w:jc w:val="both"/>
              <w:rPr>
                <w:b/>
              </w:rPr>
            </w:pPr>
            <w:r>
              <w:rPr>
                <w:b/>
              </w:rPr>
              <w:t>Содержание:</w:t>
            </w:r>
          </w:p>
          <w:p w:rsidR="00523F1A" w:rsidRDefault="00523F1A" w:rsidP="00A928F6">
            <w:pPr>
              <w:numPr>
                <w:ilvl w:val="0"/>
                <w:numId w:val="23"/>
              </w:numPr>
              <w:tabs>
                <w:tab w:val="left" w:leader="dot" w:pos="142"/>
              </w:tabs>
              <w:autoSpaceDE w:val="0"/>
              <w:autoSpaceDN w:val="0"/>
              <w:adjustRightInd w:val="0"/>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523F1A" w:rsidRDefault="00523F1A" w:rsidP="00A928F6">
            <w:pPr>
              <w:numPr>
                <w:ilvl w:val="0"/>
                <w:numId w:val="23"/>
              </w:numPr>
              <w:tabs>
                <w:tab w:val="left" w:leader="dot" w:pos="142"/>
              </w:tabs>
              <w:autoSpaceDE w:val="0"/>
              <w:autoSpaceDN w:val="0"/>
              <w:adjustRightInd w:val="0"/>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523F1A" w:rsidRDefault="00523F1A" w:rsidP="00A928F6">
            <w:pPr>
              <w:numPr>
                <w:ilvl w:val="0"/>
                <w:numId w:val="23"/>
              </w:numPr>
              <w:tabs>
                <w:tab w:val="left" w:leader="dot" w:pos="142"/>
              </w:tabs>
              <w:autoSpaceDE w:val="0"/>
              <w:autoSpaceDN w:val="0"/>
              <w:adjustRightInd w:val="0"/>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523F1A" w:rsidRDefault="00523F1A" w:rsidP="00A928F6">
            <w:pPr>
              <w:numPr>
                <w:ilvl w:val="0"/>
                <w:numId w:val="23"/>
              </w:numPr>
              <w:tabs>
                <w:tab w:val="left" w:leader="dot" w:pos="142"/>
              </w:tabs>
              <w:autoSpaceDE w:val="0"/>
              <w:autoSpaceDN w:val="0"/>
              <w:adjustRightInd w:val="0"/>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523F1A" w:rsidRDefault="00523F1A" w:rsidP="00A928F6">
            <w:pPr>
              <w:numPr>
                <w:ilvl w:val="0"/>
                <w:numId w:val="23"/>
              </w:numPr>
              <w:tabs>
                <w:tab w:val="left" w:leader="dot" w:pos="142"/>
              </w:tabs>
              <w:autoSpaceDE w:val="0"/>
              <w:autoSpaceDN w:val="0"/>
              <w:adjustRightInd w:val="0"/>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523F1A" w:rsidRDefault="00523F1A" w:rsidP="00A928F6">
            <w:pPr>
              <w:numPr>
                <w:ilvl w:val="0"/>
                <w:numId w:val="23"/>
              </w:numPr>
              <w:tabs>
                <w:tab w:val="left" w:leader="dot" w:pos="142"/>
              </w:tabs>
              <w:autoSpaceDE w:val="0"/>
              <w:autoSpaceDN w:val="0"/>
              <w:adjustRightInd w:val="0"/>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523F1A" w:rsidRDefault="00523F1A" w:rsidP="00A928F6">
            <w:pPr>
              <w:numPr>
                <w:ilvl w:val="0"/>
                <w:numId w:val="23"/>
              </w:numPr>
              <w:tabs>
                <w:tab w:val="left" w:leader="dot" w:pos="142"/>
              </w:tabs>
              <w:autoSpaceDE w:val="0"/>
              <w:autoSpaceDN w:val="0"/>
              <w:adjustRightInd w:val="0"/>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523F1A" w:rsidRDefault="00523F1A" w:rsidP="00A928F6">
            <w:pPr>
              <w:numPr>
                <w:ilvl w:val="0"/>
                <w:numId w:val="23"/>
              </w:numPr>
              <w:tabs>
                <w:tab w:val="left" w:leader="dot" w:pos="142"/>
              </w:tabs>
              <w:autoSpaceDE w:val="0"/>
              <w:autoSpaceDN w:val="0"/>
              <w:adjustRightInd w:val="0"/>
              <w:ind w:left="0" w:firstLine="0"/>
              <w:jc w:val="both"/>
            </w:pPr>
            <w:r>
              <w:rPr>
                <w:rFonts w:eastAsia="@Arial Unicode MS"/>
              </w:rPr>
              <w:t>участие в художественном оформлении помещений.</w:t>
            </w:r>
          </w:p>
        </w:tc>
      </w:tr>
      <w:tr w:rsidR="00523F1A" w:rsidTr="00523F1A">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 xml:space="preserve">Задачи </w:t>
            </w:r>
          </w:p>
          <w:p w:rsidR="00523F1A" w:rsidRDefault="00523F1A" w:rsidP="00A928F6">
            <w:pPr>
              <w:jc w:val="both"/>
              <w:rPr>
                <w:rFonts w:eastAsia="@Arial Unicode MS"/>
              </w:rPr>
            </w:pPr>
            <w:r>
              <w:rPr>
                <w:rFonts w:eastAsia="@Arial Unicode MS"/>
              </w:rPr>
              <w:t>1. Расширять представление о душевной и физической красоте.</w:t>
            </w:r>
          </w:p>
          <w:p w:rsidR="00523F1A" w:rsidRDefault="00523F1A" w:rsidP="00A928F6">
            <w:pPr>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523F1A" w:rsidRDefault="00523F1A" w:rsidP="00A928F6">
            <w:pPr>
              <w:jc w:val="both"/>
              <w:rPr>
                <w:rFonts w:eastAsia="@Arial Unicode MS"/>
              </w:rPr>
            </w:pPr>
            <w:r>
              <w:rPr>
                <w:rFonts w:eastAsia="@Arial Unicode MS"/>
              </w:rPr>
              <w:t>3. Формировать умение видеть красоту природы, труда  и творчества.</w:t>
            </w:r>
          </w:p>
          <w:p w:rsidR="00523F1A" w:rsidRDefault="00523F1A" w:rsidP="00A928F6">
            <w:pPr>
              <w:jc w:val="both"/>
            </w:pPr>
            <w:r>
              <w:rPr>
                <w:rFonts w:eastAsia="@Arial Unicode MS"/>
              </w:rPr>
              <w:t>4. Стимулировать стремление к соблюдению опрятного внешнего вида.</w:t>
            </w:r>
          </w:p>
        </w:tc>
      </w:tr>
      <w:tr w:rsidR="00523F1A" w:rsidTr="00523F1A">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 xml:space="preserve">Виды деятельности и формы организации внеурочной и </w:t>
            </w:r>
            <w:r>
              <w:rPr>
                <w:b/>
              </w:rPr>
              <w:lastRenderedPageBreak/>
              <w:t>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b/>
              </w:rPr>
              <w:lastRenderedPageBreak/>
              <w:t>Тематика занятий</w:t>
            </w:r>
          </w:p>
        </w:tc>
      </w:tr>
      <w:tr w:rsidR="00523F1A" w:rsidTr="00523F1A">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523F1A" w:rsidRDefault="00523F1A" w:rsidP="00A928F6">
            <w:pPr>
              <w:jc w:val="both"/>
              <w:rPr>
                <w:b/>
              </w:rPr>
            </w:pPr>
          </w:p>
          <w:p w:rsidR="00523F1A" w:rsidRDefault="00523F1A" w:rsidP="00A928F6">
            <w:pPr>
              <w:jc w:val="both"/>
            </w:pPr>
            <w:r>
              <w:rPr>
                <w:b/>
              </w:rPr>
              <w:t>4 класс</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«В мире красоты музыкальных звуков»</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«Как прекрасен этот мир»</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«Уроки добра и красоты», «Уроки эпической сказки»</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Игры с образами, </w:t>
            </w:r>
          </w:p>
          <w:p w:rsidR="00523F1A" w:rsidRDefault="00523F1A" w:rsidP="00A928F6">
            <w:pPr>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Игры в идеальные отношения «Идеальные дети в семье», «Идеальная семья» и др.</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«Одухотворенный труд», «Чуткое отношение к природе»</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523F1A" w:rsidTr="00523F1A">
        <w:trPr>
          <w:jc w:val="center"/>
        </w:trPr>
        <w:tc>
          <w:tcPr>
            <w:tcW w:w="2127" w:type="dxa"/>
            <w:tcBorders>
              <w:top w:val="single" w:sz="4" w:space="0" w:color="auto"/>
              <w:left w:val="single" w:sz="4" w:space="0" w:color="auto"/>
              <w:bottom w:val="single" w:sz="4" w:space="0" w:color="auto"/>
              <w:right w:val="single" w:sz="4" w:space="0" w:color="auto"/>
            </w:tcBorders>
            <w:hideMark/>
          </w:tcPr>
          <w:p w:rsidR="00523F1A" w:rsidRDefault="00523F1A" w:rsidP="00A928F6">
            <w:pPr>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Семейный клуб по интересам: «Духовный цветник». Консультации: «Идеальные ли вы родители?»</w:t>
            </w:r>
          </w:p>
        </w:tc>
      </w:tr>
    </w:tbl>
    <w:p w:rsidR="00523F1A" w:rsidRDefault="00523F1A" w:rsidP="00A928F6">
      <w:pPr>
        <w:tabs>
          <w:tab w:val="left" w:leader="dot" w:pos="624"/>
        </w:tabs>
        <w:ind w:firstLine="567"/>
        <w:jc w:val="both"/>
        <w:rPr>
          <w:rFonts w:eastAsia="@Arial Unicode MS"/>
          <w:b/>
          <w:bCs/>
          <w:i/>
        </w:rPr>
      </w:pPr>
    </w:p>
    <w:p w:rsidR="00523F1A" w:rsidRDefault="00523F1A" w:rsidP="00A928F6">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523F1A" w:rsidRDefault="00523F1A" w:rsidP="00A928F6">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23F1A" w:rsidRDefault="00523F1A" w:rsidP="00A928F6">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523F1A" w:rsidRDefault="00523F1A" w:rsidP="00A928F6">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 xml:space="preserve">например, традиционный  </w:t>
      </w:r>
      <w:r>
        <w:rPr>
          <w:i/>
        </w:rPr>
        <w:lastRenderedPageBreak/>
        <w:t>праздник соревнования «Папа, мама, я – спортивная семья», театральные постановки к Дню мамы</w:t>
      </w:r>
      <w:r>
        <w:t>);</w:t>
      </w:r>
    </w:p>
    <w:p w:rsidR="00523F1A" w:rsidRDefault="00523F1A" w:rsidP="00A928F6">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523F1A" w:rsidRDefault="00523F1A" w:rsidP="00A928F6">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523F1A" w:rsidRDefault="00523F1A" w:rsidP="00A928F6">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523F1A" w:rsidRDefault="00523F1A" w:rsidP="00A928F6">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523F1A" w:rsidRDefault="00523F1A" w:rsidP="00A928F6">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23F1A" w:rsidRDefault="00523F1A" w:rsidP="00A928F6">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523F1A" w:rsidRDefault="00523F1A" w:rsidP="00A928F6">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523F1A" w:rsidRDefault="00523F1A" w:rsidP="00A928F6">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523F1A" w:rsidRDefault="00523F1A" w:rsidP="00A928F6">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523F1A" w:rsidRDefault="00523F1A" w:rsidP="00A928F6">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523F1A" w:rsidRDefault="00523F1A" w:rsidP="00A928F6">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523F1A" w:rsidRDefault="00523F1A" w:rsidP="00A928F6">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523F1A" w:rsidRDefault="00523F1A" w:rsidP="00A928F6">
      <w:pPr>
        <w:ind w:firstLine="454"/>
        <w:jc w:val="both"/>
        <w:rPr>
          <w:rFonts w:eastAsia="Calibri"/>
        </w:rPr>
      </w:pPr>
      <w:r>
        <w:rPr>
          <w:rFonts w:eastAsia="Calibri"/>
        </w:rPr>
        <w:t>• опора на положительный опыт семейного воспитания.</w:t>
      </w:r>
    </w:p>
    <w:p w:rsidR="00523F1A" w:rsidRDefault="00523F1A" w:rsidP="00A928F6">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523F1A" w:rsidRDefault="00523F1A" w:rsidP="00A928F6">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523F1A" w:rsidRDefault="00523F1A" w:rsidP="00A928F6">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523F1A" w:rsidRDefault="00523F1A" w:rsidP="00A928F6">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523F1A" w:rsidRDefault="00523F1A" w:rsidP="00A928F6">
      <w:pPr>
        <w:tabs>
          <w:tab w:val="left" w:leader="dot" w:pos="624"/>
        </w:tabs>
        <w:ind w:firstLine="567"/>
        <w:jc w:val="both"/>
        <w:rPr>
          <w:rFonts w:eastAsia="@Arial Unicode MS"/>
        </w:rPr>
      </w:pPr>
      <w:r>
        <w:rPr>
          <w:rFonts w:eastAsia="@Arial Unicode MS"/>
        </w:rPr>
        <w:t xml:space="preserve">В результате реализации программы духовно-нравственного развития и воспитания </w:t>
      </w:r>
      <w:r>
        <w:rPr>
          <w:rFonts w:eastAsia="@Arial Unicode MS"/>
        </w:rPr>
        <w:lastRenderedPageBreak/>
        <w:t>учащихся на ступени начального общего образования обеспечивается достижение учащимися:</w:t>
      </w:r>
    </w:p>
    <w:p w:rsidR="00523F1A" w:rsidRDefault="00523F1A" w:rsidP="00A928F6">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523F1A" w:rsidRDefault="00523F1A" w:rsidP="00A928F6">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523F1A" w:rsidRDefault="00523F1A" w:rsidP="00A928F6">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523F1A" w:rsidRDefault="00523F1A" w:rsidP="00A928F6">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523F1A" w:rsidRDefault="00523F1A" w:rsidP="00A928F6">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523F1A" w:rsidRDefault="00523F1A" w:rsidP="00A928F6">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523F1A" w:rsidRDefault="00523F1A" w:rsidP="00A928F6">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523F1A" w:rsidRDefault="00523F1A" w:rsidP="00A928F6">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523F1A" w:rsidRDefault="00523F1A" w:rsidP="00A928F6">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23F1A" w:rsidRDefault="00523F1A" w:rsidP="00A928F6">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523F1A" w:rsidRDefault="00523F1A" w:rsidP="00A928F6">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523F1A" w:rsidRDefault="00523F1A" w:rsidP="00A928F6">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523F1A" w:rsidRDefault="00523F1A" w:rsidP="00A928F6">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523F1A" w:rsidRDefault="00523F1A" w:rsidP="00A928F6">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Pr>
          <w:b/>
          <w:bCs/>
        </w:rPr>
        <w:t xml:space="preserve"> </w:t>
      </w:r>
    </w:p>
    <w:p w:rsidR="00523F1A" w:rsidRDefault="00523F1A" w:rsidP="00A928F6">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523F1A" w:rsidRDefault="00523F1A" w:rsidP="00A928F6">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523F1A" w:rsidRDefault="00523F1A" w:rsidP="00A928F6">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523F1A" w:rsidRDefault="00523F1A" w:rsidP="00A928F6">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523F1A" w:rsidRDefault="00523F1A" w:rsidP="00A928F6">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523F1A" w:rsidRDefault="00523F1A" w:rsidP="00A928F6">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23F1A" w:rsidRDefault="00523F1A" w:rsidP="00A928F6">
      <w:pPr>
        <w:ind w:firstLine="567"/>
        <w:jc w:val="both"/>
      </w:pPr>
      <w:r>
        <w:lastRenderedPageBreak/>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523F1A" w:rsidRDefault="00523F1A" w:rsidP="00A928F6">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523F1A" w:rsidRDefault="00523F1A" w:rsidP="00A928F6">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523F1A" w:rsidRDefault="00523F1A" w:rsidP="00A928F6">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523F1A" w:rsidRDefault="00523F1A" w:rsidP="00A928F6">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523F1A" w:rsidRDefault="00523F1A" w:rsidP="00A928F6">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0"/>
        <w:gridCol w:w="1559"/>
        <w:gridCol w:w="3544"/>
        <w:gridCol w:w="2517"/>
      </w:tblGrid>
      <w:tr w:rsidR="00523F1A" w:rsidTr="00523F1A">
        <w:tc>
          <w:tcPr>
            <w:tcW w:w="19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tabs>
                <w:tab w:val="left" w:pos="1926"/>
              </w:tabs>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tabs>
                <w:tab w:val="left" w:pos="1926"/>
              </w:tabs>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tabs>
                <w:tab w:val="left" w:pos="1926"/>
              </w:tabs>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tabs>
                <w:tab w:val="left" w:pos="1926"/>
              </w:tabs>
              <w:jc w:val="center"/>
              <w:rPr>
                <w:b/>
              </w:rPr>
            </w:pPr>
            <w:r>
              <w:rPr>
                <w:b/>
              </w:rPr>
              <w:t>Способы мониторинга</w:t>
            </w:r>
          </w:p>
        </w:tc>
      </w:tr>
      <w:tr w:rsidR="00523F1A" w:rsidTr="00523F1A">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523F1A" w:rsidRDefault="00523F1A" w:rsidP="00A928F6">
            <w:pPr>
              <w:tabs>
                <w:tab w:val="left" w:pos="1926"/>
              </w:tabs>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523F1A" w:rsidRDefault="00523F1A" w:rsidP="00A928F6">
            <w:pPr>
              <w:tabs>
                <w:tab w:val="left" w:pos="1926"/>
              </w:tabs>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523F1A" w:rsidRDefault="00523F1A" w:rsidP="00A928F6">
            <w:pPr>
              <w:tabs>
                <w:tab w:val="left" w:pos="1926"/>
              </w:tabs>
              <w:jc w:val="both"/>
            </w:pPr>
            <w:r>
              <w:t>Культура отношения к себе, культура общения.</w:t>
            </w:r>
          </w:p>
          <w:p w:rsidR="00523F1A" w:rsidRDefault="00523F1A" w:rsidP="00A928F6">
            <w:pPr>
              <w:tabs>
                <w:tab w:val="left" w:pos="1926"/>
              </w:tabs>
              <w:jc w:val="both"/>
            </w:pPr>
            <w:r>
              <w:t xml:space="preserve">Осознание и принятие, моральных норм, нравственных принципов и следование им в повседневной жизни. </w:t>
            </w:r>
          </w:p>
          <w:p w:rsidR="00523F1A" w:rsidRDefault="00523F1A" w:rsidP="00A928F6">
            <w:pPr>
              <w:tabs>
                <w:tab w:val="left" w:pos="1926"/>
              </w:tabs>
              <w:jc w:val="both"/>
            </w:pPr>
            <w:r>
              <w:t>Становление позиции субъекта общения в процессе деятельности.</w:t>
            </w:r>
          </w:p>
          <w:p w:rsidR="00523F1A" w:rsidRDefault="00523F1A" w:rsidP="00A928F6">
            <w:pPr>
              <w:tabs>
                <w:tab w:val="left" w:pos="1926"/>
              </w:tabs>
              <w:jc w:val="both"/>
            </w:pPr>
            <w:r>
              <w:t>Эмоциональное благополучие в общении.</w:t>
            </w:r>
          </w:p>
          <w:p w:rsidR="00523F1A" w:rsidRDefault="00523F1A" w:rsidP="00A928F6">
            <w:pPr>
              <w:tabs>
                <w:tab w:val="left" w:pos="1926"/>
              </w:tabs>
              <w:jc w:val="both"/>
            </w:pPr>
            <w:r>
              <w:t>Интерес учащихся к жизнедеятельности класса, школы.</w:t>
            </w:r>
          </w:p>
          <w:p w:rsidR="00523F1A" w:rsidRDefault="00523F1A" w:rsidP="00A928F6">
            <w:pPr>
              <w:tabs>
                <w:tab w:val="left" w:pos="1926"/>
              </w:tabs>
              <w:jc w:val="both"/>
            </w:pPr>
            <w:r>
              <w:t>Позитивные изменения в уровне воспитанности.</w:t>
            </w:r>
          </w:p>
          <w:p w:rsidR="00523F1A" w:rsidRDefault="00523F1A" w:rsidP="00A928F6">
            <w:pPr>
              <w:tabs>
                <w:tab w:val="left" w:pos="1926"/>
              </w:tabs>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523F1A" w:rsidRDefault="00523F1A" w:rsidP="00A928F6">
            <w:pPr>
              <w:tabs>
                <w:tab w:val="left" w:pos="1926"/>
              </w:tabs>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523F1A" w:rsidTr="00523F1A">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523F1A" w:rsidRDefault="00523F1A" w:rsidP="00A928F6">
            <w:pPr>
              <w:tabs>
                <w:tab w:val="left" w:pos="1926"/>
              </w:tabs>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523F1A" w:rsidRDefault="00523F1A" w:rsidP="00A928F6">
            <w:pPr>
              <w:tabs>
                <w:tab w:val="left" w:pos="1926"/>
              </w:tabs>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523F1A" w:rsidRDefault="00523F1A" w:rsidP="00A928F6">
            <w:pPr>
              <w:tabs>
                <w:tab w:val="left" w:pos="1926"/>
              </w:tabs>
              <w:jc w:val="both"/>
            </w:pPr>
            <w: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523F1A" w:rsidRDefault="00523F1A" w:rsidP="00A928F6">
            <w:pPr>
              <w:tabs>
                <w:tab w:val="left" w:pos="1926"/>
              </w:tabs>
              <w:jc w:val="both"/>
            </w:pPr>
            <w:r>
              <w:t>Способность к рефлексии, осознанному поступку, проявление эмпатии.</w:t>
            </w:r>
          </w:p>
          <w:p w:rsidR="00523F1A" w:rsidRDefault="00523F1A" w:rsidP="00A928F6">
            <w:pPr>
              <w:tabs>
                <w:tab w:val="left" w:pos="1926"/>
              </w:tabs>
              <w:jc w:val="both"/>
            </w:pPr>
            <w:r>
              <w:t xml:space="preserve">Построение общения с детьми на основе гуманитарных принципов: толерантности, диалогичности, эмпатии, </w:t>
            </w:r>
            <w:r>
              <w:lastRenderedPageBreak/>
              <w:t>доверия к возможностям и способностям ребенка, отношения к ребенку как с суверенной личности.</w:t>
            </w:r>
          </w:p>
          <w:p w:rsidR="00523F1A" w:rsidRDefault="00523F1A" w:rsidP="00A928F6">
            <w:pPr>
              <w:tabs>
                <w:tab w:val="left" w:pos="1926"/>
              </w:tabs>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523F1A" w:rsidRDefault="00523F1A" w:rsidP="00A928F6">
            <w:pPr>
              <w:widowControl/>
              <w:suppressAutoHyphens w:val="0"/>
            </w:pPr>
          </w:p>
        </w:tc>
      </w:tr>
      <w:tr w:rsidR="00523F1A" w:rsidTr="00523F1A">
        <w:tc>
          <w:tcPr>
            <w:tcW w:w="19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tabs>
                <w:tab w:val="left" w:pos="1926"/>
              </w:tabs>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tabs>
                <w:tab w:val="left" w:pos="1926"/>
              </w:tabs>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tabs>
                <w:tab w:val="left" w:pos="1926"/>
              </w:tabs>
              <w:jc w:val="both"/>
            </w:pPr>
            <w:r>
              <w:t>Культура отношения к родителям, семье.</w:t>
            </w:r>
          </w:p>
          <w:p w:rsidR="00523F1A" w:rsidRDefault="00523F1A" w:rsidP="00A928F6">
            <w:pPr>
              <w:tabs>
                <w:tab w:val="left" w:pos="1926"/>
              </w:tabs>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523F1A" w:rsidRDefault="00523F1A" w:rsidP="00A928F6">
            <w:pPr>
              <w:tabs>
                <w:tab w:val="left" w:pos="1926"/>
              </w:tabs>
              <w:jc w:val="both"/>
            </w:pPr>
          </w:p>
        </w:tc>
      </w:tr>
    </w:tbl>
    <w:p w:rsidR="00523F1A" w:rsidRDefault="00523F1A" w:rsidP="00A928F6">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523F1A" w:rsidRDefault="00523F1A" w:rsidP="00A928F6">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523F1A" w:rsidRDefault="00523F1A" w:rsidP="00A928F6">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523F1A" w:rsidRDefault="00523F1A" w:rsidP="00A928F6">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523F1A" w:rsidRDefault="00523F1A" w:rsidP="00A928F6">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523F1A" w:rsidRDefault="00523F1A" w:rsidP="00A928F6">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523F1A" w:rsidRDefault="00523F1A" w:rsidP="00A928F6">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523F1A" w:rsidRDefault="00523F1A" w:rsidP="00A928F6">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523F1A" w:rsidRDefault="00523F1A" w:rsidP="00A928F6">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523F1A" w:rsidRDefault="00523F1A" w:rsidP="00A928F6">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523F1A" w:rsidRDefault="00523F1A" w:rsidP="00A928F6">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523F1A" w:rsidRDefault="00523F1A" w:rsidP="00A928F6">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523F1A" w:rsidRDefault="00523F1A" w:rsidP="00A928F6">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523F1A" w:rsidRDefault="00523F1A" w:rsidP="00A928F6">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23F1A" w:rsidRDefault="00523F1A" w:rsidP="00A928F6">
      <w:pPr>
        <w:numPr>
          <w:ilvl w:val="0"/>
          <w:numId w:val="27"/>
        </w:numPr>
        <w:shd w:val="clear" w:color="auto" w:fill="FFFFFF"/>
        <w:autoSpaceDE w:val="0"/>
        <w:autoSpaceDN w:val="0"/>
        <w:adjustRightInd w:val="0"/>
        <w:ind w:left="0" w:firstLine="567"/>
        <w:jc w:val="both"/>
      </w:pPr>
      <w: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w:t>
      </w:r>
      <w:r>
        <w:lastRenderedPageBreak/>
        <w:t>существенным проявлением неблагополучных популяционных сдвигов в здоровье детей и подростков и всего населения страны в целом;</w:t>
      </w:r>
    </w:p>
    <w:p w:rsidR="00523F1A" w:rsidRDefault="00523F1A" w:rsidP="00A928F6">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523F1A" w:rsidRDefault="00523F1A" w:rsidP="00A928F6">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523F1A" w:rsidRDefault="00523F1A" w:rsidP="00A928F6">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523F1A" w:rsidRDefault="00523F1A" w:rsidP="00A928F6">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523F1A" w:rsidRDefault="00523F1A" w:rsidP="00A928F6">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523F1A" w:rsidRDefault="00523F1A" w:rsidP="00A928F6">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523F1A" w:rsidRDefault="00523F1A" w:rsidP="00A928F6">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523F1A" w:rsidRDefault="00523F1A" w:rsidP="00A928F6">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23F1A" w:rsidRDefault="00523F1A" w:rsidP="00A928F6">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523F1A" w:rsidRDefault="00523F1A" w:rsidP="00A928F6">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523F1A" w:rsidRDefault="00523F1A" w:rsidP="00A928F6">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523F1A" w:rsidRDefault="00523F1A" w:rsidP="00A928F6">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523F1A" w:rsidRDefault="00523F1A" w:rsidP="00A928F6">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523F1A" w:rsidRDefault="00523F1A" w:rsidP="00A928F6">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23F1A" w:rsidRDefault="00523F1A" w:rsidP="00A928F6">
      <w:pPr>
        <w:ind w:firstLine="454"/>
        <w:jc w:val="center"/>
        <w:rPr>
          <w:rFonts w:eastAsia="Calibri"/>
          <w:b/>
        </w:rPr>
      </w:pPr>
      <w:bookmarkStart w:id="14" w:name="bookmark182"/>
      <w:r>
        <w:rPr>
          <w:rFonts w:eastAsia="Calibri"/>
          <w:b/>
        </w:rPr>
        <w:t>Этапы организации работы образовательного учреждения по реализации программы</w:t>
      </w:r>
      <w:bookmarkEnd w:id="14"/>
    </w:p>
    <w:p w:rsidR="00523F1A" w:rsidRDefault="00523F1A" w:rsidP="00A928F6">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523F1A" w:rsidRDefault="00523F1A" w:rsidP="00A928F6">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523F1A" w:rsidRDefault="00523F1A" w:rsidP="00A928F6">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23F1A" w:rsidRDefault="00523F1A" w:rsidP="00A928F6">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523F1A" w:rsidRDefault="00523F1A" w:rsidP="00A928F6">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523F1A" w:rsidRDefault="00523F1A" w:rsidP="00A928F6">
      <w:pPr>
        <w:ind w:firstLine="567"/>
        <w:jc w:val="both"/>
        <w:rPr>
          <w:rFonts w:eastAsia="Calibri"/>
        </w:rPr>
      </w:pPr>
      <w:r>
        <w:rPr>
          <w:rFonts w:eastAsia="Calibri"/>
          <w:i/>
        </w:rPr>
        <w:lastRenderedPageBreak/>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523F1A" w:rsidRDefault="00523F1A" w:rsidP="00A928F6">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523F1A" w:rsidRDefault="00523F1A" w:rsidP="00A928F6">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523F1A" w:rsidRDefault="00523F1A" w:rsidP="00A928F6">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523F1A" w:rsidRDefault="00523F1A" w:rsidP="00A928F6">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523F1A" w:rsidRDefault="00523F1A" w:rsidP="00A928F6">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523F1A" w:rsidRDefault="00523F1A" w:rsidP="00A928F6">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523F1A" w:rsidRDefault="00523F1A" w:rsidP="00A928F6">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23F1A" w:rsidRDefault="00523F1A" w:rsidP="00A928F6">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523F1A" w:rsidRDefault="00523F1A" w:rsidP="00A928F6">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523F1A" w:rsidRDefault="00523F1A" w:rsidP="00A928F6">
      <w:pPr>
        <w:jc w:val="center"/>
        <w:rPr>
          <w:rFonts w:eastAsia="Calibri"/>
          <w:b/>
        </w:rPr>
      </w:pPr>
      <w:bookmarkStart w:id="15" w:name="bookmark183"/>
      <w:r>
        <w:rPr>
          <w:rFonts w:eastAsia="Calibri"/>
          <w:b/>
        </w:rPr>
        <w:t>Основные направления, формы и методы реализации программы</w:t>
      </w:r>
      <w:bookmarkEnd w:id="15"/>
    </w:p>
    <w:p w:rsidR="00523F1A" w:rsidRDefault="00523F1A" w:rsidP="00A928F6">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523F1A" w:rsidRDefault="00523F1A" w:rsidP="00A928F6">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523F1A" w:rsidRDefault="00523F1A" w:rsidP="00A928F6">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523F1A" w:rsidRDefault="00523F1A" w:rsidP="00A928F6">
      <w:pPr>
        <w:ind w:firstLine="567"/>
        <w:jc w:val="both"/>
      </w:pPr>
      <w:r>
        <w:t xml:space="preserve">В школе работает столовая, позволяющая организовывать горячие горячее питание и в урочное время.    </w:t>
      </w:r>
    </w:p>
    <w:p w:rsidR="00523F1A" w:rsidRDefault="00523F1A" w:rsidP="00A928F6">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523F1A" w:rsidRDefault="00523F1A" w:rsidP="00A928F6">
      <w:pPr>
        <w:ind w:firstLine="567"/>
        <w:jc w:val="both"/>
      </w:pPr>
      <w: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523F1A" w:rsidRDefault="00523F1A" w:rsidP="00A928F6">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МКОУ «Хамаматюртовская СОШ №1 им. Бекишева Р.Я.»осуществляет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523F1A" w:rsidRDefault="00523F1A" w:rsidP="00A928F6">
      <w:pPr>
        <w:shd w:val="clear" w:color="auto" w:fill="FFFFFF"/>
        <w:ind w:firstLine="567"/>
        <w:jc w:val="both"/>
      </w:pPr>
      <w:r>
        <w:t xml:space="preserve">  </w:t>
      </w:r>
    </w:p>
    <w:p w:rsidR="00523F1A" w:rsidRDefault="00523F1A" w:rsidP="00A928F6">
      <w:pPr>
        <w:ind w:firstLine="567"/>
        <w:jc w:val="both"/>
        <w:rPr>
          <w:b/>
        </w:rPr>
      </w:pPr>
      <w:r>
        <w:lastRenderedPageBreak/>
        <w:t>Режим работы школьной столовой соответствует режиму работы школы.</w:t>
      </w:r>
      <w:r>
        <w:rPr>
          <w:b/>
        </w:rPr>
        <w:t xml:space="preserve"> </w:t>
      </w:r>
      <w:r>
        <w:t xml:space="preserve">  </w:t>
      </w:r>
    </w:p>
    <w:p w:rsidR="00523F1A" w:rsidRDefault="00523F1A" w:rsidP="00A928F6">
      <w:pPr>
        <w:shd w:val="clear" w:color="auto" w:fill="FFFFFF"/>
        <w:ind w:firstLine="567"/>
        <w:jc w:val="both"/>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523F1A" w:rsidRDefault="00523F1A" w:rsidP="00A928F6">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523F1A" w:rsidRDefault="00523F1A" w:rsidP="00A928F6">
      <w:pPr>
        <w:ind w:firstLine="567"/>
        <w:jc w:val="both"/>
      </w:pPr>
      <w:r>
        <w:t>В школе функционируют кабинеты следующего назначения:</w:t>
      </w:r>
    </w:p>
    <w:p w:rsidR="00523F1A" w:rsidRDefault="00523F1A" w:rsidP="00A928F6">
      <w:pPr>
        <w:ind w:firstLine="567"/>
        <w:jc w:val="both"/>
      </w:pPr>
      <w:r>
        <w:t>- медицинский кабинет;</w:t>
      </w:r>
    </w:p>
    <w:p w:rsidR="00523F1A" w:rsidRDefault="00523F1A" w:rsidP="00A928F6">
      <w:pPr>
        <w:ind w:firstLine="567"/>
        <w:jc w:val="both"/>
      </w:pPr>
      <w:r>
        <w:t>- кабинет педагога-психолога;</w:t>
      </w:r>
    </w:p>
    <w:p w:rsidR="00523F1A" w:rsidRDefault="00523F1A" w:rsidP="00A928F6">
      <w:pPr>
        <w:ind w:firstLine="567"/>
        <w:jc w:val="both"/>
      </w:pPr>
      <w:r>
        <w:t>- кабинет социального педагога</w:t>
      </w:r>
    </w:p>
    <w:p w:rsidR="00523F1A" w:rsidRDefault="00523F1A" w:rsidP="00A928F6">
      <w:pPr>
        <w:ind w:firstLine="567"/>
        <w:jc w:val="both"/>
      </w:pPr>
      <w:r>
        <w:t>Все кабинеты оснащены необходимым оборудованием и инструментарием в соответствии с требованиями СанПиН.</w:t>
      </w:r>
    </w:p>
    <w:p w:rsidR="00523F1A" w:rsidRDefault="00523F1A" w:rsidP="00A928F6">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3189"/>
      </w:tblGrid>
      <w:tr w:rsidR="00523F1A" w:rsidTr="00523F1A">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b/>
              </w:rPr>
            </w:pPr>
            <w:r>
              <w:rPr>
                <w:rFonts w:eastAsia="@Arial Unicode MS"/>
                <w:b/>
              </w:rPr>
              <w:t>Категория</w:t>
            </w:r>
          </w:p>
        </w:tc>
      </w:tr>
      <w:tr w:rsidR="00523F1A" w:rsidTr="00523F1A">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rPr>
            </w:pPr>
            <w:r>
              <w:rPr>
                <w:rFonts w:eastAsia="@Arial Unicode MS"/>
              </w:rPr>
              <w:t>3</w:t>
            </w:r>
          </w:p>
        </w:tc>
        <w:tc>
          <w:tcPr>
            <w:tcW w:w="3189"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rPr>
            </w:pPr>
            <w:r>
              <w:rPr>
                <w:rFonts w:eastAsia="@Arial Unicode MS"/>
              </w:rPr>
              <w:t>2первая, 1 без/категории</w:t>
            </w:r>
          </w:p>
        </w:tc>
      </w:tr>
      <w:tr w:rsidR="00523F1A" w:rsidTr="00523F1A">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rPr>
            </w:pPr>
            <w:r>
              <w:rPr>
                <w:rFonts w:eastAsia="@Arial Unicode MS"/>
              </w:rPr>
              <w:t>без/категории</w:t>
            </w:r>
          </w:p>
        </w:tc>
      </w:tr>
      <w:tr w:rsidR="00523F1A" w:rsidTr="00523F1A">
        <w:trPr>
          <w:trHeight w:val="125"/>
        </w:trPr>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left" w:leader="dot" w:pos="624"/>
                <w:tab w:val="left" w:pos="993"/>
              </w:tabs>
              <w:jc w:val="center"/>
              <w:rPr>
                <w:rFonts w:eastAsia="@Arial Unicode MS"/>
              </w:rPr>
            </w:pPr>
            <w:r>
              <w:rPr>
                <w:rFonts w:eastAsia="@Arial Unicode MS"/>
              </w:rPr>
              <w:t xml:space="preserve">Высшая </w:t>
            </w:r>
          </w:p>
        </w:tc>
      </w:tr>
    </w:tbl>
    <w:p w:rsidR="00523F1A" w:rsidRDefault="00523F1A" w:rsidP="00A928F6">
      <w:pPr>
        <w:shd w:val="clear" w:color="auto" w:fill="FFFFFF"/>
        <w:ind w:firstLine="720"/>
        <w:jc w:val="both"/>
        <w:rPr>
          <w:b/>
        </w:rPr>
      </w:pPr>
      <w:r>
        <w:t xml:space="preserve"> </w:t>
      </w:r>
      <w:r>
        <w:rPr>
          <w:b/>
        </w:rPr>
        <w:t>2. Рациональная организация учебной и внеучебной деятельности учащихся.</w:t>
      </w:r>
    </w:p>
    <w:p w:rsidR="00523F1A" w:rsidRDefault="00523F1A" w:rsidP="00A928F6">
      <w:pPr>
        <w:snapToGrid w:val="0"/>
        <w:jc w:val="both"/>
        <w:rPr>
          <w:b/>
        </w:rPr>
      </w:pPr>
      <w:r>
        <w:tab/>
      </w:r>
      <w:r>
        <w:rPr>
          <w:b/>
        </w:rPr>
        <w:t>Использование возможностей УМК « Школа России» в образовательном процессе</w:t>
      </w:r>
    </w:p>
    <w:p w:rsidR="00523F1A" w:rsidRDefault="00523F1A" w:rsidP="00A928F6">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523F1A" w:rsidRDefault="00523F1A" w:rsidP="00A928F6">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523F1A" w:rsidRDefault="00523F1A" w:rsidP="00A928F6">
      <w:pPr>
        <w:ind w:firstLine="708"/>
        <w:jc w:val="both"/>
      </w:pPr>
      <w:r>
        <w:t xml:space="preserve"> </w:t>
      </w: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23F1A" w:rsidRDefault="00523F1A" w:rsidP="00A928F6">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523F1A" w:rsidRDefault="00523F1A" w:rsidP="00A928F6">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23F1A" w:rsidRDefault="00523F1A" w:rsidP="00A928F6">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523F1A" w:rsidRDefault="00523F1A" w:rsidP="00A928F6">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523F1A" w:rsidRDefault="00523F1A" w:rsidP="00A928F6">
      <w:pPr>
        <w:shd w:val="clear" w:color="auto" w:fill="FFFFFF"/>
        <w:ind w:firstLine="567"/>
        <w:jc w:val="both"/>
      </w:pPr>
      <w:r>
        <w:rPr>
          <w:b/>
        </w:rPr>
        <w:lastRenderedPageBreak/>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523F1A" w:rsidRDefault="00523F1A" w:rsidP="00A928F6">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523F1A" w:rsidRDefault="00523F1A" w:rsidP="00A928F6">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523F1A" w:rsidRDefault="00523F1A" w:rsidP="00A928F6">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523F1A" w:rsidRDefault="00523F1A" w:rsidP="00A928F6">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523F1A" w:rsidRDefault="00523F1A" w:rsidP="00A928F6">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523F1A" w:rsidRDefault="00523F1A" w:rsidP="00A928F6">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523F1A" w:rsidRDefault="00523F1A" w:rsidP="00A928F6">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523F1A" w:rsidRDefault="00523F1A" w:rsidP="00A928F6">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523F1A" w:rsidRDefault="00523F1A" w:rsidP="00A928F6">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523F1A" w:rsidRDefault="00523F1A" w:rsidP="00A928F6">
      <w:pPr>
        <w:shd w:val="clear" w:color="auto" w:fill="FFFFFF"/>
        <w:jc w:val="both"/>
        <w:rPr>
          <w:b/>
        </w:rPr>
      </w:pPr>
      <w:r>
        <w:rPr>
          <w:b/>
        </w:rPr>
        <w:tab/>
        <w:t xml:space="preserve">3. Организация физкультурно-оздоровительной работы </w:t>
      </w:r>
    </w:p>
    <w:p w:rsidR="00523F1A" w:rsidRDefault="00523F1A" w:rsidP="00A928F6">
      <w:pPr>
        <w:shd w:val="clear" w:color="auto" w:fill="FFFFFF"/>
        <w:ind w:firstLine="708"/>
        <w:jc w:val="both"/>
      </w:pPr>
      <w:r>
        <w:lastRenderedPageBreak/>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523F1A" w:rsidRDefault="00523F1A" w:rsidP="00A928F6">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523F1A" w:rsidRDefault="00523F1A" w:rsidP="00A928F6">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523F1A" w:rsidRDefault="00523F1A" w:rsidP="00A928F6">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523F1A" w:rsidRDefault="00523F1A" w:rsidP="00A928F6">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523F1A" w:rsidRDefault="00523F1A" w:rsidP="00A928F6">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523F1A" w:rsidRDefault="00523F1A" w:rsidP="00A928F6">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523F1A" w:rsidRDefault="00523F1A" w:rsidP="00A928F6">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523F1A" w:rsidRDefault="00523F1A" w:rsidP="00A928F6">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523F1A" w:rsidRDefault="00523F1A" w:rsidP="00A928F6">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523F1A" w:rsidRDefault="00523F1A" w:rsidP="00A928F6">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523F1A" w:rsidRDefault="00523F1A" w:rsidP="00A928F6">
      <w:pPr>
        <w:shd w:val="clear" w:color="auto" w:fill="FFFFFF"/>
        <w:ind w:firstLine="567"/>
        <w:jc w:val="both"/>
      </w:pPr>
      <w:r>
        <w:t>- «Подвижные игры»;</w:t>
      </w:r>
    </w:p>
    <w:p w:rsidR="00523F1A" w:rsidRDefault="00523F1A" w:rsidP="00A928F6">
      <w:pPr>
        <w:tabs>
          <w:tab w:val="left" w:pos="307"/>
        </w:tabs>
        <w:ind w:firstLine="567"/>
        <w:rPr>
          <w:rFonts w:eastAsia="Times New Roman"/>
        </w:rPr>
      </w:pPr>
      <w:r>
        <w:rPr>
          <w:rFonts w:eastAsia="Times New Roman"/>
        </w:rPr>
        <w:t>- «Дети – велосипед – дорога»;</w:t>
      </w:r>
    </w:p>
    <w:p w:rsidR="00523F1A" w:rsidRDefault="00523F1A" w:rsidP="00A928F6">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523F1A" w:rsidRDefault="00523F1A" w:rsidP="00A928F6">
      <w:pPr>
        <w:shd w:val="clear" w:color="auto" w:fill="FFFFFF"/>
        <w:ind w:firstLine="567"/>
        <w:jc w:val="both"/>
        <w:rPr>
          <w:b/>
        </w:rPr>
      </w:pPr>
      <w:r>
        <w:t>- «Я пешеход и пассажир».</w:t>
      </w:r>
    </w:p>
    <w:p w:rsidR="00523F1A" w:rsidRDefault="00523F1A" w:rsidP="00A928F6">
      <w:pPr>
        <w:shd w:val="clear" w:color="auto" w:fill="FFFFFF"/>
        <w:jc w:val="both"/>
        <w:rPr>
          <w:b/>
        </w:rPr>
      </w:pPr>
      <w:r>
        <w:rPr>
          <w:b/>
        </w:rPr>
        <w:tab/>
        <w:t xml:space="preserve">5. Просветительская работа с родителями (законными представителями). </w:t>
      </w:r>
    </w:p>
    <w:p w:rsidR="00523F1A" w:rsidRDefault="00523F1A" w:rsidP="00A928F6">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523F1A" w:rsidRDefault="00523F1A" w:rsidP="00A928F6">
      <w:pPr>
        <w:shd w:val="clear" w:color="auto" w:fill="FFFFFF"/>
        <w:autoSpaceDE w:val="0"/>
        <w:jc w:val="both"/>
      </w:pPr>
      <w:r>
        <w:t>-  проведение соответствующих лекций, семинаров, круглых столов и т. п.;</w:t>
      </w:r>
    </w:p>
    <w:p w:rsidR="00523F1A" w:rsidRDefault="00523F1A" w:rsidP="00A928F6">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523F1A" w:rsidRDefault="00523F1A" w:rsidP="00A928F6">
      <w:pPr>
        <w:jc w:val="both"/>
      </w:pPr>
      <w:r>
        <w:t xml:space="preserve">- создание библиотечки детского здоровья, доступной для родителей и т.п. </w:t>
      </w:r>
    </w:p>
    <w:p w:rsidR="00523F1A" w:rsidRDefault="00523F1A" w:rsidP="00A928F6">
      <w:pPr>
        <w:shd w:val="clear" w:color="auto" w:fill="FFFFFF"/>
        <w:autoSpaceDE w:val="0"/>
        <w:autoSpaceDN w:val="0"/>
        <w:adjustRightInd w:val="0"/>
        <w:rPr>
          <w:b/>
        </w:rPr>
      </w:pPr>
      <w:r>
        <w:t xml:space="preserve">- </w:t>
      </w:r>
      <w:r>
        <w:rPr>
          <w:rFonts w:eastAsia="Arial Unicode MS"/>
        </w:rPr>
        <w:t>родительский лекторий.</w:t>
      </w:r>
    </w:p>
    <w:p w:rsidR="00523F1A" w:rsidRDefault="00523F1A" w:rsidP="00A928F6">
      <w:pPr>
        <w:ind w:firstLine="567"/>
        <w:jc w:val="both"/>
        <w:rPr>
          <w:rFonts w:eastAsia="Arial Unicode MS"/>
        </w:rPr>
      </w:pPr>
      <w:r>
        <w:rPr>
          <w:rFonts w:eastAsia="Arial Unicode MS"/>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523F1A" w:rsidRDefault="00523F1A" w:rsidP="00A928F6">
      <w:pPr>
        <w:shd w:val="clear" w:color="auto" w:fill="FFFFFF"/>
        <w:ind w:firstLine="567"/>
        <w:jc w:val="center"/>
        <w:rPr>
          <w:b/>
        </w:rPr>
      </w:pPr>
      <w:r>
        <w:rPr>
          <w:b/>
        </w:rPr>
        <w:t>Тематика родительских собраний</w:t>
      </w:r>
    </w:p>
    <w:p w:rsidR="00523F1A" w:rsidRDefault="00523F1A" w:rsidP="00A928F6">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523F1A" w:rsidRDefault="00523F1A" w:rsidP="00A928F6">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523F1A" w:rsidRDefault="00523F1A" w:rsidP="00A928F6">
      <w:pPr>
        <w:shd w:val="clear" w:color="auto" w:fill="FFFFFF"/>
        <w:ind w:firstLine="567"/>
      </w:pPr>
      <w:r>
        <w:rPr>
          <w:i/>
        </w:rPr>
        <w:t xml:space="preserve">3-й год.  </w:t>
      </w:r>
      <w:r>
        <w:t>Спортивные традиции нашей семьи (круглый стол). Эмоциональное состояние.</w:t>
      </w:r>
    </w:p>
    <w:p w:rsidR="00523F1A" w:rsidRDefault="00523F1A" w:rsidP="00A928F6">
      <w:pPr>
        <w:shd w:val="clear" w:color="auto" w:fill="FFFFFF"/>
        <w:ind w:firstLine="567"/>
      </w:pPr>
      <w:r>
        <w:rPr>
          <w:i/>
        </w:rPr>
        <w:t xml:space="preserve">4-й год. </w:t>
      </w:r>
      <w:r>
        <w:t>Как уберечь от неверного шага. (Профилактика вредных привычек)</w:t>
      </w:r>
    </w:p>
    <w:p w:rsidR="00523F1A" w:rsidRDefault="00523F1A" w:rsidP="00A928F6">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w:t>
      </w:r>
      <w:r>
        <w:lastRenderedPageBreak/>
        <w:t>номинациям).</w:t>
      </w:r>
    </w:p>
    <w:p w:rsidR="00523F1A" w:rsidRDefault="00523F1A" w:rsidP="00A928F6">
      <w:pPr>
        <w:shd w:val="clear" w:color="auto" w:fill="FFFFFF"/>
        <w:ind w:firstLine="567"/>
        <w:jc w:val="center"/>
        <w:rPr>
          <w:b/>
        </w:rPr>
      </w:pPr>
      <w:r>
        <w:rPr>
          <w:b/>
        </w:rPr>
        <w:t>Тематика консультативных встреч</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523F1A" w:rsidRDefault="00523F1A" w:rsidP="00A928F6">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523F1A" w:rsidRDefault="00523F1A" w:rsidP="00A928F6">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523F1A" w:rsidRDefault="00523F1A" w:rsidP="00A928F6">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033"/>
      </w:tblGrid>
      <w:tr w:rsidR="00523F1A" w:rsidTr="00523F1A">
        <w:trPr>
          <w:trHeight w:val="320"/>
        </w:trPr>
        <w:tc>
          <w:tcPr>
            <w:tcW w:w="138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b/>
              </w:rPr>
            </w:pPr>
            <w:r>
              <w:rPr>
                <w:rFonts w:eastAsia="Arial Unicode MS"/>
                <w:b/>
              </w:rPr>
              <w:t>Тема лектория</w:t>
            </w:r>
          </w:p>
        </w:tc>
      </w:tr>
      <w:tr w:rsidR="00523F1A" w:rsidTr="00523F1A">
        <w:tc>
          <w:tcPr>
            <w:tcW w:w="1384" w:type="dxa"/>
            <w:tcBorders>
              <w:top w:val="single" w:sz="4" w:space="0" w:color="auto"/>
              <w:left w:val="single" w:sz="4" w:space="0" w:color="auto"/>
              <w:bottom w:val="single" w:sz="4" w:space="0" w:color="auto"/>
              <w:right w:val="single" w:sz="4" w:space="0" w:color="auto"/>
            </w:tcBorders>
          </w:tcPr>
          <w:p w:rsidR="00523F1A" w:rsidRDefault="00523F1A" w:rsidP="00A928F6">
            <w:pPr>
              <w:jc w:val="center"/>
              <w:rPr>
                <w:rFonts w:eastAsia="Arial Unicode MS"/>
              </w:rPr>
            </w:pPr>
            <w:r>
              <w:rPr>
                <w:rFonts w:eastAsia="Arial Unicode MS"/>
              </w:rPr>
              <w:t>1 класс</w:t>
            </w:r>
          </w:p>
          <w:p w:rsidR="00523F1A" w:rsidRDefault="00523F1A" w:rsidP="00A928F6">
            <w:pPr>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523F1A" w:rsidRDefault="00523F1A" w:rsidP="00A928F6">
            <w:pPr>
              <w:numPr>
                <w:ilvl w:val="0"/>
                <w:numId w:val="31"/>
              </w:numPr>
              <w:tabs>
                <w:tab w:val="num" w:pos="389"/>
              </w:tabs>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523F1A" w:rsidRDefault="00523F1A" w:rsidP="00A928F6">
            <w:pPr>
              <w:numPr>
                <w:ilvl w:val="0"/>
                <w:numId w:val="31"/>
              </w:numPr>
              <w:tabs>
                <w:tab w:val="num" w:pos="389"/>
                <w:tab w:val="left" w:pos="1098"/>
              </w:tabs>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523F1A" w:rsidRDefault="00523F1A" w:rsidP="00A928F6">
            <w:pPr>
              <w:numPr>
                <w:ilvl w:val="0"/>
                <w:numId w:val="31"/>
              </w:numPr>
              <w:tabs>
                <w:tab w:val="num" w:pos="389"/>
              </w:tabs>
              <w:ind w:left="0" w:firstLine="0"/>
              <w:jc w:val="both"/>
              <w:rPr>
                <w:rFonts w:eastAsia="Arial Unicode MS"/>
              </w:rPr>
            </w:pPr>
            <w:r>
              <w:rPr>
                <w:rFonts w:eastAsia="Arial Unicode MS"/>
              </w:rPr>
              <w:t>«Как сохранить зубы ребенка здоровыми».</w:t>
            </w:r>
          </w:p>
          <w:p w:rsidR="00523F1A" w:rsidRDefault="00523F1A" w:rsidP="00A928F6">
            <w:pPr>
              <w:numPr>
                <w:ilvl w:val="0"/>
                <w:numId w:val="31"/>
              </w:numPr>
              <w:tabs>
                <w:tab w:val="num" w:pos="389"/>
              </w:tabs>
              <w:ind w:left="0" w:firstLine="0"/>
              <w:jc w:val="both"/>
              <w:rPr>
                <w:rFonts w:eastAsia="Arial Unicode MS"/>
              </w:rPr>
            </w:pPr>
            <w:r>
              <w:rPr>
                <w:rFonts w:eastAsia="Arial Unicode MS"/>
              </w:rPr>
              <w:t>«Игра и труд в жизни первоклассника».</w:t>
            </w:r>
          </w:p>
          <w:p w:rsidR="00523F1A" w:rsidRDefault="00523F1A" w:rsidP="00A928F6">
            <w:pPr>
              <w:numPr>
                <w:ilvl w:val="0"/>
                <w:numId w:val="31"/>
              </w:numPr>
              <w:tabs>
                <w:tab w:val="num" w:pos="389"/>
              </w:tabs>
              <w:ind w:left="0" w:firstLine="0"/>
              <w:jc w:val="both"/>
              <w:rPr>
                <w:rFonts w:eastAsia="Arial Unicode MS"/>
              </w:rPr>
            </w:pPr>
            <w:r>
              <w:rPr>
                <w:rFonts w:eastAsia="Arial Unicode MS"/>
              </w:rPr>
              <w:t>«Организация летнего отдыха».</w:t>
            </w:r>
          </w:p>
        </w:tc>
      </w:tr>
      <w:tr w:rsidR="00523F1A" w:rsidTr="00523F1A">
        <w:tc>
          <w:tcPr>
            <w:tcW w:w="138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523F1A" w:rsidRDefault="00523F1A" w:rsidP="00A928F6">
            <w:pPr>
              <w:numPr>
                <w:ilvl w:val="0"/>
                <w:numId w:val="32"/>
              </w:numPr>
              <w:tabs>
                <w:tab w:val="left" w:pos="247"/>
              </w:tabs>
              <w:ind w:left="0" w:firstLine="0"/>
              <w:jc w:val="both"/>
              <w:rPr>
                <w:rFonts w:eastAsia="Arial Unicode MS"/>
              </w:rPr>
            </w:pPr>
            <w:r>
              <w:rPr>
                <w:rFonts w:eastAsia="Arial Unicode MS"/>
              </w:rPr>
              <w:t>«Как помочь ребенку выполнить домашнее задание».</w:t>
            </w:r>
          </w:p>
          <w:p w:rsidR="00523F1A" w:rsidRDefault="00523F1A" w:rsidP="00A928F6">
            <w:pPr>
              <w:numPr>
                <w:ilvl w:val="0"/>
                <w:numId w:val="32"/>
              </w:numPr>
              <w:tabs>
                <w:tab w:val="left" w:pos="247"/>
              </w:tabs>
              <w:ind w:left="0" w:firstLine="0"/>
              <w:jc w:val="both"/>
              <w:rPr>
                <w:rFonts w:eastAsia="Arial Unicode MS"/>
              </w:rPr>
            </w:pPr>
            <w:r>
              <w:rPr>
                <w:rFonts w:eastAsia="Arial Unicode MS"/>
              </w:rPr>
              <w:t>«Воспитание у ребенка ответственности за свои поступки».</w:t>
            </w:r>
          </w:p>
          <w:p w:rsidR="00523F1A" w:rsidRDefault="00523F1A" w:rsidP="00A928F6">
            <w:pPr>
              <w:numPr>
                <w:ilvl w:val="0"/>
                <w:numId w:val="32"/>
              </w:numPr>
              <w:tabs>
                <w:tab w:val="left" w:pos="247"/>
              </w:tabs>
              <w:ind w:left="0" w:firstLine="0"/>
              <w:jc w:val="both"/>
              <w:rPr>
                <w:rFonts w:eastAsia="Arial Unicode MS"/>
              </w:rPr>
            </w:pPr>
            <w:r>
              <w:rPr>
                <w:rFonts w:eastAsia="Arial Unicode MS"/>
              </w:rPr>
              <w:t>«О пользе закаливания организма».</w:t>
            </w:r>
          </w:p>
          <w:p w:rsidR="00523F1A" w:rsidRDefault="00523F1A" w:rsidP="00A928F6">
            <w:pPr>
              <w:numPr>
                <w:ilvl w:val="0"/>
                <w:numId w:val="32"/>
              </w:numPr>
              <w:tabs>
                <w:tab w:val="left" w:pos="247"/>
              </w:tabs>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523F1A" w:rsidRDefault="00523F1A" w:rsidP="00A928F6">
            <w:pPr>
              <w:numPr>
                <w:ilvl w:val="0"/>
                <w:numId w:val="32"/>
              </w:numPr>
              <w:tabs>
                <w:tab w:val="left" w:pos="247"/>
              </w:tabs>
              <w:ind w:left="0" w:firstLine="0"/>
              <w:jc w:val="both"/>
              <w:rPr>
                <w:rFonts w:eastAsia="Arial Unicode MS"/>
              </w:rPr>
            </w:pPr>
            <w:r>
              <w:rPr>
                <w:rFonts w:eastAsia="Arial Unicode MS"/>
              </w:rPr>
              <w:t>«Как оздоровить ребенка летом».</w:t>
            </w:r>
          </w:p>
        </w:tc>
      </w:tr>
      <w:tr w:rsidR="00523F1A" w:rsidTr="00523F1A">
        <w:tc>
          <w:tcPr>
            <w:tcW w:w="138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523F1A" w:rsidRDefault="00523F1A" w:rsidP="00A928F6">
            <w:pPr>
              <w:numPr>
                <w:ilvl w:val="2"/>
                <w:numId w:val="33"/>
              </w:numPr>
              <w:tabs>
                <w:tab w:val="num" w:pos="-2552"/>
                <w:tab w:val="num" w:pos="389"/>
              </w:tabs>
              <w:ind w:left="0" w:firstLine="0"/>
              <w:jc w:val="both"/>
              <w:rPr>
                <w:rFonts w:eastAsia="Arial Unicode MS"/>
              </w:rPr>
            </w:pPr>
            <w:r>
              <w:rPr>
                <w:rFonts w:eastAsia="Arial Unicode MS"/>
              </w:rPr>
              <w:t>«Воспитание сознательной дисциплины у школьников».</w:t>
            </w:r>
          </w:p>
          <w:p w:rsidR="00523F1A" w:rsidRDefault="00523F1A" w:rsidP="00A928F6">
            <w:pPr>
              <w:numPr>
                <w:ilvl w:val="2"/>
                <w:numId w:val="33"/>
              </w:numPr>
              <w:tabs>
                <w:tab w:val="num" w:pos="-2552"/>
                <w:tab w:val="num" w:pos="389"/>
              </w:tabs>
              <w:ind w:left="0" w:firstLine="0"/>
              <w:jc w:val="both"/>
              <w:rPr>
                <w:rFonts w:eastAsia="Arial Unicode MS"/>
              </w:rPr>
            </w:pPr>
            <w:r>
              <w:rPr>
                <w:rFonts w:eastAsia="Arial Unicode MS"/>
              </w:rPr>
              <w:t>«Поощрение и наказание в семье».</w:t>
            </w:r>
          </w:p>
          <w:p w:rsidR="00523F1A" w:rsidRDefault="00523F1A" w:rsidP="00A928F6">
            <w:pPr>
              <w:numPr>
                <w:ilvl w:val="2"/>
                <w:numId w:val="33"/>
              </w:numPr>
              <w:tabs>
                <w:tab w:val="num" w:pos="-2552"/>
                <w:tab w:val="num" w:pos="389"/>
              </w:tabs>
              <w:ind w:left="0" w:firstLine="0"/>
              <w:jc w:val="both"/>
              <w:rPr>
                <w:rFonts w:eastAsia="Arial Unicode MS"/>
              </w:rPr>
            </w:pPr>
            <w:r>
              <w:rPr>
                <w:rFonts w:eastAsia="Arial Unicode MS"/>
              </w:rPr>
              <w:t>«Плоскостопие и его последствия».</w:t>
            </w:r>
          </w:p>
          <w:p w:rsidR="00523F1A" w:rsidRDefault="00523F1A" w:rsidP="00A928F6">
            <w:pPr>
              <w:numPr>
                <w:ilvl w:val="2"/>
                <w:numId w:val="33"/>
              </w:numPr>
              <w:tabs>
                <w:tab w:val="num" w:pos="-2552"/>
                <w:tab w:val="num" w:pos="389"/>
              </w:tabs>
              <w:ind w:left="0" w:firstLine="0"/>
              <w:jc w:val="both"/>
              <w:rPr>
                <w:rFonts w:eastAsia="Arial Unicode MS"/>
              </w:rPr>
            </w:pPr>
            <w:r>
              <w:rPr>
                <w:rFonts w:eastAsia="Arial Unicode MS"/>
              </w:rPr>
              <w:t>«Трудовое воспитание в семье».</w:t>
            </w:r>
          </w:p>
          <w:p w:rsidR="00523F1A" w:rsidRDefault="00523F1A" w:rsidP="00A928F6">
            <w:pPr>
              <w:numPr>
                <w:ilvl w:val="2"/>
                <w:numId w:val="33"/>
              </w:numPr>
              <w:tabs>
                <w:tab w:val="num" w:pos="-2552"/>
                <w:tab w:val="num" w:pos="389"/>
              </w:tabs>
              <w:ind w:left="0" w:firstLine="0"/>
              <w:jc w:val="both"/>
              <w:rPr>
                <w:rFonts w:eastAsia="Arial Unicode MS"/>
              </w:rPr>
            </w:pPr>
            <w:r>
              <w:rPr>
                <w:rFonts w:eastAsia="Arial Unicode MS"/>
              </w:rPr>
              <w:t>«Безнадзорность детей в летний период»</w:t>
            </w:r>
          </w:p>
        </w:tc>
      </w:tr>
      <w:tr w:rsidR="00523F1A" w:rsidTr="00523F1A">
        <w:tc>
          <w:tcPr>
            <w:tcW w:w="1384"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rFonts w:eastAsia="Arial Unicode MS"/>
              </w:rPr>
            </w:pPr>
            <w:r>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523F1A" w:rsidRDefault="00523F1A" w:rsidP="00A928F6">
            <w:pPr>
              <w:numPr>
                <w:ilvl w:val="3"/>
                <w:numId w:val="34"/>
              </w:numPr>
              <w:tabs>
                <w:tab w:val="left" w:pos="247"/>
                <w:tab w:val="left" w:pos="389"/>
              </w:tabs>
              <w:ind w:left="0" w:firstLine="0"/>
              <w:jc w:val="both"/>
              <w:rPr>
                <w:rFonts w:eastAsia="Arial Unicode MS"/>
              </w:rPr>
            </w:pPr>
            <w:r>
              <w:rPr>
                <w:rFonts w:eastAsia="Arial Unicode MS"/>
              </w:rPr>
              <w:t>«Утомление и отдых. О пользе занятий физкультурой и спортом».</w:t>
            </w:r>
          </w:p>
          <w:p w:rsidR="00523F1A" w:rsidRDefault="00523F1A" w:rsidP="00A928F6">
            <w:pPr>
              <w:numPr>
                <w:ilvl w:val="3"/>
                <w:numId w:val="34"/>
              </w:numPr>
              <w:tabs>
                <w:tab w:val="left" w:pos="247"/>
                <w:tab w:val="left" w:pos="389"/>
              </w:tabs>
              <w:ind w:left="0" w:firstLine="0"/>
              <w:jc w:val="both"/>
              <w:rPr>
                <w:rFonts w:eastAsia="Arial Unicode MS"/>
              </w:rPr>
            </w:pPr>
            <w:r>
              <w:rPr>
                <w:rFonts w:eastAsia="Arial Unicode MS"/>
              </w:rPr>
              <w:t>«Можно и нельзя. Взаимоотношения ребенка с окружающими людьми».</w:t>
            </w:r>
          </w:p>
          <w:p w:rsidR="00523F1A" w:rsidRDefault="00523F1A" w:rsidP="00A928F6">
            <w:pPr>
              <w:numPr>
                <w:ilvl w:val="3"/>
                <w:numId w:val="34"/>
              </w:numPr>
              <w:tabs>
                <w:tab w:val="left" w:pos="247"/>
                <w:tab w:val="left" w:pos="389"/>
              </w:tabs>
              <w:ind w:left="0" w:firstLine="0"/>
              <w:jc w:val="both"/>
              <w:rPr>
                <w:rFonts w:eastAsia="Arial Unicode MS"/>
              </w:rPr>
            </w:pPr>
            <w:r>
              <w:rPr>
                <w:rFonts w:eastAsia="Arial Unicode MS"/>
              </w:rPr>
              <w:t>«Гигиеническое воспитание школьников».</w:t>
            </w:r>
          </w:p>
          <w:p w:rsidR="00523F1A" w:rsidRDefault="00523F1A" w:rsidP="00A928F6">
            <w:pPr>
              <w:numPr>
                <w:ilvl w:val="3"/>
                <w:numId w:val="34"/>
              </w:numPr>
              <w:tabs>
                <w:tab w:val="left" w:pos="247"/>
                <w:tab w:val="left" w:pos="389"/>
              </w:tabs>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523F1A" w:rsidRDefault="00523F1A" w:rsidP="00A928F6">
            <w:pPr>
              <w:numPr>
                <w:ilvl w:val="3"/>
                <w:numId w:val="34"/>
              </w:numPr>
              <w:tabs>
                <w:tab w:val="left" w:pos="247"/>
                <w:tab w:val="left" w:pos="389"/>
              </w:tabs>
              <w:ind w:left="0" w:firstLine="0"/>
              <w:jc w:val="both"/>
              <w:rPr>
                <w:rFonts w:eastAsia="Arial Unicode MS"/>
              </w:rPr>
            </w:pPr>
            <w:r>
              <w:rPr>
                <w:rFonts w:eastAsia="Arial Unicode MS"/>
              </w:rPr>
              <w:t>«Правила поведения на водоемах».</w:t>
            </w:r>
          </w:p>
        </w:tc>
      </w:tr>
    </w:tbl>
    <w:p w:rsidR="00523F1A" w:rsidRDefault="00523F1A" w:rsidP="00A928F6">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523F1A" w:rsidRDefault="00523F1A" w:rsidP="00A928F6">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1"/>
        <w:gridCol w:w="2550"/>
        <w:gridCol w:w="2551"/>
      </w:tblGrid>
      <w:tr w:rsidR="00523F1A" w:rsidTr="00523F1A">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rPr>
                <w:b/>
              </w:rPr>
            </w:pPr>
            <w:r>
              <w:rPr>
                <w:b/>
              </w:rPr>
              <w:t>4 класс</w:t>
            </w:r>
          </w:p>
        </w:tc>
      </w:tr>
      <w:tr w:rsidR="00523F1A" w:rsidTr="00523F1A">
        <w:tc>
          <w:tcPr>
            <w:tcW w:w="10173" w:type="dxa"/>
            <w:gridSpan w:val="4"/>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rPr>
                <w:b/>
              </w:rPr>
            </w:pPr>
            <w:r>
              <w:rPr>
                <w:b/>
              </w:rPr>
              <w:t>Урочная</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утренняя гимнастика (перед уроками)</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 xml:space="preserve">контроль за </w:t>
            </w:r>
            <w:r>
              <w:lastRenderedPageBreak/>
              <w:t>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lastRenderedPageBreak/>
              <w:t xml:space="preserve">контроль за тепловым, </w:t>
            </w:r>
            <w:r>
              <w:lastRenderedPageBreak/>
              <w:t>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lastRenderedPageBreak/>
              <w:t xml:space="preserve">контроль за тепловым, </w:t>
            </w:r>
            <w:r>
              <w:lastRenderedPageBreak/>
              <w:t>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lastRenderedPageBreak/>
              <w:t xml:space="preserve">контроль за тепловым, </w:t>
            </w:r>
            <w:r>
              <w:lastRenderedPageBreak/>
              <w:t>санитарным режимом и освещенностью</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lastRenderedPageBreak/>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охват горячим питанием</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выполнение динамических, релаксационных пауз</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выполнение профилактических упражнений и самомассажа на уроках (упражнения для глаз, пальчиковая гимнастика)</w:t>
            </w:r>
          </w:p>
        </w:tc>
      </w:tr>
      <w:tr w:rsidR="00523F1A" w:rsidTr="00523F1A">
        <w:tc>
          <w:tcPr>
            <w:tcW w:w="2518" w:type="dxa"/>
            <w:vMerge w:val="restart"/>
            <w:tcBorders>
              <w:top w:val="single" w:sz="4" w:space="0" w:color="000000"/>
              <w:left w:val="single" w:sz="4" w:space="0" w:color="000000"/>
              <w:bottom w:val="single" w:sz="4" w:space="0" w:color="000000"/>
              <w:right w:val="single" w:sz="4" w:space="0" w:color="000000"/>
            </w:tcBorders>
            <w:hideMark/>
          </w:tcPr>
          <w:p w:rsidR="00523F1A" w:rsidRDefault="00523F1A" w:rsidP="00A928F6">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523F1A" w:rsidRDefault="00523F1A" w:rsidP="00A928F6">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523F1A" w:rsidRDefault="00523F1A" w:rsidP="00A928F6">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Динамический час</w:t>
            </w:r>
          </w:p>
        </w:tc>
      </w:tr>
      <w:tr w:rsidR="00523F1A" w:rsidTr="00523F1A">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523F1A" w:rsidRDefault="00523F1A" w:rsidP="00A928F6">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23F1A" w:rsidRDefault="00523F1A" w:rsidP="00A928F6">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523F1A" w:rsidRDefault="00523F1A" w:rsidP="00A928F6">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Проектная деятельность на уроках окружающего мира  при изучении  раздела «Человек»</w:t>
            </w:r>
          </w:p>
        </w:tc>
      </w:tr>
      <w:tr w:rsidR="00523F1A" w:rsidTr="00523F1A">
        <w:tc>
          <w:tcPr>
            <w:tcW w:w="10173" w:type="dxa"/>
            <w:gridSpan w:val="4"/>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rPr>
                <w:b/>
              </w:rPr>
            </w:pPr>
            <w:r>
              <w:rPr>
                <w:b/>
              </w:rPr>
              <w:t>Внеурочная</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Оформление классных уголков здоровья.</w:t>
            </w:r>
          </w:p>
        </w:tc>
      </w:tr>
      <w:tr w:rsidR="00523F1A" w:rsidTr="00523F1A">
        <w:tc>
          <w:tcPr>
            <w:tcW w:w="10173" w:type="dxa"/>
            <w:gridSpan w:val="4"/>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rPr>
                <w:b/>
              </w:rPr>
            </w:pPr>
            <w:r>
              <w:rPr>
                <w:b/>
              </w:rPr>
              <w:t>Классные часы</w:t>
            </w:r>
          </w:p>
        </w:tc>
      </w:tr>
      <w:tr w:rsidR="00523F1A" w:rsidTr="00523F1A">
        <w:trPr>
          <w:trHeight w:val="70"/>
        </w:trPr>
        <w:tc>
          <w:tcPr>
            <w:tcW w:w="2518" w:type="dxa"/>
            <w:tcBorders>
              <w:top w:val="single" w:sz="4" w:space="0" w:color="000000"/>
              <w:left w:val="single" w:sz="4" w:space="0" w:color="000000"/>
              <w:bottom w:val="single" w:sz="4" w:space="0" w:color="000000"/>
              <w:right w:val="single" w:sz="4" w:space="0" w:color="000000"/>
            </w:tcBorders>
          </w:tcPr>
          <w:p w:rsidR="00523F1A" w:rsidRDefault="00523F1A" w:rsidP="00A928F6">
            <w:r>
              <w:t>1. Соблюдение правил техники безопасности на уроках и во внеурочное время.</w:t>
            </w:r>
          </w:p>
          <w:p w:rsidR="00523F1A" w:rsidRDefault="00523F1A" w:rsidP="00A928F6">
            <w:r>
              <w:t>2. “Мы теперь ученики”.</w:t>
            </w:r>
          </w:p>
          <w:p w:rsidR="00523F1A" w:rsidRDefault="00523F1A" w:rsidP="00A928F6">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t xml:space="preserve">3. “Переменки и </w:t>
            </w:r>
            <w:r>
              <w:lastRenderedPageBreak/>
              <w:t>урок”.</w:t>
            </w:r>
          </w:p>
          <w:p w:rsidR="00523F1A" w:rsidRDefault="00523F1A" w:rsidP="00A928F6">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523F1A" w:rsidRDefault="00523F1A" w:rsidP="00A928F6">
            <w:r>
              <w:t>4. “Мою руки чисто – чисто”.</w:t>
            </w:r>
          </w:p>
          <w:p w:rsidR="00523F1A" w:rsidRDefault="00523F1A" w:rsidP="00A928F6">
            <w:r>
              <w:t>Практическое занятие (правила мытья рук).</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t>5. “Когда я ем, я глух и нем”.</w:t>
            </w:r>
          </w:p>
          <w:p w:rsidR="00523F1A" w:rsidRDefault="00523F1A" w:rsidP="00A928F6">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523F1A" w:rsidRDefault="00523F1A" w:rsidP="00A928F6">
            <w:r>
              <w:lastRenderedPageBreak/>
              <w:t>1. Соблюдение правил техники безопасности на уроках и во внеурочное время.</w:t>
            </w:r>
          </w:p>
          <w:p w:rsidR="00523F1A" w:rsidRDefault="00523F1A" w:rsidP="00A928F6"/>
          <w:p w:rsidR="00523F1A" w:rsidRDefault="00523F1A" w:rsidP="00A928F6">
            <w:r>
              <w:t>2.“Вот и кончились каникулы”.</w:t>
            </w:r>
          </w:p>
          <w:p w:rsidR="00523F1A" w:rsidRDefault="00523F1A" w:rsidP="00A928F6">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lastRenderedPageBreak/>
              <w:t xml:space="preserve">3. Режим дня школьника. (Составление режима дня школьника) </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t>4.“Рассказ об одежде и обуви”.</w:t>
            </w:r>
          </w:p>
          <w:p w:rsidR="00523F1A" w:rsidRDefault="00523F1A" w:rsidP="00A928F6">
            <w: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523F1A" w:rsidRDefault="00523F1A" w:rsidP="00A928F6">
            <w:r>
              <w:t>5.  “Что я уже знаю о ЗОЖ”.</w:t>
            </w:r>
          </w:p>
          <w:p w:rsidR="00523F1A" w:rsidRDefault="00523F1A" w:rsidP="00A928F6">
            <w:r>
              <w:t>Выставки рисунков, рефератов  и др.</w:t>
            </w:r>
          </w:p>
          <w:p w:rsidR="00523F1A" w:rsidRDefault="00523F1A" w:rsidP="00A928F6"/>
        </w:tc>
        <w:tc>
          <w:tcPr>
            <w:tcW w:w="2551" w:type="dxa"/>
            <w:tcBorders>
              <w:top w:val="single" w:sz="4" w:space="0" w:color="000000"/>
              <w:left w:val="single" w:sz="4" w:space="0" w:color="000000"/>
              <w:bottom w:val="single" w:sz="4" w:space="0" w:color="000000"/>
              <w:right w:val="single" w:sz="4" w:space="0" w:color="000000"/>
            </w:tcBorders>
          </w:tcPr>
          <w:p w:rsidR="00523F1A" w:rsidRDefault="00523F1A" w:rsidP="00A928F6">
            <w:r>
              <w:lastRenderedPageBreak/>
              <w:t>1. Соблюдение правил техники безопасности на уроках и во внеурочное время.</w:t>
            </w:r>
          </w:p>
          <w:p w:rsidR="00523F1A" w:rsidRDefault="00523F1A" w:rsidP="00A928F6"/>
          <w:p w:rsidR="00523F1A" w:rsidRDefault="00523F1A" w:rsidP="00A928F6">
            <w:r>
              <w:t>2. “Физическая культура и здоровье”.</w:t>
            </w:r>
          </w:p>
          <w:p w:rsidR="00523F1A" w:rsidRDefault="00523F1A" w:rsidP="00A928F6">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523F1A" w:rsidRDefault="00523F1A" w:rsidP="00A928F6">
            <w:r>
              <w:lastRenderedPageBreak/>
              <w:t>3. “Питание и здоровье”.</w:t>
            </w:r>
          </w:p>
          <w:p w:rsidR="00523F1A" w:rsidRDefault="00523F1A" w:rsidP="00A928F6">
            <w:r>
              <w:t>Приглашение школьного медицинского работника.  “Азбука здоровья”.</w:t>
            </w:r>
          </w:p>
          <w:p w:rsidR="00523F1A" w:rsidRDefault="00523F1A" w:rsidP="00A928F6"/>
          <w:p w:rsidR="00523F1A" w:rsidRDefault="00523F1A" w:rsidP="00A928F6"/>
          <w:p w:rsidR="00523F1A" w:rsidRDefault="00523F1A" w:rsidP="00A928F6"/>
          <w:p w:rsidR="00523F1A" w:rsidRDefault="00523F1A" w:rsidP="00A928F6">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t>5. “Ядовитая азбука”.</w:t>
            </w:r>
          </w:p>
          <w:p w:rsidR="00523F1A" w:rsidRDefault="00523F1A" w:rsidP="00A928F6">
            <w:r>
              <w:t>Беседа о ядовитых растениях, ягодах, грибах. Составление плаката с изображением ядовитых растений.</w:t>
            </w:r>
          </w:p>
          <w:p w:rsidR="00523F1A" w:rsidRDefault="00523F1A" w:rsidP="00A928F6"/>
          <w:p w:rsidR="00523F1A" w:rsidRDefault="00523F1A" w:rsidP="00A928F6"/>
        </w:tc>
        <w:tc>
          <w:tcPr>
            <w:tcW w:w="2552" w:type="dxa"/>
            <w:tcBorders>
              <w:top w:val="single" w:sz="4" w:space="0" w:color="000000"/>
              <w:left w:val="single" w:sz="4" w:space="0" w:color="000000"/>
              <w:bottom w:val="single" w:sz="4" w:space="0" w:color="000000"/>
              <w:right w:val="single" w:sz="4" w:space="0" w:color="000000"/>
            </w:tcBorders>
          </w:tcPr>
          <w:p w:rsidR="00523F1A" w:rsidRDefault="00523F1A" w:rsidP="00A928F6">
            <w:r>
              <w:lastRenderedPageBreak/>
              <w:t>1. Соблюдение правил техники безопасности на уроках и во внеурочное время.</w:t>
            </w:r>
          </w:p>
          <w:p w:rsidR="00523F1A" w:rsidRDefault="00523F1A" w:rsidP="00A928F6"/>
          <w:p w:rsidR="00523F1A" w:rsidRDefault="00523F1A" w:rsidP="00A928F6">
            <w:r>
              <w:t>2. “Вредные привычки и здоровье”.</w:t>
            </w:r>
          </w:p>
          <w:p w:rsidR="00523F1A" w:rsidRDefault="00523F1A" w:rsidP="00A928F6">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lastRenderedPageBreak/>
              <w:t>3. “Я в школе и дома”.</w:t>
            </w:r>
          </w:p>
          <w:p w:rsidR="00523F1A" w:rsidRDefault="00523F1A" w:rsidP="00A928F6">
            <w:r>
              <w:t>Организация детского досуга – способ профилактики вредных привычек. Составление банка игр и занятий для школы и дома.</w:t>
            </w:r>
          </w:p>
          <w:p w:rsidR="00523F1A" w:rsidRDefault="00523F1A" w:rsidP="00A928F6"/>
          <w:p w:rsidR="00523F1A" w:rsidRDefault="00523F1A" w:rsidP="00A928F6"/>
          <w:p w:rsidR="00523F1A" w:rsidRDefault="00523F1A" w:rsidP="00A928F6"/>
          <w:p w:rsidR="00523F1A" w:rsidRDefault="00523F1A" w:rsidP="00A928F6">
            <w:r>
              <w:t>4. “Что нужно знать о лекарствах”.</w:t>
            </w:r>
          </w:p>
          <w:p w:rsidR="00523F1A" w:rsidRDefault="00523F1A" w:rsidP="00A928F6">
            <w:r>
              <w:t xml:space="preserve">Встреча со школьным медицинским работником (правила хранения и использования лекарственных средств, профилактика наркомании). </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523F1A" w:rsidTr="00523F1A">
        <w:tc>
          <w:tcPr>
            <w:tcW w:w="10173" w:type="dxa"/>
            <w:gridSpan w:val="4"/>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rPr>
                <w:b/>
              </w:rPr>
            </w:pPr>
            <w:r>
              <w:rPr>
                <w:b/>
              </w:rPr>
              <w:lastRenderedPageBreak/>
              <w:t>Праздники здоровья</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tcPr>
          <w:p w:rsidR="00523F1A" w:rsidRDefault="00523F1A" w:rsidP="00A928F6">
            <w:pPr>
              <w:shd w:val="clear" w:color="auto" w:fill="FFFFFF"/>
              <w:jc w:val="center"/>
            </w:pPr>
            <w:r>
              <w:t>«Друзья Мойдодыра» (утренник).</w:t>
            </w:r>
          </w:p>
          <w:p w:rsidR="00523F1A" w:rsidRDefault="00523F1A" w:rsidP="00A928F6">
            <w:pPr>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pPr>
            <w:r>
              <w:t>«Нет вредным привычкам!» (марафон).</w:t>
            </w:r>
          </w:p>
        </w:tc>
      </w:tr>
      <w:tr w:rsidR="00523F1A" w:rsidTr="00523F1A">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pPr>
            <w:r>
              <w:t>Викторина « Береги здоровье смолоду!»</w:t>
            </w:r>
          </w:p>
        </w:tc>
      </w:tr>
      <w:tr w:rsidR="00523F1A" w:rsidTr="00523F1A">
        <w:tc>
          <w:tcPr>
            <w:tcW w:w="10173" w:type="dxa"/>
            <w:gridSpan w:val="4"/>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pPr>
            <w:r>
              <w:rPr>
                <w:b/>
              </w:rPr>
              <w:t>Спортивные мероприятия</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tcPr>
          <w:p w:rsidR="00523F1A" w:rsidRDefault="00523F1A" w:rsidP="00A928F6">
            <w:r>
              <w:lastRenderedPageBreak/>
              <w:t>1. “Быстрее, дальше, выше”.</w:t>
            </w:r>
          </w:p>
          <w:p w:rsidR="00523F1A" w:rsidRDefault="00523F1A" w:rsidP="00A928F6">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523F1A" w:rsidRDefault="00523F1A" w:rsidP="00A928F6">
            <w:r>
              <w:t>2. “Весёлые старты”.</w:t>
            </w:r>
          </w:p>
          <w:p w:rsidR="00523F1A" w:rsidRDefault="00523F1A" w:rsidP="00A928F6">
            <w:r>
              <w:t>Соревнования между параллельными классами.</w:t>
            </w:r>
          </w:p>
          <w:p w:rsidR="00523F1A" w:rsidRDefault="00523F1A" w:rsidP="00A928F6">
            <w:r>
              <w:t>3. Соревнования по метанию снежков в цель на личное первенство.</w:t>
            </w:r>
          </w:p>
          <w:p w:rsidR="00523F1A" w:rsidRDefault="00523F1A" w:rsidP="00A928F6"/>
          <w:p w:rsidR="00523F1A" w:rsidRDefault="00523F1A" w:rsidP="00A928F6">
            <w:r>
              <w:t xml:space="preserve"> 4. “Утки и охотники”. Игровые соревнования между командами класса.</w:t>
            </w:r>
          </w:p>
          <w:p w:rsidR="00523F1A" w:rsidRDefault="00523F1A" w:rsidP="00A928F6">
            <w:pPr>
              <w:rPr>
                <w:b/>
              </w:rPr>
            </w:pPr>
          </w:p>
        </w:tc>
        <w:tc>
          <w:tcPr>
            <w:tcW w:w="2552" w:type="dxa"/>
            <w:tcBorders>
              <w:top w:val="single" w:sz="4" w:space="0" w:color="000000"/>
              <w:left w:val="single" w:sz="4" w:space="0" w:color="000000"/>
              <w:bottom w:val="single" w:sz="4" w:space="0" w:color="000000"/>
              <w:right w:val="single" w:sz="4" w:space="0" w:color="000000"/>
            </w:tcBorders>
          </w:tcPr>
          <w:p w:rsidR="00523F1A" w:rsidRDefault="00523F1A" w:rsidP="00A928F6">
            <w:r>
              <w:t>1. “День здоровья”.</w:t>
            </w:r>
          </w:p>
          <w:p w:rsidR="00523F1A" w:rsidRDefault="00523F1A" w:rsidP="00A928F6">
            <w:r>
              <w:t xml:space="preserve">Участие в общешкольной спортивной эстафете. </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t>2. “Час игры”.</w:t>
            </w:r>
          </w:p>
          <w:p w:rsidR="00523F1A" w:rsidRDefault="00523F1A" w:rsidP="00A928F6">
            <w:r>
              <w:t>Игры на свежем воздухе.</w:t>
            </w:r>
          </w:p>
          <w:p w:rsidR="00523F1A" w:rsidRDefault="00523F1A" w:rsidP="00A928F6"/>
          <w:p w:rsidR="00523F1A" w:rsidRDefault="00523F1A" w:rsidP="00A928F6"/>
          <w:p w:rsidR="00523F1A" w:rsidRDefault="00523F1A" w:rsidP="00A928F6"/>
          <w:p w:rsidR="00523F1A" w:rsidRDefault="00523F1A" w:rsidP="00A928F6">
            <w:r>
              <w:t>4. “Веревочка”.</w:t>
            </w:r>
          </w:p>
          <w:p w:rsidR="00523F1A" w:rsidRDefault="00523F1A" w:rsidP="00A928F6">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523F1A" w:rsidRDefault="00523F1A" w:rsidP="00A928F6">
            <w:r>
              <w:t>1. “День здоровья”.</w:t>
            </w:r>
          </w:p>
          <w:p w:rsidR="00523F1A" w:rsidRDefault="00523F1A" w:rsidP="00A928F6">
            <w:r>
              <w:t>Участие в общешкольной спортивной эстафете.</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t xml:space="preserve"> 2. “Быстрые, смелые, ловкие”.</w:t>
            </w:r>
          </w:p>
          <w:p w:rsidR="00523F1A" w:rsidRDefault="00523F1A" w:rsidP="00A928F6">
            <w:r>
              <w:t xml:space="preserve">Соревнования между параллелями. </w:t>
            </w:r>
          </w:p>
          <w:p w:rsidR="00523F1A" w:rsidRDefault="00523F1A" w:rsidP="00A928F6"/>
          <w:p w:rsidR="00523F1A" w:rsidRDefault="00523F1A" w:rsidP="00A928F6">
            <w:r>
              <w:t>3. “Весёлые старты”.</w:t>
            </w:r>
          </w:p>
          <w:p w:rsidR="00523F1A" w:rsidRDefault="00523F1A" w:rsidP="00A928F6"/>
          <w:p w:rsidR="00523F1A" w:rsidRDefault="00523F1A" w:rsidP="00A928F6"/>
          <w:p w:rsidR="00523F1A" w:rsidRDefault="00523F1A" w:rsidP="00A928F6"/>
        </w:tc>
        <w:tc>
          <w:tcPr>
            <w:tcW w:w="2552" w:type="dxa"/>
            <w:tcBorders>
              <w:top w:val="single" w:sz="4" w:space="0" w:color="000000"/>
              <w:left w:val="single" w:sz="4" w:space="0" w:color="000000"/>
              <w:bottom w:val="single" w:sz="4" w:space="0" w:color="000000"/>
              <w:right w:val="single" w:sz="4" w:space="0" w:color="000000"/>
            </w:tcBorders>
          </w:tcPr>
          <w:p w:rsidR="00523F1A" w:rsidRDefault="00523F1A" w:rsidP="00A928F6">
            <w:r>
              <w:t>1. “День здоровья”.</w:t>
            </w:r>
          </w:p>
          <w:p w:rsidR="00523F1A" w:rsidRDefault="00523F1A" w:rsidP="00A928F6">
            <w:r>
              <w:t>Участие в общешкольной спортивной эстафете</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r>
              <w:t xml:space="preserve"> 2. «Резиночка».  </w:t>
            </w:r>
          </w:p>
          <w:p w:rsidR="00523F1A" w:rsidRDefault="00523F1A" w:rsidP="00A928F6">
            <w:r>
              <w:t xml:space="preserve">Соревнования по прыжкам через резинку. </w:t>
            </w:r>
          </w:p>
          <w:p w:rsidR="00523F1A" w:rsidRDefault="00523F1A" w:rsidP="00A928F6"/>
          <w:p w:rsidR="00523F1A" w:rsidRDefault="00523F1A" w:rsidP="00A928F6"/>
          <w:p w:rsidR="00523F1A" w:rsidRDefault="00523F1A" w:rsidP="00A928F6"/>
          <w:p w:rsidR="00523F1A" w:rsidRDefault="00523F1A" w:rsidP="00A928F6">
            <w:r>
              <w:t xml:space="preserve"> 3. “Весёлые старты”.</w:t>
            </w:r>
          </w:p>
          <w:p w:rsidR="00523F1A" w:rsidRDefault="00523F1A" w:rsidP="00A928F6"/>
          <w:p w:rsidR="00523F1A" w:rsidRDefault="00523F1A" w:rsidP="00A928F6"/>
          <w:p w:rsidR="00523F1A" w:rsidRDefault="00523F1A" w:rsidP="00A928F6"/>
          <w:p w:rsidR="00523F1A" w:rsidRDefault="00523F1A" w:rsidP="00A928F6"/>
        </w:tc>
      </w:tr>
      <w:tr w:rsidR="00523F1A" w:rsidTr="00523F1A">
        <w:tc>
          <w:tcPr>
            <w:tcW w:w="10173" w:type="dxa"/>
            <w:gridSpan w:val="4"/>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pPr>
            <w:r>
              <w:rPr>
                <w:b/>
                <w:bCs/>
                <w:iCs/>
              </w:rPr>
              <w:t>Творческие конкурсы:</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tcPr>
          <w:p w:rsidR="00523F1A" w:rsidRDefault="00523F1A" w:rsidP="00A928F6">
            <w:pPr>
              <w:numPr>
                <w:ilvl w:val="0"/>
                <w:numId w:val="34"/>
              </w:numPr>
              <w:shd w:val="clear" w:color="auto" w:fill="FFFFFF"/>
              <w:tabs>
                <w:tab w:val="num" w:pos="0"/>
              </w:tabs>
              <w:ind w:left="0" w:firstLine="0"/>
            </w:pPr>
            <w:r>
              <w:t>рисунков «Здоровье в порядке – спасибо зарядке!», «Мы здоровыми растем», «Физкульт-ура!»;</w:t>
            </w:r>
          </w:p>
          <w:p w:rsidR="00523F1A" w:rsidRDefault="00523F1A" w:rsidP="00A928F6">
            <w:pPr>
              <w:numPr>
                <w:ilvl w:val="0"/>
                <w:numId w:val="34"/>
              </w:numPr>
              <w:shd w:val="clear" w:color="auto" w:fill="FFFFFF"/>
              <w:tabs>
                <w:tab w:val="num" w:pos="0"/>
              </w:tabs>
              <w:ind w:left="0" w:firstLine="0"/>
            </w:pPr>
            <w:r>
              <w:t>поделок «Золотые руки не знают скуки», «Делаем сами своими руками»;</w:t>
            </w:r>
          </w:p>
          <w:p w:rsidR="00523F1A" w:rsidRDefault="00523F1A" w:rsidP="00A928F6">
            <w:pPr>
              <w:numPr>
                <w:ilvl w:val="0"/>
                <w:numId w:val="34"/>
              </w:numPr>
              <w:shd w:val="clear" w:color="auto" w:fill="FFFFFF"/>
              <w:tabs>
                <w:tab w:val="num" w:pos="0"/>
              </w:tabs>
              <w:ind w:left="0" w:firstLine="0"/>
            </w:pPr>
            <w:r>
              <w:t>рассказов «Выходной день в нашей семье», «Семейные праздники», «Традиции семьи»;</w:t>
            </w:r>
          </w:p>
          <w:p w:rsidR="00523F1A" w:rsidRDefault="00523F1A" w:rsidP="00A928F6">
            <w:pPr>
              <w:numPr>
                <w:ilvl w:val="0"/>
                <w:numId w:val="34"/>
              </w:numPr>
              <w:shd w:val="clear" w:color="auto" w:fill="FFFFFF"/>
              <w:tabs>
                <w:tab w:val="num" w:pos="0"/>
              </w:tabs>
              <w:ind w:left="0" w:firstLine="0"/>
            </w:pPr>
            <w:r>
              <w:t xml:space="preserve">стихов на заданные рифмы «От простой воды и мыла у микробов тают силы», «Я здоровье </w:t>
            </w:r>
            <w:r>
              <w:lastRenderedPageBreak/>
              <w:t>сберегу – сам себе я помогу!»;</w:t>
            </w:r>
          </w:p>
          <w:p w:rsidR="00523F1A" w:rsidRDefault="00523F1A" w:rsidP="00A928F6">
            <w:pPr>
              <w:numPr>
                <w:ilvl w:val="0"/>
                <w:numId w:val="35"/>
              </w:numPr>
              <w:shd w:val="clear" w:color="auto" w:fill="FFFFFF"/>
              <w:tabs>
                <w:tab w:val="num" w:pos="0"/>
              </w:tabs>
              <w:ind w:left="0" w:firstLine="0"/>
            </w:pPr>
            <w:r>
              <w:t>сказок «О значимости здорового образа жизни», «В здоровом теле здоровый дух».</w:t>
            </w:r>
          </w:p>
          <w:p w:rsidR="00523F1A" w:rsidRDefault="00523F1A" w:rsidP="00A928F6">
            <w:pPr>
              <w:numPr>
                <w:ilvl w:val="0"/>
                <w:numId w:val="35"/>
              </w:numPr>
              <w:shd w:val="clear" w:color="auto" w:fill="FFFFFF"/>
              <w:tabs>
                <w:tab w:val="num" w:pos="0"/>
                <w:tab w:val="left" w:pos="284"/>
              </w:tabs>
              <w:ind w:left="0" w:firstLine="0"/>
              <w:rPr>
                <w:rFonts w:eastAsia="Calibri"/>
              </w:rPr>
            </w:pPr>
            <w:r>
              <w:rPr>
                <w:rFonts w:eastAsia="Calibri"/>
              </w:rPr>
              <w:t>сообщения- рефераты на тему       « Мы и наше здоровье»</w:t>
            </w:r>
          </w:p>
          <w:p w:rsidR="00523F1A" w:rsidRDefault="00523F1A" w:rsidP="00A928F6">
            <w:pPr>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numPr>
                <w:ilvl w:val="0"/>
                <w:numId w:val="35"/>
              </w:numPr>
              <w:shd w:val="clear" w:color="auto" w:fill="FFFFFF"/>
              <w:ind w:left="34" w:firstLine="0"/>
            </w:pPr>
            <w:r>
              <w:lastRenderedPageBreak/>
              <w:t>рисунков «Здоровье в порядке – спасибо зарядке!», «Мы здоровыми растем», «Физкульт-ура!»;</w:t>
            </w:r>
          </w:p>
          <w:p w:rsidR="00523F1A" w:rsidRDefault="00523F1A" w:rsidP="00A928F6">
            <w:pPr>
              <w:numPr>
                <w:ilvl w:val="0"/>
                <w:numId w:val="35"/>
              </w:numPr>
              <w:shd w:val="clear" w:color="auto" w:fill="FFFFFF"/>
              <w:ind w:left="34" w:firstLine="0"/>
            </w:pPr>
            <w:r>
              <w:t>поделок «Золотые руки не знают скуки», «Делаем сами своими руками»;</w:t>
            </w:r>
          </w:p>
          <w:p w:rsidR="00523F1A" w:rsidRDefault="00523F1A" w:rsidP="00A928F6">
            <w:pPr>
              <w:numPr>
                <w:ilvl w:val="0"/>
                <w:numId w:val="35"/>
              </w:numPr>
              <w:shd w:val="clear" w:color="auto" w:fill="FFFFFF"/>
              <w:ind w:left="34" w:firstLine="0"/>
            </w:pPr>
            <w:r>
              <w:t>рассказов «Выходной день в нашей семье», «Семейные праздники», «Традиции семьи»;</w:t>
            </w:r>
          </w:p>
          <w:p w:rsidR="00523F1A" w:rsidRDefault="00523F1A" w:rsidP="00A928F6">
            <w:pPr>
              <w:numPr>
                <w:ilvl w:val="0"/>
                <w:numId w:val="35"/>
              </w:numPr>
              <w:shd w:val="clear" w:color="auto" w:fill="FFFFFF"/>
              <w:ind w:left="34" w:firstLine="0"/>
            </w:pPr>
            <w:r>
              <w:t xml:space="preserve">стихов на заданные рифмы «От простой воды и мыла у микробов тают силы», «Я здоровье </w:t>
            </w:r>
            <w:r>
              <w:lastRenderedPageBreak/>
              <w:t>сберегу – сам себе я помогу!»;</w:t>
            </w:r>
          </w:p>
          <w:p w:rsidR="00523F1A" w:rsidRDefault="00523F1A" w:rsidP="00A928F6">
            <w:pPr>
              <w:numPr>
                <w:ilvl w:val="0"/>
                <w:numId w:val="35"/>
              </w:numPr>
              <w:shd w:val="clear" w:color="auto" w:fill="FFFFFF"/>
              <w:ind w:left="34" w:firstLine="0"/>
            </w:pPr>
            <w:r>
              <w:t>сказок «О значимости здорового образа жизни», «В здоровом теле здоровый дух».</w:t>
            </w:r>
          </w:p>
          <w:p w:rsidR="00523F1A" w:rsidRDefault="00523F1A" w:rsidP="00A928F6">
            <w:pPr>
              <w:numPr>
                <w:ilvl w:val="0"/>
                <w:numId w:val="35"/>
              </w:numPr>
              <w:shd w:val="clear" w:color="auto" w:fill="FFFFFF"/>
              <w:tabs>
                <w:tab w:val="left" w:pos="176"/>
                <w:tab w:val="left" w:pos="317"/>
              </w:tabs>
              <w:ind w:left="34" w:firstLine="0"/>
              <w:rPr>
                <w:rFonts w:eastAsia="Calibri"/>
              </w:rPr>
            </w:pPr>
            <w:r>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523F1A" w:rsidRDefault="00523F1A" w:rsidP="00A928F6">
            <w:pPr>
              <w:numPr>
                <w:ilvl w:val="0"/>
                <w:numId w:val="35"/>
              </w:numPr>
              <w:shd w:val="clear" w:color="auto" w:fill="FFFFFF"/>
              <w:ind w:left="34" w:firstLine="0"/>
            </w:pPr>
            <w:r>
              <w:lastRenderedPageBreak/>
              <w:t>рисунков «Здоровье в порядке – спасибо зарядке!», «Мы здоровыми растем», «Физкульт-ура!»;</w:t>
            </w:r>
          </w:p>
          <w:p w:rsidR="00523F1A" w:rsidRDefault="00523F1A" w:rsidP="00A928F6">
            <w:pPr>
              <w:numPr>
                <w:ilvl w:val="0"/>
                <w:numId w:val="35"/>
              </w:numPr>
              <w:shd w:val="clear" w:color="auto" w:fill="FFFFFF"/>
              <w:ind w:left="34" w:firstLine="0"/>
            </w:pPr>
            <w:r>
              <w:t>поделок «Золотые руки не знают скуки», «Делаем сами своими руками»;</w:t>
            </w:r>
          </w:p>
          <w:p w:rsidR="00523F1A" w:rsidRDefault="00523F1A" w:rsidP="00A928F6">
            <w:pPr>
              <w:numPr>
                <w:ilvl w:val="0"/>
                <w:numId w:val="35"/>
              </w:numPr>
              <w:shd w:val="clear" w:color="auto" w:fill="FFFFFF"/>
              <w:ind w:left="34" w:firstLine="0"/>
            </w:pPr>
            <w:r>
              <w:t>рассказов «Выходной день в нашей семье», «Семейные праздники», «Традиции семьи»;</w:t>
            </w:r>
          </w:p>
          <w:p w:rsidR="00523F1A" w:rsidRDefault="00523F1A" w:rsidP="00A928F6">
            <w:pPr>
              <w:numPr>
                <w:ilvl w:val="0"/>
                <w:numId w:val="35"/>
              </w:numPr>
              <w:shd w:val="clear" w:color="auto" w:fill="FFFFFF"/>
              <w:ind w:left="34" w:firstLine="0"/>
            </w:pPr>
            <w:r>
              <w:t xml:space="preserve">стихов на заданные рифмы «От простой воды и мыла у микробов тают силы», «Я здоровье </w:t>
            </w:r>
            <w:r>
              <w:lastRenderedPageBreak/>
              <w:t>сберегу – сам себе я помогу!»;</w:t>
            </w:r>
          </w:p>
          <w:p w:rsidR="00523F1A" w:rsidRDefault="00523F1A" w:rsidP="00A928F6">
            <w:pPr>
              <w:numPr>
                <w:ilvl w:val="0"/>
                <w:numId w:val="35"/>
              </w:numPr>
              <w:shd w:val="clear" w:color="auto" w:fill="FFFFFF"/>
              <w:ind w:left="34" w:firstLine="0"/>
            </w:pPr>
            <w:r>
              <w:t>сказок «О значимости здорового образа жизни», «В здоровом теле здоровый дух».</w:t>
            </w:r>
          </w:p>
          <w:p w:rsidR="00523F1A" w:rsidRDefault="00523F1A" w:rsidP="00A928F6">
            <w:pPr>
              <w:numPr>
                <w:ilvl w:val="0"/>
                <w:numId w:val="35"/>
              </w:numPr>
              <w:shd w:val="clear" w:color="auto" w:fill="FFFFFF"/>
              <w:tabs>
                <w:tab w:val="left" w:pos="317"/>
              </w:tabs>
              <w:ind w:left="34" w:firstLine="0"/>
              <w:rPr>
                <w:rFonts w:eastAsia="Calibri"/>
              </w:rPr>
            </w:pPr>
            <w:r>
              <w:rPr>
                <w:rFonts w:eastAsia="Calibri"/>
              </w:rPr>
              <w:t>Проект на тему</w:t>
            </w:r>
          </w:p>
          <w:p w:rsidR="00523F1A" w:rsidRDefault="00523F1A" w:rsidP="00A928F6">
            <w:pPr>
              <w:numPr>
                <w:ilvl w:val="0"/>
                <w:numId w:val="35"/>
              </w:numPr>
              <w:shd w:val="clear" w:color="auto" w:fill="FFFFFF"/>
              <w:tabs>
                <w:tab w:val="left" w:pos="317"/>
              </w:tabs>
              <w:ind w:left="34" w:firstLine="0"/>
              <w:rPr>
                <w:rFonts w:eastAsia="Calibri"/>
              </w:rPr>
            </w:pPr>
            <w:r>
              <w:rPr>
                <w:rFonts w:eastAsia="Calibri"/>
              </w:rPr>
              <w:t xml:space="preserve"> « Здоровый образ жизни в семье»</w:t>
            </w:r>
          </w:p>
          <w:p w:rsidR="00523F1A" w:rsidRDefault="00523F1A" w:rsidP="00A928F6">
            <w:pPr>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numPr>
                <w:ilvl w:val="0"/>
                <w:numId w:val="35"/>
              </w:numPr>
              <w:shd w:val="clear" w:color="auto" w:fill="FFFFFF"/>
              <w:ind w:left="34" w:firstLine="0"/>
            </w:pPr>
            <w:r>
              <w:lastRenderedPageBreak/>
              <w:t>рисунков «Здоровье в порядке – спасибо зарядке!», «Мы здоровыми растем», «Физкульт-ура!»;</w:t>
            </w:r>
          </w:p>
          <w:p w:rsidR="00523F1A" w:rsidRDefault="00523F1A" w:rsidP="00A928F6">
            <w:pPr>
              <w:numPr>
                <w:ilvl w:val="0"/>
                <w:numId w:val="35"/>
              </w:numPr>
              <w:shd w:val="clear" w:color="auto" w:fill="FFFFFF"/>
              <w:ind w:left="34" w:firstLine="0"/>
            </w:pPr>
            <w:r>
              <w:t>поделок «Золотые руки не знают скуки», «Делаем сами своими руками»;</w:t>
            </w:r>
          </w:p>
          <w:p w:rsidR="00523F1A" w:rsidRDefault="00523F1A" w:rsidP="00A928F6">
            <w:pPr>
              <w:numPr>
                <w:ilvl w:val="0"/>
                <w:numId w:val="35"/>
              </w:numPr>
              <w:shd w:val="clear" w:color="auto" w:fill="FFFFFF"/>
              <w:ind w:left="34" w:firstLine="0"/>
            </w:pPr>
            <w:r>
              <w:t>рассказов «Выходной день в нашей семье», «Семейные праздники», «Традиции семьи»;</w:t>
            </w:r>
          </w:p>
          <w:p w:rsidR="00523F1A" w:rsidRDefault="00523F1A" w:rsidP="00A928F6">
            <w:pPr>
              <w:numPr>
                <w:ilvl w:val="0"/>
                <w:numId w:val="35"/>
              </w:numPr>
              <w:shd w:val="clear" w:color="auto" w:fill="FFFFFF"/>
              <w:ind w:left="34" w:firstLine="0"/>
            </w:pPr>
            <w:r>
              <w:t xml:space="preserve">стихов на заданные рифмы «От простой воды и мыла у микробов тают силы», «Я здоровье </w:t>
            </w:r>
            <w:r>
              <w:lastRenderedPageBreak/>
              <w:t>сберегу – сам себе я помогу!»;</w:t>
            </w:r>
          </w:p>
          <w:p w:rsidR="00523F1A" w:rsidRDefault="00523F1A" w:rsidP="00A928F6">
            <w:pPr>
              <w:numPr>
                <w:ilvl w:val="0"/>
                <w:numId w:val="35"/>
              </w:numPr>
              <w:shd w:val="clear" w:color="auto" w:fill="FFFFFF"/>
              <w:ind w:left="34" w:firstLine="0"/>
            </w:pPr>
            <w:r>
              <w:t>сказок «О значимости здорового образа жизни», «В здоровом теле здоровый дух».</w:t>
            </w:r>
          </w:p>
          <w:p w:rsidR="00523F1A" w:rsidRDefault="00523F1A" w:rsidP="00A928F6">
            <w:pPr>
              <w:numPr>
                <w:ilvl w:val="0"/>
                <w:numId w:val="35"/>
              </w:numPr>
              <w:tabs>
                <w:tab w:val="left" w:pos="317"/>
              </w:tabs>
              <w:ind w:left="34" w:firstLine="0"/>
              <w:rPr>
                <w:rFonts w:eastAsia="Calibri"/>
              </w:rPr>
            </w:pPr>
            <w:r>
              <w:rPr>
                <w:rFonts w:eastAsia="Calibri"/>
              </w:rPr>
              <w:t xml:space="preserve">Проект на тему </w:t>
            </w:r>
          </w:p>
          <w:p w:rsidR="00523F1A" w:rsidRDefault="00523F1A" w:rsidP="00A928F6">
            <w:pPr>
              <w:numPr>
                <w:ilvl w:val="0"/>
                <w:numId w:val="35"/>
              </w:numPr>
              <w:tabs>
                <w:tab w:val="left" w:pos="317"/>
              </w:tabs>
              <w:ind w:left="34" w:firstLine="0"/>
              <w:rPr>
                <w:rFonts w:eastAsia="Calibri"/>
              </w:rPr>
            </w:pPr>
            <w:r>
              <w:rPr>
                <w:rFonts w:eastAsia="Calibri"/>
              </w:rPr>
              <w:t>« Спорт в моей жизни»</w:t>
            </w:r>
          </w:p>
        </w:tc>
      </w:tr>
      <w:tr w:rsidR="00523F1A" w:rsidTr="00523F1A">
        <w:tc>
          <w:tcPr>
            <w:tcW w:w="10173" w:type="dxa"/>
            <w:gridSpan w:val="4"/>
            <w:tcBorders>
              <w:top w:val="single" w:sz="4" w:space="0" w:color="000000"/>
              <w:left w:val="single" w:sz="4" w:space="0" w:color="000000"/>
              <w:bottom w:val="single" w:sz="4" w:space="0" w:color="000000"/>
              <w:right w:val="single" w:sz="4" w:space="0" w:color="000000"/>
            </w:tcBorders>
            <w:hideMark/>
          </w:tcPr>
          <w:p w:rsidR="00523F1A" w:rsidRDefault="00523F1A" w:rsidP="00A928F6">
            <w:pPr>
              <w:jc w:val="center"/>
            </w:pPr>
            <w:r>
              <w:rPr>
                <w:b/>
              </w:rPr>
              <w:lastRenderedPageBreak/>
              <w:t>Экскурсии</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r>
              <w:t>«По безопасному маршруту от дома в школу»</w:t>
            </w:r>
          </w:p>
        </w:tc>
      </w:tr>
      <w:tr w:rsidR="00523F1A" w:rsidTr="00523F1A">
        <w:tc>
          <w:tcPr>
            <w:tcW w:w="10173" w:type="dxa"/>
            <w:gridSpan w:val="4"/>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jc w:val="center"/>
            </w:pPr>
            <w:r>
              <w:rPr>
                <w:b/>
                <w:bCs/>
                <w:iCs/>
              </w:rPr>
              <w:t>Работа с родителями.</w:t>
            </w:r>
          </w:p>
        </w:tc>
      </w:tr>
      <w:tr w:rsidR="00523F1A" w:rsidTr="00523F1A">
        <w:tc>
          <w:tcPr>
            <w:tcW w:w="2518" w:type="dxa"/>
            <w:tcBorders>
              <w:top w:val="single" w:sz="4" w:space="0" w:color="000000"/>
              <w:left w:val="single" w:sz="4" w:space="0" w:color="000000"/>
              <w:bottom w:val="single" w:sz="4" w:space="0" w:color="000000"/>
              <w:right w:val="single" w:sz="4" w:space="0" w:color="000000"/>
            </w:tcBorders>
          </w:tcPr>
          <w:p w:rsidR="00523F1A" w:rsidRDefault="00523F1A" w:rsidP="00A928F6">
            <w:pPr>
              <w:shd w:val="clear" w:color="auto" w:fill="FFFFFF"/>
              <w:rPr>
                <w:i/>
              </w:rPr>
            </w:pPr>
            <w:r>
              <w:rPr>
                <w:b/>
                <w:bCs/>
                <w:i/>
                <w:iCs/>
              </w:rPr>
              <w:t>Родительские  собрания:</w:t>
            </w:r>
            <w:r>
              <w:rPr>
                <w:i/>
              </w:rPr>
              <w:t xml:space="preserve">  </w:t>
            </w:r>
          </w:p>
          <w:p w:rsidR="00523F1A" w:rsidRDefault="00523F1A" w:rsidP="00A928F6">
            <w:pPr>
              <w:shd w:val="clear" w:color="auto" w:fill="FFFFFF"/>
            </w:pPr>
            <w:r>
              <w:rPr>
                <w:i/>
              </w:rPr>
              <w:t>«З</w:t>
            </w:r>
            <w:r>
              <w:t>доровье ребенка – основа успешности в обучении» (проблемная лекция);</w:t>
            </w:r>
          </w:p>
          <w:p w:rsidR="00523F1A" w:rsidRDefault="00523F1A" w:rsidP="00A928F6">
            <w:pPr>
              <w:shd w:val="clear" w:color="auto" w:fill="FFFFFF"/>
            </w:pPr>
            <w:r>
              <w:rPr>
                <w:i/>
              </w:rPr>
              <w:t>«Р</w:t>
            </w:r>
            <w:r>
              <w:t>ежим дня в жизни школьника» (семинар-практикум);</w:t>
            </w:r>
          </w:p>
          <w:p w:rsidR="00523F1A" w:rsidRDefault="00523F1A" w:rsidP="00A928F6">
            <w:pPr>
              <w:shd w:val="clear" w:color="auto" w:fill="FFFFFF"/>
            </w:pPr>
            <w:r>
              <w:t xml:space="preserve">Итоговое собрание «Неразлучные друзья – родители и дети». </w:t>
            </w:r>
          </w:p>
          <w:p w:rsidR="00523F1A" w:rsidRDefault="00523F1A" w:rsidP="00A928F6">
            <w:pPr>
              <w:shd w:val="clear" w:color="auto" w:fill="FFFFFF"/>
            </w:pPr>
          </w:p>
          <w:p w:rsidR="00523F1A" w:rsidRDefault="00523F1A" w:rsidP="00A928F6">
            <w:pPr>
              <w:shd w:val="clear" w:color="auto" w:fill="FFFFFF"/>
            </w:pPr>
          </w:p>
          <w:p w:rsidR="00523F1A" w:rsidRDefault="00523F1A" w:rsidP="00A928F6">
            <w:pPr>
              <w:shd w:val="clear" w:color="auto" w:fill="FFFFFF"/>
            </w:pPr>
            <w:r>
              <w:t>Парад достижений  учащихся. Консультативные встречи с медработниками.</w:t>
            </w:r>
          </w:p>
          <w:p w:rsidR="00523F1A" w:rsidRDefault="00523F1A" w:rsidP="00A928F6">
            <w:pPr>
              <w:shd w:val="clear" w:color="auto" w:fill="FFFFFF"/>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hd w:val="clear" w:color="auto" w:fill="FFFFFF"/>
              <w:rPr>
                <w:i/>
              </w:rPr>
            </w:pPr>
            <w:r>
              <w:rPr>
                <w:b/>
                <w:bCs/>
                <w:i/>
                <w:iCs/>
              </w:rPr>
              <w:t>Родительские  собрания:</w:t>
            </w:r>
            <w:r>
              <w:rPr>
                <w:i/>
              </w:rPr>
              <w:t xml:space="preserve">  </w:t>
            </w:r>
          </w:p>
          <w:p w:rsidR="00523F1A" w:rsidRDefault="00523F1A" w:rsidP="00A928F6">
            <w:pPr>
              <w:shd w:val="clear" w:color="auto" w:fill="FFFFFF"/>
            </w:pPr>
            <w:r>
              <w:rPr>
                <w:i/>
              </w:rPr>
              <w:t>«П</w:t>
            </w:r>
            <w:r>
              <w:t>уть к здоровью» (собрание-калейдоскоп);</w:t>
            </w:r>
          </w:p>
          <w:p w:rsidR="00523F1A" w:rsidRDefault="00523F1A" w:rsidP="00A928F6">
            <w:pPr>
              <w:shd w:val="clear" w:color="auto" w:fill="FFFFFF"/>
              <w:rPr>
                <w:i/>
              </w:rPr>
            </w:pPr>
            <w:r>
              <w:rPr>
                <w:i/>
              </w:rPr>
              <w:t>«Ч</w:t>
            </w:r>
            <w:r>
              <w:t>то нужно знать родителям о физиологии младших школьников» (Полезные советы на каждый день);</w:t>
            </w:r>
          </w:p>
          <w:p w:rsidR="00523F1A" w:rsidRDefault="00523F1A" w:rsidP="00A928F6">
            <w:pPr>
              <w:shd w:val="clear" w:color="auto" w:fill="FFFFFF"/>
            </w:pPr>
            <w:r>
              <w:t>Итоговое собрание «Неразлучные друзья – родители и дети». Парад достижений учащихся. Консультативные встречи с медработниками.</w:t>
            </w:r>
          </w:p>
          <w:p w:rsidR="00523F1A" w:rsidRDefault="00523F1A" w:rsidP="00A928F6">
            <w:pPr>
              <w:shd w:val="clear" w:color="auto" w:fill="FFFFFF"/>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523F1A" w:rsidRDefault="00523F1A" w:rsidP="00A928F6">
            <w:pPr>
              <w:shd w:val="clear" w:color="auto" w:fill="FFFFFF"/>
              <w:rPr>
                <w:i/>
              </w:rPr>
            </w:pPr>
            <w:r>
              <w:rPr>
                <w:b/>
                <w:bCs/>
                <w:i/>
                <w:iCs/>
              </w:rPr>
              <w:t>Родительские  собрания:</w:t>
            </w:r>
            <w:r>
              <w:rPr>
                <w:i/>
              </w:rPr>
              <w:t xml:space="preserve">  </w:t>
            </w:r>
          </w:p>
          <w:p w:rsidR="00523F1A" w:rsidRDefault="00523F1A" w:rsidP="00A928F6">
            <w:pPr>
              <w:shd w:val="clear" w:color="auto" w:fill="FFFFFF"/>
            </w:pPr>
            <w:r>
              <w:rPr>
                <w:i/>
              </w:rPr>
              <w:t>«Сп</w:t>
            </w:r>
            <w:r>
              <w:t xml:space="preserve">ортивные традиции нашей семьи» (круглый стол);. </w:t>
            </w:r>
          </w:p>
          <w:p w:rsidR="00523F1A" w:rsidRDefault="00523F1A" w:rsidP="00A928F6">
            <w:pPr>
              <w:shd w:val="clear" w:color="auto" w:fill="FFFFFF"/>
            </w:pPr>
            <w:r>
              <w:rPr>
                <w:i/>
              </w:rPr>
              <w:t>«Э</w:t>
            </w:r>
            <w:r>
              <w:t>моциональное состояние»</w:t>
            </w:r>
          </w:p>
          <w:p w:rsidR="00523F1A" w:rsidRDefault="00523F1A" w:rsidP="00A928F6">
            <w:pPr>
              <w:shd w:val="clear" w:color="auto" w:fill="FFFFFF"/>
            </w:pPr>
            <w:r>
              <w:t xml:space="preserve">Итоговое собрание «Неразлучные друзья – родители и дети». </w:t>
            </w:r>
          </w:p>
          <w:p w:rsidR="00523F1A" w:rsidRDefault="00523F1A" w:rsidP="00A928F6">
            <w:pPr>
              <w:shd w:val="clear" w:color="auto" w:fill="FFFFFF"/>
            </w:pPr>
          </w:p>
          <w:p w:rsidR="00523F1A" w:rsidRDefault="00523F1A" w:rsidP="00A928F6">
            <w:pPr>
              <w:shd w:val="clear" w:color="auto" w:fill="FFFFFF"/>
            </w:pPr>
          </w:p>
          <w:p w:rsidR="00523F1A" w:rsidRDefault="00523F1A" w:rsidP="00A928F6">
            <w:pPr>
              <w:shd w:val="clear" w:color="auto" w:fill="FFFFFF"/>
            </w:pPr>
          </w:p>
          <w:p w:rsidR="00523F1A" w:rsidRDefault="00523F1A" w:rsidP="00A928F6">
            <w:pPr>
              <w:shd w:val="clear" w:color="auto" w:fill="FFFFFF"/>
            </w:pPr>
            <w:r>
              <w:t>Парад достижений учащихся. Консультативные встречи с медработниками.</w:t>
            </w:r>
          </w:p>
          <w:p w:rsidR="00523F1A" w:rsidRDefault="00523F1A" w:rsidP="00A928F6">
            <w:pPr>
              <w:shd w:val="clear" w:color="auto" w:fill="FFFFFF"/>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523F1A" w:rsidRDefault="00523F1A" w:rsidP="00A928F6">
            <w:pPr>
              <w:shd w:val="clear" w:color="auto" w:fill="FFFFFF"/>
              <w:rPr>
                <w:i/>
              </w:rPr>
            </w:pPr>
            <w:r>
              <w:rPr>
                <w:b/>
                <w:bCs/>
                <w:i/>
                <w:iCs/>
              </w:rPr>
              <w:t>Родительские  собрания:</w:t>
            </w:r>
            <w:r>
              <w:rPr>
                <w:i/>
              </w:rPr>
              <w:t xml:space="preserve">  </w:t>
            </w:r>
          </w:p>
          <w:p w:rsidR="00523F1A" w:rsidRDefault="00523F1A" w:rsidP="00A928F6">
            <w:pPr>
              <w:shd w:val="clear" w:color="auto" w:fill="FFFFFF"/>
            </w:pPr>
            <w:r>
              <w:t>«Как уберечь от неверного шага» (Профилактика вредных привычек);</w:t>
            </w:r>
          </w:p>
          <w:p w:rsidR="00523F1A" w:rsidRDefault="00523F1A" w:rsidP="00A928F6">
            <w:pPr>
              <w:shd w:val="clear" w:color="auto" w:fill="FFFFFF"/>
            </w:pPr>
            <w:r>
              <w:t xml:space="preserve">Итоговое собрание «Неразлучные друзья – родители и дети». </w:t>
            </w:r>
          </w:p>
          <w:p w:rsidR="00523F1A" w:rsidRDefault="00523F1A" w:rsidP="00A928F6">
            <w:pPr>
              <w:shd w:val="clear" w:color="auto" w:fill="FFFFFF"/>
            </w:pPr>
          </w:p>
          <w:p w:rsidR="00523F1A" w:rsidRDefault="00523F1A" w:rsidP="00A928F6">
            <w:pPr>
              <w:shd w:val="clear" w:color="auto" w:fill="FFFFFF"/>
            </w:pPr>
          </w:p>
          <w:p w:rsidR="00523F1A" w:rsidRDefault="00523F1A" w:rsidP="00A928F6">
            <w:pPr>
              <w:shd w:val="clear" w:color="auto" w:fill="FFFFFF"/>
            </w:pPr>
          </w:p>
          <w:p w:rsidR="00523F1A" w:rsidRDefault="00523F1A" w:rsidP="00A928F6">
            <w:pPr>
              <w:shd w:val="clear" w:color="auto" w:fill="FFFFFF"/>
            </w:pPr>
          </w:p>
          <w:p w:rsidR="00523F1A" w:rsidRDefault="00523F1A" w:rsidP="00A928F6">
            <w:pPr>
              <w:shd w:val="clear" w:color="auto" w:fill="FFFFFF"/>
            </w:pPr>
          </w:p>
          <w:p w:rsidR="00523F1A" w:rsidRDefault="00523F1A" w:rsidP="00A928F6">
            <w:pPr>
              <w:shd w:val="clear" w:color="auto" w:fill="FFFFFF"/>
            </w:pPr>
            <w:r>
              <w:t>Парад достижений учащихся. Консультативные встречи с медработниками.</w:t>
            </w:r>
          </w:p>
          <w:p w:rsidR="00523F1A" w:rsidRDefault="00523F1A" w:rsidP="00A928F6">
            <w:pPr>
              <w:shd w:val="clear" w:color="auto" w:fill="FFFFFF"/>
            </w:pPr>
            <w:r>
              <w:t>Веселые старты «Папа, мама и я, спортивная семья».</w:t>
            </w:r>
          </w:p>
        </w:tc>
      </w:tr>
    </w:tbl>
    <w:p w:rsidR="00523F1A" w:rsidRDefault="00523F1A" w:rsidP="00A928F6">
      <w:pPr>
        <w:jc w:val="center"/>
        <w:rPr>
          <w:b/>
        </w:rPr>
      </w:pPr>
      <w:r>
        <w:rPr>
          <w:b/>
        </w:rPr>
        <w:t>Профилактика употребления психоактивных веществ</w:t>
      </w:r>
    </w:p>
    <w:p w:rsidR="00523F1A" w:rsidRDefault="00523F1A" w:rsidP="00A928F6">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523F1A" w:rsidRDefault="00523F1A" w:rsidP="00A928F6">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523F1A" w:rsidRDefault="00523F1A" w:rsidP="00A928F6">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523F1A" w:rsidRDefault="00523F1A" w:rsidP="00A928F6">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523F1A" w:rsidRDefault="00523F1A" w:rsidP="00A928F6">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523F1A" w:rsidRDefault="00523F1A" w:rsidP="00A928F6">
      <w:pPr>
        <w:numPr>
          <w:ilvl w:val="0"/>
          <w:numId w:val="37"/>
        </w:numPr>
        <w:tabs>
          <w:tab w:val="left" w:pos="851"/>
        </w:tabs>
        <w:ind w:left="0" w:firstLine="567"/>
        <w:jc w:val="both"/>
      </w:pPr>
      <w:r>
        <w:lastRenderedPageBreak/>
        <w:t>Формирование ресурсов семьи, помогающих воспитанию у детей и подростков законопослушного, успешного и ответственного поведения;</w:t>
      </w:r>
    </w:p>
    <w:p w:rsidR="00523F1A" w:rsidRDefault="00523F1A" w:rsidP="00A928F6">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523F1A" w:rsidRDefault="00523F1A" w:rsidP="00A928F6">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121"/>
      </w:tblGrid>
      <w:tr w:rsidR="00523F1A" w:rsidRPr="005224FC" w:rsidTr="00523F1A">
        <w:tc>
          <w:tcPr>
            <w:tcW w:w="2518"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tabs>
                <w:tab w:val="left" w:pos="851"/>
              </w:tabs>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tabs>
                <w:tab w:val="left" w:pos="851"/>
              </w:tabs>
              <w:contextualSpacing/>
              <w:jc w:val="both"/>
            </w:pPr>
            <w:r w:rsidRPr="005224FC">
              <w:t>Мероприятия</w:t>
            </w:r>
          </w:p>
        </w:tc>
      </w:tr>
      <w:tr w:rsidR="00523F1A" w:rsidRPr="005224FC" w:rsidTr="00523F1A">
        <w:tc>
          <w:tcPr>
            <w:tcW w:w="2518"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tabs>
                <w:tab w:val="left" w:pos="851"/>
              </w:tabs>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523F1A" w:rsidRPr="005224FC" w:rsidRDefault="00523F1A" w:rsidP="00A928F6">
            <w:pPr>
              <w:tabs>
                <w:tab w:val="left" w:pos="851"/>
              </w:tabs>
              <w:contextualSpacing/>
              <w:jc w:val="both"/>
            </w:pPr>
            <w:r w:rsidRPr="005224FC">
              <w:t>9. Проведение открытых уроков и мероприятий по данной теме.</w:t>
            </w:r>
          </w:p>
        </w:tc>
      </w:tr>
      <w:tr w:rsidR="00523F1A" w:rsidRPr="005224FC" w:rsidTr="00523F1A">
        <w:tc>
          <w:tcPr>
            <w:tcW w:w="2518"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tabs>
                <w:tab w:val="left" w:pos="851"/>
              </w:tabs>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5. Традиции и табакокурение.</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8. Правда об алкоголизме.</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10. Что такое ВИЧ?</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14. Есть повод подумать</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523F1A" w:rsidRPr="005224FC" w:rsidTr="00523F1A">
        <w:tc>
          <w:tcPr>
            <w:tcW w:w="2518" w:type="dxa"/>
            <w:tcBorders>
              <w:top w:val="single" w:sz="4" w:space="0" w:color="auto"/>
              <w:left w:val="single" w:sz="4" w:space="0" w:color="auto"/>
              <w:bottom w:val="single" w:sz="4" w:space="0" w:color="auto"/>
              <w:right w:val="single" w:sz="4" w:space="0" w:color="auto"/>
            </w:tcBorders>
          </w:tcPr>
          <w:p w:rsidR="00523F1A" w:rsidRPr="005224FC" w:rsidRDefault="00523F1A" w:rsidP="00A928F6">
            <w:pPr>
              <w:pStyle w:val="a5"/>
              <w:spacing w:after="0"/>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523F1A" w:rsidRPr="005224FC" w:rsidRDefault="00523F1A" w:rsidP="00A928F6">
            <w:pPr>
              <w:tabs>
                <w:tab w:val="left" w:pos="851"/>
              </w:tabs>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 xml:space="preserve">8. Организация пропаганды правовых знаний среди учащихся </w:t>
            </w:r>
            <w:r w:rsidRPr="005224FC">
              <w:rPr>
                <w:rFonts w:ascii="Times New Roman" w:hAnsi="Times New Roman" w:cs="Times New Roman"/>
              </w:rPr>
              <w:lastRenderedPageBreak/>
              <w:t>«Подросток и закон».</w:t>
            </w:r>
          </w:p>
        </w:tc>
      </w:tr>
      <w:tr w:rsidR="00523F1A" w:rsidRPr="005224FC" w:rsidTr="00523F1A">
        <w:tc>
          <w:tcPr>
            <w:tcW w:w="2518"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pStyle w:val="a5"/>
              <w:spacing w:after="0"/>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523F1A" w:rsidRPr="005224FC" w:rsidRDefault="00523F1A" w:rsidP="00A928F6">
            <w:pPr>
              <w:contextualSpacing/>
            </w:pPr>
            <w:r w:rsidRPr="005224FC">
              <w:t>2. Привлечение родителей к работе по профилактике вредных привычек у детей.</w:t>
            </w:r>
          </w:p>
          <w:p w:rsidR="00523F1A" w:rsidRPr="005224FC" w:rsidRDefault="00523F1A" w:rsidP="00A928F6">
            <w:pPr>
              <w:contextualSpacing/>
            </w:pPr>
            <w:r w:rsidRPr="005224FC">
              <w:t>3. Создание лектория для родителей «Сохранения физического и психического здоровья учащихся».</w:t>
            </w:r>
          </w:p>
          <w:p w:rsidR="00523F1A" w:rsidRPr="005224FC" w:rsidRDefault="00523F1A" w:rsidP="00A928F6">
            <w:pPr>
              <w:contextualSpacing/>
            </w:pPr>
            <w:r w:rsidRPr="005224FC">
              <w:t>4. Организация пропаганды правовых знаний среди родителей на тему «Подросток и закон».</w:t>
            </w:r>
          </w:p>
          <w:p w:rsidR="00523F1A" w:rsidRPr="005224FC" w:rsidRDefault="00523F1A" w:rsidP="00A928F6">
            <w:pPr>
              <w:contextualSpacing/>
            </w:pPr>
            <w:r w:rsidRPr="005224FC">
              <w:t>5. Проведение родительских собраний на правовую тематику.</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523F1A" w:rsidRPr="005224FC" w:rsidTr="00523F1A">
        <w:tc>
          <w:tcPr>
            <w:tcW w:w="2518" w:type="dxa"/>
            <w:tcBorders>
              <w:top w:val="single" w:sz="4" w:space="0" w:color="auto"/>
              <w:left w:val="single" w:sz="4" w:space="0" w:color="auto"/>
              <w:bottom w:val="single" w:sz="4" w:space="0" w:color="auto"/>
              <w:right w:val="single" w:sz="4" w:space="0" w:color="auto"/>
            </w:tcBorders>
          </w:tcPr>
          <w:p w:rsidR="00523F1A" w:rsidRPr="005224FC" w:rsidRDefault="00523F1A" w:rsidP="00A928F6">
            <w:pPr>
              <w:pStyle w:val="a5"/>
              <w:spacing w:after="0"/>
              <w:contextualSpacing/>
              <w:rPr>
                <w:rFonts w:ascii="Times New Roman" w:hAnsi="Times New Roman" w:cs="Times New Roman"/>
                <w:b/>
              </w:rPr>
            </w:pPr>
            <w:r w:rsidRPr="005224FC">
              <w:rPr>
                <w:rFonts w:ascii="Times New Roman" w:hAnsi="Times New Roman" w:cs="Times New Roman"/>
                <w:b/>
              </w:rPr>
              <w:t>Диагностика</w:t>
            </w:r>
          </w:p>
          <w:p w:rsidR="00523F1A" w:rsidRPr="005224FC" w:rsidRDefault="00523F1A" w:rsidP="00A928F6">
            <w:pPr>
              <w:pStyle w:val="a5"/>
              <w:spacing w:after="0"/>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523F1A" w:rsidRPr="005224FC" w:rsidRDefault="00523F1A" w:rsidP="00A928F6">
            <w:pPr>
              <w:pStyle w:val="a5"/>
              <w:spacing w:after="0"/>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523F1A" w:rsidRDefault="00523F1A" w:rsidP="00A928F6">
      <w:pPr>
        <w:ind w:firstLine="567"/>
        <w:jc w:val="center"/>
        <w:rPr>
          <w:b/>
        </w:rPr>
      </w:pPr>
      <w:r>
        <w:rPr>
          <w:b/>
        </w:rPr>
        <w:t xml:space="preserve">Профилактика детского дорожно-транспортного травматизма </w:t>
      </w:r>
    </w:p>
    <w:p w:rsidR="00523F1A" w:rsidRDefault="00523F1A" w:rsidP="00A928F6">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523F1A" w:rsidRDefault="00523F1A" w:rsidP="00A928F6">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523F1A" w:rsidRDefault="00523F1A" w:rsidP="00A928F6">
      <w:pPr>
        <w:numPr>
          <w:ilvl w:val="0"/>
          <w:numId w:val="38"/>
        </w:numPr>
        <w:ind w:left="0" w:firstLine="567"/>
        <w:jc w:val="both"/>
      </w:pPr>
      <w:r>
        <w:t>предоставить учащимся базовое образование в рамках государственных стандартов;</w:t>
      </w:r>
    </w:p>
    <w:p w:rsidR="00523F1A" w:rsidRDefault="00523F1A" w:rsidP="00A928F6">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523F1A" w:rsidRDefault="00523F1A" w:rsidP="00A928F6">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523F1A" w:rsidRDefault="00523F1A" w:rsidP="00A928F6">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523F1A" w:rsidRDefault="00523F1A" w:rsidP="00A928F6">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523F1A" w:rsidRDefault="00523F1A" w:rsidP="00A928F6">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523F1A" w:rsidRDefault="00523F1A" w:rsidP="00A928F6">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7340"/>
      </w:tblGrid>
      <w:tr w:rsidR="00523F1A" w:rsidTr="00523F1A">
        <w:tc>
          <w:tcPr>
            <w:tcW w:w="251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Мероприятия</w:t>
            </w:r>
          </w:p>
        </w:tc>
      </w:tr>
      <w:tr w:rsidR="00523F1A" w:rsidTr="00523F1A">
        <w:tc>
          <w:tcPr>
            <w:tcW w:w="251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523F1A" w:rsidRDefault="00523F1A" w:rsidP="00A928F6">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523F1A" w:rsidRDefault="00523F1A" w:rsidP="00A928F6">
            <w:r>
              <w:t>Методическое сопровождение внеклассных мероприятий по безопасности дорожного движения (БДД).</w:t>
            </w:r>
          </w:p>
          <w:p w:rsidR="00523F1A" w:rsidRDefault="00523F1A" w:rsidP="00A928F6">
            <w:r>
              <w:t>Создание информационной базы методических материалов по БДД для работы с учащимися и родителями "В помощь учителю".</w:t>
            </w:r>
          </w:p>
          <w:p w:rsidR="00523F1A" w:rsidRDefault="00523F1A" w:rsidP="00A928F6">
            <w:r>
              <w:t xml:space="preserve">Методическое обеспечение деятельности отряда юных инспекторов </w:t>
            </w:r>
            <w:r>
              <w:lastRenderedPageBreak/>
              <w:t>движения (ЮИД).</w:t>
            </w:r>
          </w:p>
          <w:p w:rsidR="00523F1A" w:rsidRDefault="00523F1A" w:rsidP="00A928F6">
            <w:r>
              <w:t>Работа над сценариями внеклассных массовых мероприятий и видеоматериалов по БДД.</w:t>
            </w:r>
          </w:p>
        </w:tc>
      </w:tr>
      <w:tr w:rsidR="00523F1A" w:rsidTr="00523F1A">
        <w:tc>
          <w:tcPr>
            <w:tcW w:w="251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lastRenderedPageBreak/>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523F1A" w:rsidRDefault="00523F1A" w:rsidP="00A928F6">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523F1A" w:rsidTr="00523F1A">
        <w:tc>
          <w:tcPr>
            <w:tcW w:w="2518" w:type="dxa"/>
            <w:tcBorders>
              <w:top w:val="single" w:sz="4" w:space="0" w:color="auto"/>
              <w:left w:val="single" w:sz="4" w:space="0" w:color="auto"/>
              <w:bottom w:val="single" w:sz="4" w:space="0" w:color="auto"/>
              <w:right w:val="single" w:sz="4" w:space="0" w:color="auto"/>
            </w:tcBorders>
          </w:tcPr>
          <w:p w:rsidR="00523F1A" w:rsidRDefault="00523F1A" w:rsidP="00A928F6">
            <w:pPr>
              <w:jc w:val="center"/>
            </w:pPr>
            <w:r>
              <w:t xml:space="preserve">Организационная работа  </w:t>
            </w:r>
          </w:p>
          <w:p w:rsidR="00523F1A" w:rsidRDefault="00523F1A" w:rsidP="00A928F6">
            <w:pPr>
              <w:ind w:firstLine="567"/>
              <w:jc w:val="center"/>
            </w:pPr>
          </w:p>
          <w:p w:rsidR="00523F1A" w:rsidRDefault="00523F1A" w:rsidP="00A928F6"/>
        </w:tc>
        <w:tc>
          <w:tcPr>
            <w:tcW w:w="7371" w:type="dxa"/>
            <w:tcBorders>
              <w:top w:val="single" w:sz="4" w:space="0" w:color="auto"/>
              <w:left w:val="single" w:sz="4" w:space="0" w:color="auto"/>
              <w:bottom w:val="single" w:sz="4" w:space="0" w:color="auto"/>
              <w:right w:val="single" w:sz="4" w:space="0" w:color="auto"/>
            </w:tcBorders>
            <w:hideMark/>
          </w:tcPr>
          <w:p w:rsidR="00523F1A" w:rsidRDefault="00523F1A" w:rsidP="00A928F6">
            <w:r>
              <w:t>Организация и проведение внеклассных мероприятий по БДД.</w:t>
            </w:r>
          </w:p>
          <w:p w:rsidR="00523F1A" w:rsidRDefault="00523F1A" w:rsidP="00A928F6">
            <w:r>
              <w:t>Организация и проведение конкурсов по БДД в рамках общешкольных мероприятий.</w:t>
            </w:r>
          </w:p>
          <w:p w:rsidR="00523F1A" w:rsidRDefault="00523F1A" w:rsidP="00A928F6">
            <w:r>
              <w:t>Организация работы по созданию видеоматериалов по БДД.</w:t>
            </w:r>
          </w:p>
          <w:p w:rsidR="00523F1A" w:rsidRDefault="00523F1A" w:rsidP="00A928F6">
            <w:r>
              <w:t>Организация и проведение совместных акций с ГИБДД  г.Старый Оскол.</w:t>
            </w:r>
          </w:p>
          <w:p w:rsidR="00523F1A" w:rsidRDefault="00523F1A" w:rsidP="00A928F6">
            <w:r>
              <w:t>Организация встреч представителей ГИБДД г.Старый Оскол с учащимися и родителями.</w:t>
            </w:r>
          </w:p>
          <w:p w:rsidR="00523F1A" w:rsidRDefault="00523F1A" w:rsidP="00A928F6">
            <w:r>
              <w:t>Организация совместной работы учащихся с родителями по оформлению уголков БДД.</w:t>
            </w:r>
          </w:p>
          <w:p w:rsidR="00523F1A" w:rsidRDefault="00523F1A" w:rsidP="00A928F6">
            <w:r>
              <w:t>Организация и проведение анкетирования родителей "Грамотный пешеход".</w:t>
            </w:r>
          </w:p>
          <w:p w:rsidR="00523F1A" w:rsidRDefault="00523F1A" w:rsidP="00A928F6">
            <w:r>
              <w:t>Подготовка команды учащихся для участия в соревнованиях "Безопасное колесо".</w:t>
            </w:r>
          </w:p>
        </w:tc>
      </w:tr>
      <w:tr w:rsidR="00523F1A" w:rsidTr="00523F1A">
        <w:tc>
          <w:tcPr>
            <w:tcW w:w="2518" w:type="dxa"/>
            <w:tcBorders>
              <w:top w:val="single" w:sz="4" w:space="0" w:color="auto"/>
              <w:left w:val="single" w:sz="4" w:space="0" w:color="auto"/>
              <w:bottom w:val="single" w:sz="4" w:space="0" w:color="auto"/>
              <w:right w:val="single" w:sz="4" w:space="0" w:color="auto"/>
            </w:tcBorders>
          </w:tcPr>
          <w:p w:rsidR="00523F1A" w:rsidRDefault="00523F1A" w:rsidP="00A928F6">
            <w:pPr>
              <w:jc w:val="center"/>
            </w:pPr>
            <w:r>
              <w:t>Просветительская работа</w:t>
            </w:r>
          </w:p>
          <w:p w:rsidR="00523F1A" w:rsidRDefault="00523F1A" w:rsidP="00A928F6">
            <w:pPr>
              <w:jc w:val="center"/>
            </w:pPr>
          </w:p>
          <w:p w:rsidR="00523F1A" w:rsidRDefault="00523F1A" w:rsidP="00A928F6"/>
        </w:tc>
        <w:tc>
          <w:tcPr>
            <w:tcW w:w="7371" w:type="dxa"/>
            <w:tcBorders>
              <w:top w:val="single" w:sz="4" w:space="0" w:color="auto"/>
              <w:left w:val="single" w:sz="4" w:space="0" w:color="auto"/>
              <w:bottom w:val="single" w:sz="4" w:space="0" w:color="auto"/>
              <w:right w:val="single" w:sz="4" w:space="0" w:color="auto"/>
            </w:tcBorders>
            <w:hideMark/>
          </w:tcPr>
          <w:p w:rsidR="00523F1A" w:rsidRDefault="00523F1A" w:rsidP="00A928F6">
            <w:r>
              <w:t>Оформление общешкольного информационного стенда для учащихся и родителей.</w:t>
            </w:r>
          </w:p>
          <w:p w:rsidR="00523F1A" w:rsidRDefault="00523F1A" w:rsidP="00A928F6">
            <w:r>
              <w:t>Оформление выставок детских работ по ПДД.</w:t>
            </w:r>
          </w:p>
          <w:p w:rsidR="00523F1A" w:rsidRDefault="00523F1A" w:rsidP="00A928F6">
            <w:r>
              <w:t>Проведение и оформление внеклассных массовых мероприятий по БДД.</w:t>
            </w:r>
          </w:p>
          <w:p w:rsidR="00523F1A" w:rsidRDefault="00523F1A" w:rsidP="00A928F6">
            <w:r>
              <w:t>Проведение торжественных награждений победителей и участников мероприятий по БДД.</w:t>
            </w:r>
          </w:p>
        </w:tc>
      </w:tr>
      <w:tr w:rsidR="00523F1A" w:rsidTr="00523F1A">
        <w:tc>
          <w:tcPr>
            <w:tcW w:w="2518" w:type="dxa"/>
            <w:tcBorders>
              <w:top w:val="single" w:sz="4" w:space="0" w:color="auto"/>
              <w:left w:val="single" w:sz="4" w:space="0" w:color="auto"/>
              <w:bottom w:val="single" w:sz="4" w:space="0" w:color="auto"/>
              <w:right w:val="single" w:sz="4" w:space="0" w:color="auto"/>
            </w:tcBorders>
          </w:tcPr>
          <w:p w:rsidR="00523F1A" w:rsidRDefault="00523F1A" w:rsidP="00A928F6">
            <w:pPr>
              <w:jc w:val="center"/>
            </w:pPr>
            <w:r>
              <w:t>Создание и демонстрация фото и видеоматериалов по БДД.</w:t>
            </w:r>
          </w:p>
          <w:p w:rsidR="00523F1A" w:rsidRDefault="00523F1A" w:rsidP="00A928F6"/>
        </w:tc>
        <w:tc>
          <w:tcPr>
            <w:tcW w:w="7371" w:type="dxa"/>
            <w:tcBorders>
              <w:top w:val="single" w:sz="4" w:space="0" w:color="auto"/>
              <w:left w:val="single" w:sz="4" w:space="0" w:color="auto"/>
              <w:bottom w:val="single" w:sz="4" w:space="0" w:color="auto"/>
              <w:right w:val="single" w:sz="4" w:space="0" w:color="auto"/>
            </w:tcBorders>
            <w:hideMark/>
          </w:tcPr>
          <w:p w:rsidR="00523F1A" w:rsidRDefault="00523F1A" w:rsidP="00A928F6">
            <w:r>
              <w:t>Создание печатных материалов и презентаций по БДД.</w:t>
            </w:r>
          </w:p>
          <w:p w:rsidR="00523F1A" w:rsidRDefault="00523F1A" w:rsidP="00A928F6">
            <w:r>
              <w:t>Пополнение видеотеки и обновление книгопечатной продукции по БДД и ПДД.</w:t>
            </w:r>
          </w:p>
          <w:p w:rsidR="00523F1A" w:rsidRDefault="00523F1A" w:rsidP="00A928F6">
            <w:r>
              <w:t>Выступление членов отряда ЮИД перед учащимися по тематике БДД.</w:t>
            </w:r>
          </w:p>
          <w:p w:rsidR="00523F1A" w:rsidRDefault="00523F1A" w:rsidP="00A928F6">
            <w:r>
              <w:t>Совместные акции по БДД с представителями отдела по пропаганде ГИБДД  г.Старый Оскол.</w:t>
            </w:r>
          </w:p>
        </w:tc>
      </w:tr>
      <w:tr w:rsidR="00523F1A" w:rsidTr="00523F1A">
        <w:tc>
          <w:tcPr>
            <w:tcW w:w="2518"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523F1A" w:rsidRDefault="00523F1A" w:rsidP="00A928F6">
            <w:r>
              <w:t>Тематические обучающие беседы инструктора ГИБДД по профилактике ДДТТ с педагогами начальной школы и классными руководителями.</w:t>
            </w:r>
          </w:p>
        </w:tc>
      </w:tr>
    </w:tbl>
    <w:p w:rsidR="00523F1A" w:rsidRDefault="00523F1A" w:rsidP="00A928F6">
      <w:pPr>
        <w:ind w:firstLine="454"/>
        <w:jc w:val="center"/>
        <w:rPr>
          <w:rFonts w:eastAsia="Calibri"/>
          <w:b/>
        </w:rPr>
      </w:pPr>
      <w:bookmarkStart w:id="16" w:name="bookmark184"/>
      <w:r>
        <w:rPr>
          <w:rFonts w:eastAsia="Calibri"/>
          <w:b/>
        </w:rPr>
        <w:t xml:space="preserve">Критерии и показатели эффективности деятельности </w:t>
      </w:r>
      <w:bookmarkEnd w:id="16"/>
    </w:p>
    <w:p w:rsidR="00523F1A" w:rsidRDefault="00523F1A" w:rsidP="00A928F6">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523F1A" w:rsidRDefault="00523F1A" w:rsidP="00A928F6">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523F1A" w:rsidRDefault="00523F1A" w:rsidP="00A928F6">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523F1A" w:rsidRDefault="00523F1A" w:rsidP="00A928F6">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523F1A" w:rsidRDefault="00523F1A" w:rsidP="00A928F6">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523F1A" w:rsidRDefault="00523F1A" w:rsidP="00A928F6">
      <w:pPr>
        <w:shd w:val="clear" w:color="auto" w:fill="FFFFFF"/>
        <w:ind w:firstLine="567"/>
        <w:jc w:val="center"/>
      </w:pPr>
      <w:r>
        <w:rPr>
          <w:b/>
          <w:bCs/>
          <w:spacing w:val="-3"/>
        </w:rPr>
        <w:lastRenderedPageBreak/>
        <w:t>Планируемые результаты реализации программы</w:t>
      </w:r>
    </w:p>
    <w:p w:rsidR="00523F1A" w:rsidRDefault="00523F1A" w:rsidP="00A928F6">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523F1A" w:rsidRDefault="00523F1A" w:rsidP="00A928F6">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523F1A" w:rsidRDefault="00523F1A" w:rsidP="00A928F6">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523F1A" w:rsidRDefault="00523F1A" w:rsidP="00A928F6">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523F1A" w:rsidRDefault="00523F1A" w:rsidP="00A928F6">
      <w:pPr>
        <w:numPr>
          <w:ilvl w:val="0"/>
          <w:numId w:val="40"/>
        </w:numPr>
        <w:tabs>
          <w:tab w:val="left" w:pos="993"/>
        </w:tabs>
        <w:ind w:left="0" w:firstLine="567"/>
        <w:jc w:val="both"/>
      </w:pPr>
      <w:r>
        <w:t xml:space="preserve">о положительном влиянии незагрязнённой природы на здоровье; </w:t>
      </w:r>
    </w:p>
    <w:p w:rsidR="00523F1A" w:rsidRDefault="00523F1A" w:rsidP="00A928F6">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523F1A" w:rsidRDefault="00523F1A" w:rsidP="00A928F6">
      <w:pPr>
        <w:numPr>
          <w:ilvl w:val="0"/>
          <w:numId w:val="40"/>
        </w:numPr>
        <w:tabs>
          <w:tab w:val="left" w:pos="993"/>
        </w:tabs>
        <w:ind w:left="0" w:firstLine="567"/>
        <w:jc w:val="both"/>
      </w:pPr>
      <w:r>
        <w:t>об отрицательной оценке неподвижного образа жизни, нарушения гигиены;</w:t>
      </w:r>
    </w:p>
    <w:p w:rsidR="00523F1A" w:rsidRDefault="00523F1A" w:rsidP="00A928F6">
      <w:pPr>
        <w:numPr>
          <w:ilvl w:val="0"/>
          <w:numId w:val="40"/>
        </w:numPr>
        <w:tabs>
          <w:tab w:val="left" w:pos="993"/>
        </w:tabs>
        <w:ind w:left="0" w:firstLine="567"/>
        <w:jc w:val="both"/>
      </w:pPr>
      <w:r>
        <w:t>о влиянии слова на физическое состояние, настроение человека;</w:t>
      </w:r>
    </w:p>
    <w:p w:rsidR="00523F1A" w:rsidRDefault="00523F1A" w:rsidP="00A928F6">
      <w:pPr>
        <w:numPr>
          <w:ilvl w:val="0"/>
          <w:numId w:val="40"/>
        </w:numPr>
        <w:tabs>
          <w:tab w:val="left" w:pos="993"/>
        </w:tabs>
        <w:ind w:left="0" w:firstLine="567"/>
        <w:jc w:val="both"/>
      </w:pPr>
      <w:r>
        <w:t>правила гигиены и здорового режима дня.</w:t>
      </w:r>
    </w:p>
    <w:p w:rsidR="00523F1A" w:rsidRDefault="00523F1A" w:rsidP="00A928F6">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523F1A" w:rsidRDefault="00523F1A" w:rsidP="00A928F6">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523F1A" w:rsidRDefault="00523F1A" w:rsidP="00A928F6">
      <w:pPr>
        <w:numPr>
          <w:ilvl w:val="0"/>
          <w:numId w:val="40"/>
        </w:numPr>
        <w:tabs>
          <w:tab w:val="left" w:pos="993"/>
        </w:tabs>
        <w:ind w:left="0" w:firstLine="567"/>
        <w:jc w:val="both"/>
      </w:pPr>
      <w:r>
        <w:t xml:space="preserve">спортивных занятий для сохранения и укрепления здоровья; </w:t>
      </w:r>
    </w:p>
    <w:p w:rsidR="00523F1A" w:rsidRDefault="00523F1A" w:rsidP="00A928F6">
      <w:pPr>
        <w:numPr>
          <w:ilvl w:val="0"/>
          <w:numId w:val="40"/>
        </w:numPr>
        <w:tabs>
          <w:tab w:val="left" w:pos="993"/>
        </w:tabs>
        <w:ind w:left="0" w:firstLine="567"/>
        <w:jc w:val="both"/>
      </w:pPr>
      <w:r>
        <w:t>соблюдения правил гигиены и здорового режима дня.</w:t>
      </w:r>
    </w:p>
    <w:p w:rsidR="00523F1A" w:rsidRDefault="00523F1A" w:rsidP="00A928F6">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523F1A" w:rsidRDefault="00523F1A" w:rsidP="00A928F6">
      <w:pPr>
        <w:keepNext/>
        <w:jc w:val="center"/>
        <w:rPr>
          <w:b/>
        </w:rPr>
      </w:pPr>
      <w:r>
        <w:rPr>
          <w:b/>
          <w:bCs/>
          <w:iCs/>
        </w:rPr>
        <w:t>5. Программа коррекционной работы</w:t>
      </w:r>
    </w:p>
    <w:p w:rsidR="00523F1A" w:rsidRDefault="00523F1A" w:rsidP="00A928F6">
      <w:pPr>
        <w:ind w:firstLine="567"/>
        <w:jc w:val="both"/>
      </w:pPr>
      <w:r>
        <w:rPr>
          <w:b/>
        </w:rPr>
        <w:tab/>
      </w:r>
      <w:r>
        <w:t>Программа коррекционной работы направлена на</w:t>
      </w:r>
      <w:r>
        <w:rPr>
          <w:b/>
        </w:rPr>
        <w:t xml:space="preserve"> </w:t>
      </w:r>
      <w: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523F1A" w:rsidRDefault="00523F1A" w:rsidP="00A928F6">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523F1A" w:rsidRDefault="00523F1A" w:rsidP="00A928F6">
      <w:pPr>
        <w:ind w:firstLine="567"/>
        <w:jc w:val="both"/>
        <w:rPr>
          <w:b/>
        </w:rPr>
      </w:pPr>
      <w:r>
        <w:rPr>
          <w:b/>
        </w:rPr>
        <w:t>Задачи программы:</w:t>
      </w:r>
    </w:p>
    <w:p w:rsidR="00523F1A" w:rsidRDefault="00523F1A" w:rsidP="00A928F6">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523F1A" w:rsidRDefault="00523F1A" w:rsidP="00A928F6">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523F1A" w:rsidRDefault="00523F1A" w:rsidP="00A928F6">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523F1A" w:rsidRDefault="00523F1A" w:rsidP="00A928F6">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523F1A" w:rsidRDefault="00523F1A" w:rsidP="00A928F6">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523F1A" w:rsidRDefault="00523F1A" w:rsidP="00A928F6">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523F1A" w:rsidRDefault="00523F1A" w:rsidP="00A928F6">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523F1A" w:rsidRDefault="00523F1A" w:rsidP="00A928F6">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523F1A" w:rsidRDefault="00523F1A" w:rsidP="00A928F6">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523F1A" w:rsidRDefault="00523F1A" w:rsidP="00A928F6">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523F1A" w:rsidRDefault="00523F1A" w:rsidP="00A928F6">
      <w:pPr>
        <w:ind w:firstLine="567"/>
        <w:jc w:val="both"/>
        <w:rPr>
          <w:b/>
        </w:rPr>
      </w:pPr>
      <w:r>
        <w:rPr>
          <w:b/>
        </w:rPr>
        <w:t xml:space="preserve">Формы обучения: </w:t>
      </w:r>
    </w:p>
    <w:p w:rsidR="00523F1A" w:rsidRDefault="00523F1A" w:rsidP="00A928F6">
      <w:pPr>
        <w:numPr>
          <w:ilvl w:val="0"/>
          <w:numId w:val="42"/>
        </w:numPr>
        <w:tabs>
          <w:tab w:val="left" w:pos="142"/>
        </w:tabs>
        <w:autoSpaceDE w:val="0"/>
        <w:autoSpaceDN w:val="0"/>
        <w:adjustRightInd w:val="0"/>
        <w:ind w:left="0" w:firstLine="567"/>
        <w:jc w:val="both"/>
        <w:rPr>
          <w:bCs/>
        </w:rPr>
      </w:pPr>
      <w:r>
        <w:rPr>
          <w:bCs/>
        </w:rPr>
        <w:t xml:space="preserve">очная, </w:t>
      </w:r>
    </w:p>
    <w:p w:rsidR="00523F1A" w:rsidRDefault="00523F1A" w:rsidP="00A928F6">
      <w:pPr>
        <w:numPr>
          <w:ilvl w:val="0"/>
          <w:numId w:val="43"/>
        </w:numPr>
        <w:tabs>
          <w:tab w:val="left" w:pos="142"/>
        </w:tabs>
        <w:autoSpaceDE w:val="0"/>
        <w:autoSpaceDN w:val="0"/>
        <w:adjustRightInd w:val="0"/>
        <w:ind w:left="0" w:firstLine="567"/>
        <w:jc w:val="both"/>
      </w:pPr>
      <w:r>
        <w:lastRenderedPageBreak/>
        <w:t>обучение по индивидуальной программе, с использованием надомной формы обучения;</w:t>
      </w:r>
    </w:p>
    <w:p w:rsidR="00523F1A" w:rsidRDefault="00523F1A" w:rsidP="00A928F6">
      <w:pPr>
        <w:numPr>
          <w:ilvl w:val="0"/>
          <w:numId w:val="43"/>
        </w:numPr>
        <w:tabs>
          <w:tab w:val="left" w:pos="142"/>
        </w:tabs>
        <w:autoSpaceDE w:val="0"/>
        <w:autoSpaceDN w:val="0"/>
        <w:adjustRightInd w:val="0"/>
        <w:ind w:left="0" w:firstLine="567"/>
        <w:jc w:val="both"/>
      </w:pPr>
      <w:r>
        <w:rPr>
          <w:bCs/>
        </w:rPr>
        <w:t>семейное образование.</w:t>
      </w:r>
    </w:p>
    <w:p w:rsidR="00523F1A" w:rsidRDefault="00523F1A" w:rsidP="00A928F6">
      <w:pPr>
        <w:ind w:firstLine="567"/>
        <w:jc w:val="both"/>
      </w:pPr>
      <w:r>
        <w:t xml:space="preserve">Содержание программы коррекционной работы определяют следующие </w:t>
      </w:r>
      <w:r>
        <w:rPr>
          <w:b/>
        </w:rPr>
        <w:t>принципы</w:t>
      </w:r>
      <w:r>
        <w:t>:</w:t>
      </w:r>
    </w:p>
    <w:p w:rsidR="00523F1A" w:rsidRDefault="00523F1A" w:rsidP="00A928F6">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523F1A" w:rsidRDefault="00523F1A" w:rsidP="00A928F6">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523F1A" w:rsidRDefault="00523F1A" w:rsidP="00A928F6">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523F1A" w:rsidRDefault="00523F1A" w:rsidP="00A928F6">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523F1A" w:rsidRDefault="00523F1A" w:rsidP="00A928F6">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23F1A" w:rsidRDefault="00523F1A" w:rsidP="00A928F6">
      <w:pPr>
        <w:ind w:firstLine="567"/>
        <w:jc w:val="center"/>
        <w:rPr>
          <w:b/>
        </w:rPr>
      </w:pPr>
      <w:r>
        <w:rPr>
          <w:b/>
        </w:rPr>
        <w:t>Направления и содержание работы</w:t>
      </w:r>
    </w:p>
    <w:p w:rsidR="00523F1A" w:rsidRDefault="00523F1A" w:rsidP="00A928F6">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523F1A" w:rsidRDefault="00523F1A" w:rsidP="00A928F6">
      <w:pPr>
        <w:numPr>
          <w:ilvl w:val="0"/>
          <w:numId w:val="44"/>
        </w:numPr>
        <w:autoSpaceDE w:val="0"/>
        <w:autoSpaceDN w:val="0"/>
        <w:adjustRightInd w:val="0"/>
        <w:ind w:left="0" w:firstLine="567"/>
        <w:jc w:val="both"/>
      </w:pPr>
      <w:r>
        <w:rPr>
          <w:b/>
          <w:i/>
        </w:rPr>
        <w:t xml:space="preserve"> </w:t>
      </w:r>
      <w:r>
        <w:rPr>
          <w:i/>
        </w:rPr>
        <w:t>диагностическая работа</w:t>
      </w:r>
      <w:r>
        <w:t>;</w:t>
      </w:r>
    </w:p>
    <w:p w:rsidR="00523F1A" w:rsidRDefault="00523F1A" w:rsidP="00A928F6">
      <w:pPr>
        <w:numPr>
          <w:ilvl w:val="0"/>
          <w:numId w:val="44"/>
        </w:numPr>
        <w:autoSpaceDE w:val="0"/>
        <w:autoSpaceDN w:val="0"/>
        <w:adjustRightInd w:val="0"/>
        <w:ind w:left="0" w:firstLine="567"/>
        <w:jc w:val="both"/>
      </w:pPr>
      <w:r>
        <w:rPr>
          <w:i/>
        </w:rPr>
        <w:t>коррекционно-развивающая работа</w:t>
      </w:r>
      <w:r>
        <w:t>;</w:t>
      </w:r>
    </w:p>
    <w:p w:rsidR="00523F1A" w:rsidRDefault="00523F1A" w:rsidP="00A928F6">
      <w:pPr>
        <w:numPr>
          <w:ilvl w:val="0"/>
          <w:numId w:val="44"/>
        </w:numPr>
        <w:autoSpaceDE w:val="0"/>
        <w:autoSpaceDN w:val="0"/>
        <w:adjustRightInd w:val="0"/>
        <w:ind w:left="0" w:firstLine="567"/>
        <w:jc w:val="both"/>
      </w:pPr>
      <w:r>
        <w:rPr>
          <w:i/>
        </w:rPr>
        <w:t>консультативная работа</w:t>
      </w:r>
      <w:r>
        <w:t>;</w:t>
      </w:r>
    </w:p>
    <w:p w:rsidR="00523F1A" w:rsidRDefault="00523F1A" w:rsidP="00A928F6">
      <w:pPr>
        <w:numPr>
          <w:ilvl w:val="0"/>
          <w:numId w:val="44"/>
        </w:numPr>
        <w:autoSpaceDE w:val="0"/>
        <w:autoSpaceDN w:val="0"/>
        <w:adjustRightInd w:val="0"/>
        <w:ind w:left="0" w:firstLine="567"/>
        <w:jc w:val="both"/>
      </w:pPr>
      <w:r>
        <w:rPr>
          <w:i/>
        </w:rPr>
        <w:t>информационно-просветительская работа</w:t>
      </w:r>
      <w:r>
        <w:t>.</w:t>
      </w:r>
    </w:p>
    <w:p w:rsidR="00523F1A" w:rsidRDefault="00523F1A" w:rsidP="00A928F6">
      <w:pPr>
        <w:ind w:firstLine="567"/>
        <w:jc w:val="center"/>
        <w:rPr>
          <w:b/>
        </w:rPr>
      </w:pPr>
      <w:r>
        <w:rPr>
          <w:b/>
        </w:rPr>
        <w:t>Диагностическая работа</w:t>
      </w:r>
    </w:p>
    <w:p w:rsidR="00523F1A" w:rsidRDefault="00523F1A" w:rsidP="00A928F6">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523F1A" w:rsidRDefault="00523F1A" w:rsidP="00A928F6">
      <w:pPr>
        <w:ind w:firstLine="567"/>
        <w:jc w:val="both"/>
      </w:pPr>
      <w:r>
        <w:rPr>
          <w:b/>
        </w:rPr>
        <w:t>Диагностическая работа</w:t>
      </w:r>
      <w:r>
        <w:rPr>
          <w:i/>
        </w:rPr>
        <w:t xml:space="preserve"> </w:t>
      </w:r>
      <w:r>
        <w:t>включает:</w:t>
      </w:r>
    </w:p>
    <w:p w:rsidR="00523F1A" w:rsidRDefault="00523F1A" w:rsidP="00A928F6">
      <w:pPr>
        <w:ind w:firstLine="567"/>
        <w:jc w:val="both"/>
      </w:pPr>
      <w:r>
        <w:t>— своевременное выявление детей, нуждающихся в помощи;</w:t>
      </w:r>
    </w:p>
    <w:p w:rsidR="00523F1A" w:rsidRDefault="00523F1A" w:rsidP="00A928F6">
      <w:pPr>
        <w:ind w:firstLine="567"/>
        <w:jc w:val="both"/>
      </w:pPr>
      <w:r>
        <w:t>—сбор сведений о ребёнке на основании диагностической информации от классных руководителей;</w:t>
      </w:r>
    </w:p>
    <w:p w:rsidR="00523F1A" w:rsidRDefault="00523F1A" w:rsidP="00A928F6">
      <w:pPr>
        <w:ind w:firstLine="567"/>
        <w:jc w:val="both"/>
      </w:pPr>
      <w:r>
        <w:t>— определение зоны ближайшего развития учащегося, выявление его резервных возможностей;</w:t>
      </w:r>
    </w:p>
    <w:p w:rsidR="00523F1A" w:rsidRDefault="00523F1A" w:rsidP="00A928F6">
      <w:pPr>
        <w:ind w:firstLine="567"/>
        <w:jc w:val="both"/>
      </w:pPr>
      <w:r>
        <w:t>— изучение развития эмоционально-волевой сферы и личностных особенностей учащихся;</w:t>
      </w:r>
    </w:p>
    <w:p w:rsidR="00523F1A" w:rsidRDefault="00523F1A" w:rsidP="00A928F6">
      <w:pPr>
        <w:ind w:firstLine="567"/>
        <w:jc w:val="both"/>
      </w:pPr>
      <w:r>
        <w:t>— изучение социальной ситуации развития и условий семейного воспитания ребёнка.</w:t>
      </w:r>
    </w:p>
    <w:p w:rsidR="00523F1A" w:rsidRDefault="00523F1A" w:rsidP="00A928F6">
      <w:pPr>
        <w:ind w:firstLine="567"/>
        <w:jc w:val="both"/>
      </w:pPr>
    </w:p>
    <w:p w:rsidR="00523F1A" w:rsidRDefault="00523F1A" w:rsidP="00A928F6">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1987"/>
        <w:gridCol w:w="284"/>
        <w:gridCol w:w="2127"/>
        <w:gridCol w:w="1843"/>
        <w:gridCol w:w="1844"/>
      </w:tblGrid>
      <w:tr w:rsidR="00523F1A" w:rsidTr="00523F1A">
        <w:trPr>
          <w:trHeight w:val="728"/>
        </w:trPr>
        <w:tc>
          <w:tcPr>
            <w:tcW w:w="1843"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jc w:val="both"/>
            </w:pPr>
            <w:r>
              <w:t>Задачи</w:t>
            </w:r>
          </w:p>
          <w:p w:rsidR="00523F1A" w:rsidRDefault="00523F1A" w:rsidP="00A928F6">
            <w:pPr>
              <w:suppressLineNumbers/>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jc w:val="both"/>
            </w:pPr>
            <w:r>
              <w:t>Виды и формы деятельности,</w:t>
            </w:r>
          </w:p>
          <w:p w:rsidR="00523F1A" w:rsidRDefault="00523F1A" w:rsidP="00A928F6">
            <w:pPr>
              <w:suppressLineNumbers/>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jc w:val="both"/>
            </w:pPr>
            <w:r>
              <w:t>Сроки</w:t>
            </w:r>
          </w:p>
          <w:p w:rsidR="00523F1A" w:rsidRDefault="00523F1A" w:rsidP="00A928F6">
            <w:pPr>
              <w:suppressLineNumbers/>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Ответственные</w:t>
            </w:r>
          </w:p>
        </w:tc>
      </w:tr>
      <w:tr w:rsidR="00523F1A" w:rsidTr="00523F1A">
        <w:trPr>
          <w:trHeight w:val="215"/>
        </w:trPr>
        <w:tc>
          <w:tcPr>
            <w:tcW w:w="9923" w:type="dxa"/>
            <w:gridSpan w:val="6"/>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 xml:space="preserve">Медицинская диагностика </w:t>
            </w:r>
          </w:p>
        </w:tc>
      </w:tr>
      <w:tr w:rsidR="00523F1A" w:rsidTr="00523F1A">
        <w:trPr>
          <w:trHeight w:val="1965"/>
        </w:trPr>
        <w:tc>
          <w:tcPr>
            <w:tcW w:w="1843"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lastRenderedPageBreak/>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523F1A" w:rsidRDefault="00523F1A" w:rsidP="00A928F6">
            <w:pPr>
              <w:suppressLineNumbers/>
              <w:snapToGrid w:val="0"/>
              <w:jc w:val="both"/>
            </w:pPr>
            <w:r>
              <w:t>Изучение истории развития ребенка, беседа с родителями,</w:t>
            </w:r>
          </w:p>
          <w:p w:rsidR="00523F1A" w:rsidRDefault="00523F1A" w:rsidP="00A928F6">
            <w:pPr>
              <w:suppressLineNumbers/>
              <w:jc w:val="both"/>
            </w:pPr>
            <w:r>
              <w:t>наблюдение классного руководителя,</w:t>
            </w:r>
          </w:p>
          <w:p w:rsidR="00523F1A" w:rsidRDefault="00523F1A" w:rsidP="00A928F6">
            <w:pPr>
              <w:suppressLineNumbers/>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сентябрь</w:t>
            </w:r>
          </w:p>
        </w:tc>
        <w:tc>
          <w:tcPr>
            <w:tcW w:w="1843"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Классный руководитель</w:t>
            </w:r>
          </w:p>
          <w:p w:rsidR="00523F1A" w:rsidRDefault="00523F1A" w:rsidP="00A928F6">
            <w:pPr>
              <w:suppressLineNumbers/>
              <w:jc w:val="both"/>
            </w:pPr>
            <w:r>
              <w:t>Медицинский работник</w:t>
            </w:r>
          </w:p>
        </w:tc>
      </w:tr>
      <w:tr w:rsidR="00523F1A" w:rsidTr="00523F1A">
        <w:trPr>
          <w:trHeight w:val="285"/>
        </w:trPr>
        <w:tc>
          <w:tcPr>
            <w:tcW w:w="9923" w:type="dxa"/>
            <w:gridSpan w:val="6"/>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 xml:space="preserve">Психолого-педагогическая диагностика </w:t>
            </w:r>
          </w:p>
        </w:tc>
      </w:tr>
      <w:tr w:rsidR="00523F1A" w:rsidTr="00523F1A">
        <w:tc>
          <w:tcPr>
            <w:tcW w:w="1843"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Создание банка данных учащихся, нуждающихся в специализированной помощи</w:t>
            </w:r>
          </w:p>
          <w:p w:rsidR="00523F1A" w:rsidRDefault="00523F1A" w:rsidP="00A928F6">
            <w:pPr>
              <w:suppressLineNumbers/>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523F1A" w:rsidRDefault="00523F1A" w:rsidP="00A928F6">
            <w:pPr>
              <w:suppressLineNumbers/>
              <w:snapToGrid w:val="0"/>
              <w:jc w:val="both"/>
            </w:pPr>
            <w:r>
              <w:t>Наблюдение, логопедическое и психологическое обследование;</w:t>
            </w:r>
          </w:p>
          <w:p w:rsidR="00523F1A" w:rsidRDefault="00523F1A" w:rsidP="00A928F6">
            <w:pPr>
              <w:suppressLineNumbers/>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сентябрь</w:t>
            </w:r>
          </w:p>
        </w:tc>
        <w:tc>
          <w:tcPr>
            <w:tcW w:w="1843"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Классный руководитель</w:t>
            </w:r>
          </w:p>
          <w:p w:rsidR="00523F1A" w:rsidRDefault="00523F1A" w:rsidP="00A928F6">
            <w:pPr>
              <w:suppressLineNumbers/>
              <w:jc w:val="both"/>
            </w:pPr>
            <w:r>
              <w:t>Педагог-психолог</w:t>
            </w:r>
          </w:p>
          <w:p w:rsidR="00523F1A" w:rsidRDefault="00523F1A" w:rsidP="00A928F6">
            <w:pPr>
              <w:suppressLineNumbers/>
              <w:jc w:val="both"/>
            </w:pPr>
            <w:r>
              <w:t>Соц.педагог</w:t>
            </w:r>
          </w:p>
        </w:tc>
      </w:tr>
      <w:tr w:rsidR="00523F1A" w:rsidTr="00523F1A">
        <w:tc>
          <w:tcPr>
            <w:tcW w:w="1843"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523F1A" w:rsidRDefault="00523F1A" w:rsidP="00A928F6">
            <w:pPr>
              <w:suppressLineNumbers/>
              <w:snapToGrid w:val="0"/>
              <w:jc w:val="both"/>
            </w:pPr>
            <w:r>
              <w:t>Диагностирование.</w:t>
            </w:r>
          </w:p>
          <w:p w:rsidR="00523F1A" w:rsidRDefault="00523F1A" w:rsidP="00A928F6">
            <w:pPr>
              <w:suppressLineNumbers/>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сентябрь</w:t>
            </w:r>
          </w:p>
        </w:tc>
        <w:tc>
          <w:tcPr>
            <w:tcW w:w="1843"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Педагог-психолог</w:t>
            </w:r>
          </w:p>
          <w:p w:rsidR="00523F1A" w:rsidRDefault="00523F1A" w:rsidP="00A928F6">
            <w:pPr>
              <w:suppressLineNumbers/>
              <w:jc w:val="both"/>
            </w:pPr>
            <w:r>
              <w:t>Соц.педагог</w:t>
            </w:r>
          </w:p>
        </w:tc>
      </w:tr>
      <w:tr w:rsidR="00523F1A" w:rsidTr="00523F1A">
        <w:tc>
          <w:tcPr>
            <w:tcW w:w="1843"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Проанализировать причины возникновения трудностей в обучении.</w:t>
            </w:r>
          </w:p>
          <w:p w:rsidR="00523F1A" w:rsidRDefault="00523F1A" w:rsidP="00A928F6">
            <w:pPr>
              <w:suppressLineNumbers/>
              <w:jc w:val="both"/>
            </w:pPr>
            <w:r>
              <w:t>Выявить резервные возможности</w:t>
            </w:r>
          </w:p>
        </w:tc>
        <w:tc>
          <w:tcPr>
            <w:tcW w:w="1985"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523F1A" w:rsidRDefault="00523F1A" w:rsidP="00A928F6">
            <w:pPr>
              <w:suppressLineNumbers/>
              <w:snapToGrid w:val="0"/>
              <w:jc w:val="both"/>
            </w:pPr>
            <w:r>
              <w:t>Разработка коррекционной программы</w:t>
            </w:r>
          </w:p>
        </w:tc>
        <w:tc>
          <w:tcPr>
            <w:tcW w:w="1842"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До 10.10</w:t>
            </w:r>
          </w:p>
        </w:tc>
        <w:tc>
          <w:tcPr>
            <w:tcW w:w="1843"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Педагог-психолог</w:t>
            </w:r>
          </w:p>
          <w:p w:rsidR="00523F1A" w:rsidRDefault="00523F1A" w:rsidP="00A928F6">
            <w:pPr>
              <w:suppressLineNumbers/>
              <w:jc w:val="both"/>
            </w:pPr>
            <w:r>
              <w:t xml:space="preserve">Соц.педагог </w:t>
            </w:r>
          </w:p>
        </w:tc>
      </w:tr>
      <w:tr w:rsidR="00523F1A" w:rsidTr="00523F1A">
        <w:trPr>
          <w:trHeight w:val="285"/>
        </w:trPr>
        <w:tc>
          <w:tcPr>
            <w:tcW w:w="9923" w:type="dxa"/>
            <w:gridSpan w:val="6"/>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Социально – педагогическая диагностика</w:t>
            </w:r>
          </w:p>
        </w:tc>
      </w:tr>
      <w:tr w:rsidR="00523F1A" w:rsidTr="00523F1A">
        <w:trPr>
          <w:trHeight w:val="603"/>
        </w:trPr>
        <w:tc>
          <w:tcPr>
            <w:tcW w:w="1843"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 xml:space="preserve">Определить уровень организованности ребенка, особенности эмоционально-волевой и личностной сферы; уровень знаний по </w:t>
            </w:r>
            <w:r>
              <w:lastRenderedPageBreak/>
              <w:t>предметам</w:t>
            </w:r>
          </w:p>
        </w:tc>
        <w:tc>
          <w:tcPr>
            <w:tcW w:w="2269" w:type="dxa"/>
            <w:gridSpan w:val="2"/>
            <w:tcBorders>
              <w:top w:val="nil"/>
              <w:left w:val="single" w:sz="8" w:space="0" w:color="000000"/>
              <w:bottom w:val="single" w:sz="8" w:space="0" w:color="000000"/>
              <w:right w:val="nil"/>
            </w:tcBorders>
            <w:hideMark/>
          </w:tcPr>
          <w:p w:rsidR="00523F1A" w:rsidRDefault="00523F1A" w:rsidP="00A928F6">
            <w:pPr>
              <w:suppressLineNumbers/>
              <w:snapToGrid w:val="0"/>
              <w:jc w:val="both"/>
            </w:pPr>
            <w:r>
              <w:lastRenderedPageBreak/>
              <w:t xml:space="preserve">Получение объективной информации об организованности ребенка, умении учиться, особенности личности, уровню знаний по предметам. </w:t>
            </w:r>
          </w:p>
          <w:p w:rsidR="00523F1A" w:rsidRDefault="00523F1A" w:rsidP="00A928F6">
            <w:pPr>
              <w:suppressLineNumbers/>
              <w:jc w:val="both"/>
            </w:pPr>
            <w:r>
              <w:lastRenderedPageBreak/>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lastRenderedPageBreak/>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Классный руководитель</w:t>
            </w:r>
          </w:p>
          <w:p w:rsidR="00523F1A" w:rsidRDefault="00523F1A" w:rsidP="00A928F6">
            <w:pPr>
              <w:suppressLineNumbers/>
              <w:jc w:val="both"/>
            </w:pPr>
            <w:r>
              <w:t>Педагог-психолог</w:t>
            </w:r>
          </w:p>
          <w:p w:rsidR="00523F1A" w:rsidRDefault="00523F1A" w:rsidP="00A928F6">
            <w:pPr>
              <w:suppressLineNumbers/>
              <w:jc w:val="both"/>
            </w:pPr>
            <w:r>
              <w:t>Социальный педагог</w:t>
            </w:r>
          </w:p>
          <w:p w:rsidR="00523F1A" w:rsidRDefault="00523F1A" w:rsidP="00A928F6">
            <w:pPr>
              <w:suppressLineNumbers/>
              <w:jc w:val="both"/>
            </w:pPr>
            <w:r>
              <w:t>Учитель-предметник</w:t>
            </w:r>
          </w:p>
        </w:tc>
      </w:tr>
    </w:tbl>
    <w:p w:rsidR="00523F1A" w:rsidRDefault="00523F1A" w:rsidP="00A928F6">
      <w:pPr>
        <w:ind w:firstLine="567"/>
        <w:jc w:val="center"/>
        <w:rPr>
          <w:rFonts w:eastAsia="DejaVu Sans Condensed"/>
          <w:b/>
          <w:lang w:eastAsia="hi-IN" w:bidi="hi-IN"/>
        </w:rPr>
      </w:pPr>
      <w:r>
        <w:rPr>
          <w:rFonts w:eastAsia="DejaVu Sans Condensed"/>
          <w:b/>
          <w:lang w:eastAsia="hi-IN" w:bidi="hi-IN"/>
        </w:rPr>
        <w:lastRenderedPageBreak/>
        <w:t>Коррекционно-развивающая работа</w:t>
      </w:r>
    </w:p>
    <w:p w:rsidR="00523F1A" w:rsidRDefault="00523F1A" w:rsidP="00A928F6">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523F1A" w:rsidRDefault="00523F1A" w:rsidP="00A928F6">
      <w:pPr>
        <w:ind w:firstLine="567"/>
        <w:jc w:val="both"/>
      </w:pPr>
      <w:r>
        <w:rPr>
          <w:b/>
        </w:rPr>
        <w:t>Коррекционно-развивающая работа</w:t>
      </w:r>
      <w:r>
        <w:t xml:space="preserve"> включает:</w:t>
      </w:r>
    </w:p>
    <w:p w:rsidR="00523F1A" w:rsidRDefault="00523F1A" w:rsidP="00A928F6">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523F1A" w:rsidRDefault="00523F1A" w:rsidP="00A928F6">
      <w:pPr>
        <w:ind w:firstLine="567"/>
        <w:jc w:val="both"/>
      </w:pPr>
      <w:r>
        <w:t>— организацию и проведение индивидуальных и групповых занятий, необходимых для преодоления трудностей обучения;</w:t>
      </w:r>
    </w:p>
    <w:p w:rsidR="00523F1A" w:rsidRDefault="00523F1A" w:rsidP="00A928F6">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523F1A" w:rsidRDefault="00523F1A" w:rsidP="00A928F6">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tblPr>
      <w:tblGrid>
        <w:gridCol w:w="1987"/>
        <w:gridCol w:w="1702"/>
        <w:gridCol w:w="3121"/>
        <w:gridCol w:w="141"/>
        <w:gridCol w:w="1135"/>
        <w:gridCol w:w="1844"/>
      </w:tblGrid>
      <w:tr w:rsidR="00523F1A" w:rsidTr="00523F1A">
        <w:trPr>
          <w:trHeight w:val="829"/>
        </w:trPr>
        <w:tc>
          <w:tcPr>
            <w:tcW w:w="1985"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523F1A" w:rsidRDefault="00523F1A" w:rsidP="00A928F6">
            <w:pPr>
              <w:suppressLineNumbers/>
              <w:snapToGrid w:val="0"/>
              <w:ind w:firstLine="37"/>
              <w:jc w:val="both"/>
            </w:pPr>
            <w:r>
              <w:t xml:space="preserve">Сроки </w:t>
            </w:r>
          </w:p>
          <w:p w:rsidR="00523F1A" w:rsidRDefault="00523F1A" w:rsidP="00A928F6">
            <w:pPr>
              <w:suppressLineNumbers/>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pPr>
            <w:r>
              <w:t>Ответственные</w:t>
            </w:r>
          </w:p>
        </w:tc>
      </w:tr>
      <w:tr w:rsidR="00523F1A" w:rsidTr="00523F1A">
        <w:tc>
          <w:tcPr>
            <w:tcW w:w="9923" w:type="dxa"/>
            <w:gridSpan w:val="6"/>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pPr>
            <w:r>
              <w:t>Психолого-педагогическая работа</w:t>
            </w:r>
          </w:p>
        </w:tc>
      </w:tr>
      <w:tr w:rsidR="00523F1A" w:rsidTr="00523F1A">
        <w:trPr>
          <w:trHeight w:val="604"/>
        </w:trPr>
        <w:tc>
          <w:tcPr>
            <w:tcW w:w="1985"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Разработать индивидуальную программу по предмету.</w:t>
            </w:r>
          </w:p>
          <w:p w:rsidR="00523F1A" w:rsidRDefault="00523F1A" w:rsidP="00A928F6">
            <w:pPr>
              <w:suppressLineNumbers/>
              <w:ind w:firstLine="37"/>
              <w:jc w:val="both"/>
            </w:pPr>
            <w:r>
              <w:t>Разработать воспитательную программу работы с классом и индивидуальную воспитательную программу для детей с ОВЗ.</w:t>
            </w:r>
          </w:p>
          <w:p w:rsidR="00523F1A" w:rsidRDefault="00523F1A" w:rsidP="00A928F6">
            <w:pPr>
              <w:suppressLineNumbers/>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523F1A" w:rsidRDefault="00523F1A" w:rsidP="00A928F6">
            <w:pPr>
              <w:suppressLineNumbers/>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сентябрь</w:t>
            </w:r>
          </w:p>
        </w:tc>
        <w:tc>
          <w:tcPr>
            <w:tcW w:w="1843"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pPr>
            <w:r>
              <w:t>Учитель-предметник, классный руководитель, социальный педагог</w:t>
            </w:r>
          </w:p>
        </w:tc>
      </w:tr>
      <w:tr w:rsidR="00523F1A" w:rsidTr="00523F1A">
        <w:trPr>
          <w:trHeight w:val="225"/>
        </w:trPr>
        <w:tc>
          <w:tcPr>
            <w:tcW w:w="1985"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 xml:space="preserve">Обеспечить психологическое  и  логопедическое сопровождение </w:t>
            </w:r>
            <w:r>
              <w:lastRenderedPageBreak/>
              <w:t>детей с ОВЗ</w:t>
            </w:r>
          </w:p>
        </w:tc>
        <w:tc>
          <w:tcPr>
            <w:tcW w:w="1701"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lastRenderedPageBreak/>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1.Формирование групп для коррекционной работы.</w:t>
            </w:r>
          </w:p>
          <w:p w:rsidR="00523F1A" w:rsidRDefault="00523F1A" w:rsidP="00A928F6">
            <w:pPr>
              <w:suppressLineNumbers/>
              <w:ind w:firstLine="37"/>
              <w:jc w:val="both"/>
            </w:pPr>
            <w:r>
              <w:t>2.Составление расписания занятий.</w:t>
            </w:r>
          </w:p>
          <w:p w:rsidR="00523F1A" w:rsidRDefault="00523F1A" w:rsidP="00A928F6">
            <w:pPr>
              <w:suppressLineNumbers/>
              <w:tabs>
                <w:tab w:val="left" w:pos="746"/>
              </w:tabs>
              <w:ind w:firstLine="37"/>
              <w:jc w:val="both"/>
            </w:pPr>
            <w:r>
              <w:t xml:space="preserve">3.Проведение </w:t>
            </w:r>
            <w:r>
              <w:lastRenderedPageBreak/>
              <w:t>коррекционных занятий.</w:t>
            </w:r>
          </w:p>
          <w:p w:rsidR="00523F1A" w:rsidRDefault="00523F1A" w:rsidP="00A928F6">
            <w:pPr>
              <w:suppressLineNumbers/>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lastRenderedPageBreak/>
              <w:t>До 10.10</w:t>
            </w:r>
          </w:p>
          <w:p w:rsidR="00523F1A" w:rsidRDefault="00523F1A" w:rsidP="00A928F6">
            <w:pPr>
              <w:suppressLineNumbers/>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pPr>
            <w:r>
              <w:t>Педагог-психолог</w:t>
            </w:r>
          </w:p>
          <w:p w:rsidR="00523F1A" w:rsidRDefault="00523F1A" w:rsidP="00A928F6">
            <w:pPr>
              <w:suppressLineNumbers/>
              <w:ind w:firstLine="37"/>
              <w:jc w:val="both"/>
            </w:pPr>
            <w:r>
              <w:t>Соц.педагог</w:t>
            </w:r>
          </w:p>
        </w:tc>
      </w:tr>
      <w:tr w:rsidR="00523F1A" w:rsidTr="00523F1A">
        <w:trPr>
          <w:trHeight w:val="374"/>
        </w:trPr>
        <w:tc>
          <w:tcPr>
            <w:tcW w:w="9923" w:type="dxa"/>
            <w:gridSpan w:val="6"/>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pPr>
            <w:r>
              <w:lastRenderedPageBreak/>
              <w:t>Лечебно – профилактическая работа</w:t>
            </w:r>
          </w:p>
        </w:tc>
      </w:tr>
      <w:tr w:rsidR="00523F1A" w:rsidTr="00523F1A">
        <w:tc>
          <w:tcPr>
            <w:tcW w:w="1985"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523F1A" w:rsidRDefault="00523F1A" w:rsidP="00A928F6">
            <w:pPr>
              <w:suppressLineNumbers/>
              <w:snapToGrid w:val="0"/>
              <w:ind w:firstLine="37"/>
              <w:jc w:val="both"/>
            </w:pPr>
          </w:p>
        </w:tc>
        <w:tc>
          <w:tcPr>
            <w:tcW w:w="3260" w:type="dxa"/>
            <w:gridSpan w:val="2"/>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pPr>
            <w:r>
              <w:t xml:space="preserve">Медицинский работник </w:t>
            </w:r>
          </w:p>
        </w:tc>
      </w:tr>
    </w:tbl>
    <w:p w:rsidR="00523F1A" w:rsidRDefault="00523F1A" w:rsidP="00A928F6">
      <w:pPr>
        <w:ind w:firstLine="567"/>
        <w:jc w:val="center"/>
        <w:rPr>
          <w:b/>
        </w:rPr>
      </w:pPr>
      <w:r>
        <w:rPr>
          <w:b/>
        </w:rPr>
        <w:t>Консультативная помощь</w:t>
      </w:r>
    </w:p>
    <w:p w:rsidR="00523F1A" w:rsidRDefault="00523F1A" w:rsidP="00A928F6">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523F1A" w:rsidRDefault="00523F1A" w:rsidP="00A928F6">
      <w:pPr>
        <w:ind w:firstLine="567"/>
        <w:jc w:val="both"/>
      </w:pPr>
      <w:r>
        <w:rPr>
          <w:b/>
        </w:rPr>
        <w:t>Консультативная работа</w:t>
      </w:r>
      <w:r>
        <w:t xml:space="preserve"> включает:</w:t>
      </w:r>
    </w:p>
    <w:p w:rsidR="00523F1A" w:rsidRDefault="00523F1A" w:rsidP="00A928F6">
      <w:pPr>
        <w:ind w:firstLine="567"/>
        <w:jc w:val="both"/>
      </w:pPr>
      <w:r>
        <w:t>— выработку совместных обоснованных рекомендаций по основным направлениям работы с учащимся;</w:t>
      </w:r>
    </w:p>
    <w:p w:rsidR="00523F1A" w:rsidRDefault="00523F1A" w:rsidP="00A928F6">
      <w:pPr>
        <w:ind w:firstLine="567"/>
        <w:jc w:val="both"/>
      </w:pPr>
      <w:r>
        <w:t>— консультирование педагогов по выбору индивидуально-ориентированных методов и приёмов работы с учащимся.</w:t>
      </w:r>
    </w:p>
    <w:p w:rsidR="00523F1A" w:rsidRDefault="00523F1A" w:rsidP="00A928F6">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1845"/>
        <w:gridCol w:w="2554"/>
        <w:gridCol w:w="2127"/>
        <w:gridCol w:w="1418"/>
        <w:gridCol w:w="1986"/>
      </w:tblGrid>
      <w:tr w:rsidR="00523F1A" w:rsidTr="00523F1A">
        <w:trPr>
          <w:trHeight w:val="801"/>
        </w:trPr>
        <w:tc>
          <w:tcPr>
            <w:tcW w:w="1843"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Ответственные</w:t>
            </w:r>
          </w:p>
        </w:tc>
      </w:tr>
      <w:tr w:rsidR="00523F1A" w:rsidTr="00523F1A">
        <w:trPr>
          <w:trHeight w:val="606"/>
        </w:trPr>
        <w:tc>
          <w:tcPr>
            <w:tcW w:w="1843"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 xml:space="preserve">1. Рекомендации, приёмы, упражнения и другие материалы. </w:t>
            </w:r>
          </w:p>
          <w:p w:rsidR="00523F1A" w:rsidRDefault="00523F1A" w:rsidP="00A928F6">
            <w:pPr>
              <w:suppressLineNumbers/>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Специалисты ПМПк</w:t>
            </w:r>
          </w:p>
          <w:p w:rsidR="00523F1A" w:rsidRDefault="00523F1A" w:rsidP="00A928F6">
            <w:pPr>
              <w:suppressLineNumbers/>
              <w:jc w:val="both"/>
            </w:pPr>
            <w:r>
              <w:t>Учитель – логопед</w:t>
            </w:r>
          </w:p>
          <w:p w:rsidR="00523F1A" w:rsidRDefault="00523F1A" w:rsidP="00A928F6">
            <w:pPr>
              <w:suppressLineNumbers/>
              <w:jc w:val="both"/>
            </w:pPr>
            <w:r>
              <w:t>Педагог – психолог</w:t>
            </w:r>
          </w:p>
          <w:p w:rsidR="00523F1A" w:rsidRDefault="00523F1A" w:rsidP="00A928F6">
            <w:pPr>
              <w:suppressLineNumbers/>
              <w:jc w:val="both"/>
            </w:pPr>
            <w:r>
              <w:t>Социальный педагог</w:t>
            </w:r>
          </w:p>
          <w:p w:rsidR="00523F1A" w:rsidRDefault="00523F1A" w:rsidP="00A928F6">
            <w:pPr>
              <w:suppressLineNumbers/>
              <w:jc w:val="both"/>
            </w:pPr>
            <w:r>
              <w:t>Заместитель директора по УВР</w:t>
            </w:r>
          </w:p>
        </w:tc>
      </w:tr>
      <w:tr w:rsidR="00523F1A" w:rsidTr="00523F1A">
        <w:trPr>
          <w:trHeight w:val="2532"/>
        </w:trPr>
        <w:tc>
          <w:tcPr>
            <w:tcW w:w="1843"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lastRenderedPageBreak/>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 xml:space="preserve">1. Рекомендации, приёмы, упражнения и др. материалы. </w:t>
            </w:r>
          </w:p>
          <w:p w:rsidR="00523F1A" w:rsidRDefault="00523F1A" w:rsidP="00A928F6">
            <w:pPr>
              <w:suppressLineNumbers/>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Специалисты ПМПк</w:t>
            </w:r>
          </w:p>
          <w:p w:rsidR="00523F1A" w:rsidRDefault="00523F1A" w:rsidP="00A928F6">
            <w:pPr>
              <w:suppressLineNumbers/>
              <w:jc w:val="both"/>
            </w:pPr>
            <w:r>
              <w:t>Учитель – логопед</w:t>
            </w:r>
          </w:p>
          <w:p w:rsidR="00523F1A" w:rsidRDefault="00523F1A" w:rsidP="00A928F6">
            <w:pPr>
              <w:suppressLineNumbers/>
              <w:jc w:val="both"/>
            </w:pPr>
            <w:r>
              <w:t>Педагог – психолог</w:t>
            </w:r>
          </w:p>
          <w:p w:rsidR="00523F1A" w:rsidRDefault="00523F1A" w:rsidP="00A928F6">
            <w:pPr>
              <w:suppressLineNumbers/>
              <w:jc w:val="both"/>
            </w:pPr>
            <w:r>
              <w:t>Социальный педагог</w:t>
            </w:r>
          </w:p>
          <w:p w:rsidR="00523F1A" w:rsidRDefault="00523F1A" w:rsidP="00A928F6">
            <w:pPr>
              <w:suppressLineNumbers/>
              <w:jc w:val="both"/>
            </w:pPr>
            <w:r>
              <w:t>Заместитель директора по УВР</w:t>
            </w:r>
          </w:p>
        </w:tc>
      </w:tr>
      <w:tr w:rsidR="00523F1A" w:rsidTr="00523F1A">
        <w:trPr>
          <w:trHeight w:val="375"/>
        </w:trPr>
        <w:tc>
          <w:tcPr>
            <w:tcW w:w="1843"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 xml:space="preserve">1. Рекомендации, приёмы, упражнения и др. материалы. </w:t>
            </w:r>
          </w:p>
          <w:p w:rsidR="00523F1A" w:rsidRDefault="00523F1A" w:rsidP="00A928F6">
            <w:pPr>
              <w:suppressLineNumbers/>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523F1A" w:rsidRDefault="00523F1A" w:rsidP="00A928F6">
            <w:pPr>
              <w:suppressLineNumbers/>
              <w:snapToGrid w:val="0"/>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jc w:val="both"/>
            </w:pPr>
            <w:r>
              <w:t>Специалисты ПМПк</w:t>
            </w:r>
          </w:p>
          <w:p w:rsidR="00523F1A" w:rsidRDefault="00523F1A" w:rsidP="00A928F6">
            <w:pPr>
              <w:suppressLineNumbers/>
              <w:jc w:val="both"/>
            </w:pPr>
            <w:r>
              <w:t>Учитель – логопед</w:t>
            </w:r>
          </w:p>
          <w:p w:rsidR="00523F1A" w:rsidRDefault="00523F1A" w:rsidP="00A928F6">
            <w:pPr>
              <w:suppressLineNumbers/>
              <w:jc w:val="both"/>
            </w:pPr>
            <w:r>
              <w:t>Педагог – психолог</w:t>
            </w:r>
          </w:p>
          <w:p w:rsidR="00523F1A" w:rsidRDefault="00523F1A" w:rsidP="00A928F6">
            <w:pPr>
              <w:suppressLineNumbers/>
              <w:jc w:val="both"/>
            </w:pPr>
            <w:r>
              <w:t>Социальный педагог</w:t>
            </w:r>
          </w:p>
          <w:p w:rsidR="00523F1A" w:rsidRDefault="00523F1A" w:rsidP="00A928F6">
            <w:pPr>
              <w:suppressLineNumbers/>
              <w:jc w:val="both"/>
            </w:pPr>
            <w:r>
              <w:t>Заместитель директора по УВР</w:t>
            </w:r>
          </w:p>
        </w:tc>
      </w:tr>
    </w:tbl>
    <w:p w:rsidR="00523F1A" w:rsidRDefault="00523F1A" w:rsidP="00A928F6">
      <w:pPr>
        <w:ind w:firstLine="567"/>
        <w:jc w:val="center"/>
        <w:rPr>
          <w:b/>
        </w:rPr>
      </w:pPr>
      <w:r>
        <w:rPr>
          <w:b/>
        </w:rPr>
        <w:t>Информационно – просветительская работа</w:t>
      </w:r>
    </w:p>
    <w:p w:rsidR="00523F1A" w:rsidRDefault="00523F1A" w:rsidP="00A928F6">
      <w:pPr>
        <w:ind w:firstLine="567"/>
        <w:jc w:val="both"/>
      </w:pPr>
      <w:r>
        <w:rPr>
          <w:b/>
        </w:rPr>
        <w:t>Цель:</w:t>
      </w:r>
      <w:r>
        <w:rPr>
          <w:i/>
        </w:rPr>
        <w:t xml:space="preserve"> </w:t>
      </w:r>
      <w:r>
        <w:t>организация информационно-просветительской деятельности со всеми участниками образовательного процесса</w:t>
      </w:r>
    </w:p>
    <w:p w:rsidR="00523F1A" w:rsidRDefault="00523F1A" w:rsidP="00A928F6">
      <w:pPr>
        <w:ind w:firstLine="567"/>
        <w:jc w:val="both"/>
      </w:pPr>
      <w:r>
        <w:rPr>
          <w:b/>
        </w:rPr>
        <w:t>Информационно-просветительская работа</w:t>
      </w:r>
      <w:r>
        <w:t xml:space="preserve"> предусматривает:</w:t>
      </w:r>
    </w:p>
    <w:p w:rsidR="00523F1A" w:rsidRDefault="00523F1A" w:rsidP="00A928F6">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523F1A" w:rsidRDefault="00523F1A" w:rsidP="00A928F6">
      <w:pPr>
        <w:ind w:firstLine="567"/>
        <w:jc w:val="both"/>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523F1A" w:rsidTr="00523F1A">
        <w:trPr>
          <w:trHeight w:val="785"/>
        </w:trPr>
        <w:tc>
          <w:tcPr>
            <w:tcW w:w="2127"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523F1A" w:rsidRDefault="00523F1A" w:rsidP="00A928F6">
            <w:pPr>
              <w:suppressLineNumbers/>
              <w:snapToGrid w:val="0"/>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rPr>
                <w:b/>
              </w:rPr>
            </w:pPr>
            <w:r>
              <w:rPr>
                <w:b/>
              </w:rPr>
              <w:t>Ответственные</w:t>
            </w:r>
          </w:p>
        </w:tc>
      </w:tr>
      <w:tr w:rsidR="00523F1A" w:rsidTr="00523F1A">
        <w:trPr>
          <w:trHeight w:val="2624"/>
        </w:trPr>
        <w:tc>
          <w:tcPr>
            <w:tcW w:w="2127"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pPr>
            <w:r>
              <w:t>Специалисты ПМПк:</w:t>
            </w:r>
          </w:p>
          <w:p w:rsidR="00523F1A" w:rsidRDefault="00523F1A" w:rsidP="00A928F6">
            <w:pPr>
              <w:suppressLineNumbers/>
              <w:ind w:firstLine="37"/>
              <w:jc w:val="both"/>
            </w:pPr>
            <w:r>
              <w:t>Учитель – логопед</w:t>
            </w:r>
          </w:p>
          <w:p w:rsidR="00523F1A" w:rsidRDefault="00523F1A" w:rsidP="00A928F6">
            <w:pPr>
              <w:suppressLineNumbers/>
              <w:ind w:firstLine="37"/>
              <w:jc w:val="both"/>
            </w:pPr>
            <w:r>
              <w:t>Педагог – психолог</w:t>
            </w:r>
          </w:p>
          <w:p w:rsidR="00523F1A" w:rsidRDefault="00523F1A" w:rsidP="00A928F6">
            <w:pPr>
              <w:suppressLineNumbers/>
              <w:ind w:firstLine="37"/>
              <w:jc w:val="both"/>
            </w:pPr>
            <w:r>
              <w:t>Социальный педагог</w:t>
            </w:r>
          </w:p>
          <w:p w:rsidR="00523F1A" w:rsidRDefault="00523F1A" w:rsidP="00A928F6">
            <w:pPr>
              <w:suppressLineNumbers/>
              <w:ind w:firstLine="37"/>
              <w:jc w:val="both"/>
            </w:pPr>
            <w:r>
              <w:t xml:space="preserve">Заместитель директора по УВР </w:t>
            </w:r>
          </w:p>
          <w:p w:rsidR="00523F1A" w:rsidRDefault="00523F1A" w:rsidP="00A928F6">
            <w:pPr>
              <w:suppressLineNumbers/>
              <w:ind w:firstLine="37"/>
              <w:jc w:val="both"/>
            </w:pPr>
            <w:r>
              <w:t>другие организации</w:t>
            </w:r>
          </w:p>
        </w:tc>
      </w:tr>
      <w:tr w:rsidR="00523F1A" w:rsidTr="00523F1A">
        <w:trPr>
          <w:trHeight w:val="3014"/>
        </w:trPr>
        <w:tc>
          <w:tcPr>
            <w:tcW w:w="2127"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523F1A" w:rsidRDefault="00523F1A" w:rsidP="00A928F6">
            <w:pPr>
              <w:suppressLineNumbers/>
              <w:snapToGrid w:val="0"/>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523F1A" w:rsidRDefault="00523F1A" w:rsidP="00A928F6">
            <w:pPr>
              <w:suppressLineNumbers/>
              <w:snapToGrid w:val="0"/>
              <w:ind w:firstLine="37"/>
              <w:jc w:val="both"/>
            </w:pPr>
            <w:r>
              <w:t>Специалисты ПМПк</w:t>
            </w:r>
          </w:p>
          <w:p w:rsidR="00523F1A" w:rsidRDefault="00523F1A" w:rsidP="00A928F6">
            <w:pPr>
              <w:suppressLineNumbers/>
              <w:ind w:firstLine="37"/>
              <w:jc w:val="both"/>
            </w:pPr>
            <w:r>
              <w:t>Учитель – логопед</w:t>
            </w:r>
          </w:p>
          <w:p w:rsidR="00523F1A" w:rsidRDefault="00523F1A" w:rsidP="00A928F6">
            <w:pPr>
              <w:suppressLineNumbers/>
              <w:ind w:firstLine="37"/>
              <w:jc w:val="both"/>
            </w:pPr>
            <w:r>
              <w:t>Педагог – психолог</w:t>
            </w:r>
          </w:p>
          <w:p w:rsidR="00523F1A" w:rsidRDefault="00523F1A" w:rsidP="00A928F6">
            <w:pPr>
              <w:suppressLineNumbers/>
              <w:ind w:firstLine="37"/>
              <w:jc w:val="both"/>
            </w:pPr>
            <w:r>
              <w:t>Социальный педагог</w:t>
            </w:r>
          </w:p>
          <w:p w:rsidR="00523F1A" w:rsidRDefault="00523F1A" w:rsidP="00A928F6">
            <w:pPr>
              <w:suppressLineNumbers/>
              <w:ind w:firstLine="37"/>
              <w:jc w:val="both"/>
            </w:pPr>
            <w:r>
              <w:t xml:space="preserve">Заместитель директора по УВР </w:t>
            </w:r>
          </w:p>
          <w:p w:rsidR="00523F1A" w:rsidRDefault="00523F1A" w:rsidP="00A928F6">
            <w:pPr>
              <w:suppressLineNumbers/>
              <w:ind w:firstLine="37"/>
              <w:jc w:val="both"/>
            </w:pPr>
            <w:r>
              <w:t>другие.</w:t>
            </w:r>
          </w:p>
        </w:tc>
      </w:tr>
    </w:tbl>
    <w:p w:rsidR="00523F1A" w:rsidRDefault="00523F1A" w:rsidP="00A928F6">
      <w:pPr>
        <w:ind w:firstLine="567"/>
        <w:jc w:val="both"/>
      </w:pPr>
    </w:p>
    <w:p w:rsidR="00523F1A" w:rsidRDefault="00523F1A" w:rsidP="00A928F6">
      <w:pPr>
        <w:ind w:firstLine="567"/>
        <w:jc w:val="center"/>
        <w:rPr>
          <w:b/>
        </w:rPr>
      </w:pPr>
      <w:r>
        <w:rPr>
          <w:b/>
        </w:rPr>
        <w:t>Этапы реализации программы коррекционной работы</w:t>
      </w:r>
    </w:p>
    <w:p w:rsidR="00523F1A" w:rsidRDefault="00523F1A" w:rsidP="00A928F6">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5953"/>
      </w:tblGrid>
      <w:tr w:rsidR="00523F1A" w:rsidTr="00523F1A">
        <w:trPr>
          <w:jc w:val="center"/>
        </w:trPr>
        <w:tc>
          <w:tcPr>
            <w:tcW w:w="344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Результат деятельности на данном этапе</w:t>
            </w:r>
          </w:p>
        </w:tc>
      </w:tr>
      <w:tr w:rsidR="00523F1A" w:rsidTr="00523F1A">
        <w:trPr>
          <w:jc w:val="center"/>
        </w:trPr>
        <w:tc>
          <w:tcPr>
            <w:tcW w:w="344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 xml:space="preserve">Сбор и анализ информации </w:t>
            </w:r>
            <w:r>
              <w:t>(информационно-аналитическая</w:t>
            </w:r>
            <w:r>
              <w:rPr>
                <w:b/>
              </w:rPr>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523F1A" w:rsidRDefault="00523F1A" w:rsidP="00A928F6">
            <w:pPr>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523F1A" w:rsidTr="00523F1A">
        <w:trPr>
          <w:jc w:val="center"/>
        </w:trPr>
        <w:tc>
          <w:tcPr>
            <w:tcW w:w="344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1. Организованный особым образом образовательный процесс, имеющий коррекционно-развивающую направленность.</w:t>
            </w:r>
          </w:p>
          <w:p w:rsidR="00523F1A" w:rsidRDefault="00523F1A" w:rsidP="00A928F6">
            <w:pPr>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523F1A" w:rsidTr="00523F1A">
        <w:trPr>
          <w:jc w:val="center"/>
        </w:trPr>
        <w:tc>
          <w:tcPr>
            <w:tcW w:w="3441"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523F1A" w:rsidTr="00523F1A">
        <w:trPr>
          <w:jc w:val="center"/>
        </w:trPr>
        <w:tc>
          <w:tcPr>
            <w:tcW w:w="3441" w:type="dxa"/>
            <w:tcBorders>
              <w:top w:val="single" w:sz="4" w:space="0" w:color="auto"/>
              <w:left w:val="single" w:sz="4" w:space="0" w:color="auto"/>
              <w:bottom w:val="single" w:sz="4" w:space="0" w:color="auto"/>
              <w:right w:val="single" w:sz="4" w:space="0" w:color="auto"/>
            </w:tcBorders>
            <w:hideMark/>
          </w:tcPr>
          <w:p w:rsidR="00523F1A" w:rsidRDefault="00523F1A" w:rsidP="00A928F6">
            <w:pPr>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523F1A" w:rsidRDefault="00523F1A" w:rsidP="00A928F6">
      <w:pPr>
        <w:ind w:firstLine="567"/>
        <w:jc w:val="both"/>
        <w:rPr>
          <w:rFonts w:eastAsia="DejaVu Sans Condensed"/>
          <w:b/>
          <w:lang w:eastAsia="hi-IN" w:bidi="hi-IN"/>
        </w:rPr>
      </w:pPr>
    </w:p>
    <w:p w:rsidR="00523F1A" w:rsidRDefault="00523F1A" w:rsidP="00A928F6">
      <w:pPr>
        <w:ind w:firstLine="567"/>
        <w:jc w:val="center"/>
        <w:rPr>
          <w:b/>
        </w:rPr>
      </w:pPr>
      <w:r>
        <w:rPr>
          <w:b/>
        </w:rPr>
        <w:t>Механизмы реализации программы</w:t>
      </w:r>
    </w:p>
    <w:p w:rsidR="00523F1A" w:rsidRDefault="00523F1A" w:rsidP="00A928F6">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523F1A" w:rsidRDefault="00523F1A" w:rsidP="00A928F6">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w:t>
      </w:r>
      <w:r>
        <w:lastRenderedPageBreak/>
        <w:t>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523F1A" w:rsidRDefault="00523F1A" w:rsidP="00A928F6">
      <w:pPr>
        <w:ind w:firstLine="567"/>
        <w:jc w:val="both"/>
        <w:rPr>
          <w:b/>
        </w:rPr>
      </w:pPr>
    </w:p>
    <w:p w:rsidR="00523F1A" w:rsidRDefault="00523F1A" w:rsidP="00A928F6">
      <w:pPr>
        <w:ind w:firstLine="567"/>
        <w:jc w:val="center"/>
        <w:rPr>
          <w:b/>
        </w:rPr>
      </w:pPr>
      <w:r>
        <w:rPr>
          <w:b/>
        </w:rPr>
        <w:t>Условия реализации программы</w:t>
      </w:r>
    </w:p>
    <w:p w:rsidR="00523F1A" w:rsidRDefault="00523F1A" w:rsidP="00A928F6">
      <w:pPr>
        <w:ind w:firstLine="567"/>
        <w:jc w:val="both"/>
        <w:rPr>
          <w:b/>
        </w:rPr>
      </w:pPr>
      <w:r>
        <w:rPr>
          <w:b/>
        </w:rPr>
        <w:t>Психолого-педагогическое обеспечение:</w:t>
      </w:r>
    </w:p>
    <w:p w:rsidR="00523F1A" w:rsidRDefault="00523F1A" w:rsidP="00A928F6">
      <w:pPr>
        <w:ind w:firstLine="567"/>
        <w:jc w:val="both"/>
      </w:pPr>
      <w:r>
        <w:t>— вариативные формы получения образования;</w:t>
      </w:r>
    </w:p>
    <w:p w:rsidR="00523F1A" w:rsidRDefault="00523F1A" w:rsidP="00A928F6">
      <w:pPr>
        <w:ind w:firstLine="567"/>
        <w:jc w:val="both"/>
      </w:pPr>
      <w:r>
        <w:t>— учёт индивидуальных особенностей ребёнка;</w:t>
      </w:r>
    </w:p>
    <w:p w:rsidR="00523F1A" w:rsidRDefault="00523F1A" w:rsidP="00A928F6">
      <w:pPr>
        <w:ind w:firstLine="567"/>
        <w:jc w:val="both"/>
      </w:pPr>
      <w:r>
        <w:t>— соблюдение комфортного психоэмоционального режима;</w:t>
      </w:r>
    </w:p>
    <w:p w:rsidR="00523F1A" w:rsidRDefault="00523F1A" w:rsidP="00A928F6">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23F1A" w:rsidRDefault="00523F1A" w:rsidP="00A928F6">
      <w:pPr>
        <w:ind w:firstLine="567"/>
        <w:jc w:val="both"/>
      </w:pPr>
      <w:r>
        <w:t>— обеспечение здоровьесберегающих условий учащихся, соблюдение санитарно-гигиенических правил и норм.</w:t>
      </w:r>
    </w:p>
    <w:p w:rsidR="00523F1A" w:rsidRDefault="00523F1A" w:rsidP="00A928F6">
      <w:pPr>
        <w:ind w:firstLine="567"/>
        <w:jc w:val="both"/>
        <w:rPr>
          <w:b/>
        </w:rPr>
      </w:pPr>
      <w:r>
        <w:rPr>
          <w:b/>
        </w:rPr>
        <w:t>Программно-методическое обеспечение:</w:t>
      </w:r>
    </w:p>
    <w:p w:rsidR="00523F1A" w:rsidRDefault="00523F1A" w:rsidP="00A928F6">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523F1A" w:rsidRDefault="00523F1A" w:rsidP="00A928F6">
      <w:pPr>
        <w:ind w:firstLine="567"/>
        <w:jc w:val="both"/>
        <w:rPr>
          <w:b/>
        </w:rPr>
      </w:pPr>
      <w:r>
        <w:rPr>
          <w:b/>
        </w:rPr>
        <w:t>Кадровое обеспечение</w:t>
      </w:r>
    </w:p>
    <w:p w:rsidR="00523F1A" w:rsidRDefault="00523F1A" w:rsidP="00A928F6">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523F1A" w:rsidRDefault="00523F1A" w:rsidP="00A928F6">
      <w:pPr>
        <w:ind w:firstLine="567"/>
        <w:jc w:val="both"/>
        <w:rPr>
          <w:b/>
        </w:rPr>
      </w:pPr>
      <w:r>
        <w:rPr>
          <w:b/>
        </w:rPr>
        <w:t>Материально-техническое обеспечение</w:t>
      </w:r>
    </w:p>
    <w:p w:rsidR="00523F1A" w:rsidRDefault="00523F1A" w:rsidP="00A928F6">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523F1A" w:rsidRDefault="00523F1A" w:rsidP="00A928F6">
      <w:pPr>
        <w:ind w:firstLine="567"/>
        <w:jc w:val="both"/>
        <w:rPr>
          <w:b/>
        </w:rPr>
      </w:pPr>
      <w:r>
        <w:rPr>
          <w:b/>
        </w:rPr>
        <w:t>Информационное обеспечение</w:t>
      </w:r>
    </w:p>
    <w:p w:rsidR="00523F1A" w:rsidRDefault="00523F1A" w:rsidP="00A928F6">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23F1A" w:rsidRDefault="00523F1A" w:rsidP="00A928F6">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523F1A" w:rsidRDefault="00523F1A" w:rsidP="00A928F6">
      <w:pPr>
        <w:shd w:val="clear" w:color="auto" w:fill="FFFFFF"/>
        <w:ind w:firstLine="567"/>
        <w:jc w:val="both"/>
      </w:pPr>
      <w:r>
        <w:rPr>
          <w:i/>
          <w:iCs/>
        </w:rPr>
        <w:t>Личностные УУД:</w:t>
      </w:r>
    </w:p>
    <w:p w:rsidR="00523F1A" w:rsidRDefault="00523F1A" w:rsidP="00A928F6">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523F1A" w:rsidRDefault="00523F1A" w:rsidP="00A928F6">
      <w:pPr>
        <w:shd w:val="clear" w:color="auto" w:fill="FFFFFF"/>
        <w:ind w:firstLine="567"/>
        <w:jc w:val="both"/>
      </w:pPr>
      <w:r>
        <w:t>- достижение оптимального эмоционального уровня самооценки;</w:t>
      </w:r>
    </w:p>
    <w:p w:rsidR="00523F1A" w:rsidRDefault="00523F1A" w:rsidP="00A928F6">
      <w:pPr>
        <w:shd w:val="clear" w:color="auto" w:fill="FFFFFF"/>
        <w:ind w:firstLine="567"/>
        <w:jc w:val="both"/>
      </w:pPr>
      <w:r>
        <w:t>- многоаспектный анализ личностного развития ребёнка.</w:t>
      </w:r>
    </w:p>
    <w:p w:rsidR="00523F1A" w:rsidRDefault="00523F1A" w:rsidP="00A928F6">
      <w:pPr>
        <w:shd w:val="clear" w:color="auto" w:fill="FFFFFF"/>
        <w:ind w:firstLine="567"/>
        <w:jc w:val="both"/>
      </w:pPr>
      <w:r>
        <w:rPr>
          <w:i/>
          <w:iCs/>
        </w:rPr>
        <w:t>Познавательные УУД:</w:t>
      </w:r>
    </w:p>
    <w:p w:rsidR="00523F1A" w:rsidRDefault="00523F1A" w:rsidP="00A928F6">
      <w:pPr>
        <w:shd w:val="clear" w:color="auto" w:fill="FFFFFF"/>
        <w:ind w:firstLine="567"/>
        <w:jc w:val="both"/>
      </w:pPr>
      <w:r>
        <w:t>- многоплановый  анализ познавательного развития ребёнка;</w:t>
      </w:r>
    </w:p>
    <w:p w:rsidR="00523F1A" w:rsidRDefault="00523F1A" w:rsidP="00A928F6">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523F1A" w:rsidRDefault="00523F1A" w:rsidP="00A928F6">
      <w:pPr>
        <w:shd w:val="clear" w:color="auto" w:fill="FFFFFF"/>
        <w:ind w:firstLine="567"/>
        <w:jc w:val="both"/>
      </w:pPr>
      <w:r>
        <w:rPr>
          <w:i/>
          <w:iCs/>
        </w:rPr>
        <w:t>Регулятивные УУД:</w:t>
      </w:r>
    </w:p>
    <w:p w:rsidR="00523F1A" w:rsidRDefault="00523F1A" w:rsidP="00A928F6">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523F1A" w:rsidRDefault="00523F1A" w:rsidP="00A928F6">
      <w:pPr>
        <w:shd w:val="clear" w:color="auto" w:fill="FFFFFF"/>
        <w:ind w:firstLine="567"/>
        <w:jc w:val="both"/>
      </w:pPr>
      <w:r>
        <w:rPr>
          <w:i/>
          <w:iCs/>
        </w:rPr>
        <w:t>Коммуникативные УУД:</w:t>
      </w:r>
    </w:p>
    <w:p w:rsidR="00523F1A" w:rsidRDefault="00523F1A" w:rsidP="00A928F6">
      <w:pPr>
        <w:shd w:val="clear" w:color="auto" w:fill="FFFFFF"/>
        <w:ind w:firstLine="567"/>
        <w:jc w:val="both"/>
      </w:pPr>
      <w:r>
        <w:t>- социальная адаптация в коллективе, обществе.</w:t>
      </w:r>
    </w:p>
    <w:p w:rsidR="00523F1A" w:rsidRDefault="00523F1A" w:rsidP="00A928F6">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523F1A" w:rsidRPr="002D3DE8" w:rsidRDefault="00523F1A" w:rsidP="00A928F6">
      <w:pPr>
        <w:pStyle w:val="a5"/>
        <w:tabs>
          <w:tab w:val="left" w:pos="709"/>
        </w:tabs>
        <w:spacing w:after="0"/>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523F1A" w:rsidRPr="002D3DE8" w:rsidRDefault="00523F1A" w:rsidP="00A928F6">
      <w:pPr>
        <w:pStyle w:val="a5"/>
        <w:tabs>
          <w:tab w:val="left" w:pos="709"/>
        </w:tabs>
        <w:spacing w:after="0"/>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523F1A" w:rsidRPr="002D3DE8" w:rsidRDefault="00523F1A" w:rsidP="00A928F6">
      <w:pPr>
        <w:pStyle w:val="a5"/>
        <w:tabs>
          <w:tab w:val="left" w:pos="709"/>
        </w:tabs>
        <w:spacing w:after="0"/>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523F1A" w:rsidRPr="002D3DE8" w:rsidRDefault="00523F1A" w:rsidP="00A928F6">
      <w:pPr>
        <w:pStyle w:val="a5"/>
        <w:tabs>
          <w:tab w:val="left" w:pos="709"/>
        </w:tabs>
        <w:spacing w:after="0"/>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523F1A" w:rsidRDefault="00523F1A" w:rsidP="00A928F6">
      <w:pPr>
        <w:rPr>
          <w:b/>
          <w:caps/>
          <w:sz w:val="28"/>
          <w:szCs w:val="28"/>
        </w:rPr>
      </w:pPr>
    </w:p>
    <w:p w:rsidR="00523F1A" w:rsidRDefault="00523F1A" w:rsidP="00A928F6">
      <w:pPr>
        <w:jc w:val="center"/>
        <w:rPr>
          <w:b/>
          <w:sz w:val="28"/>
          <w:szCs w:val="28"/>
        </w:rPr>
      </w:pPr>
      <w:r>
        <w:rPr>
          <w:b/>
          <w:caps/>
          <w:sz w:val="28"/>
          <w:szCs w:val="28"/>
        </w:rPr>
        <w:t xml:space="preserve">Раздел 3. </w:t>
      </w:r>
      <w:r>
        <w:rPr>
          <w:b/>
          <w:sz w:val="28"/>
          <w:szCs w:val="28"/>
        </w:rPr>
        <w:t xml:space="preserve"> Организационный раздел</w:t>
      </w:r>
    </w:p>
    <w:p w:rsidR="00523F1A" w:rsidRDefault="00523F1A" w:rsidP="00A928F6">
      <w:pPr>
        <w:snapToGrid w:val="0"/>
        <w:jc w:val="center"/>
        <w:rPr>
          <w:b/>
          <w:spacing w:val="6"/>
          <w:sz w:val="26"/>
          <w:szCs w:val="26"/>
        </w:rPr>
      </w:pPr>
      <w:r>
        <w:rPr>
          <w:b/>
          <w:spacing w:val="6"/>
          <w:sz w:val="26"/>
          <w:szCs w:val="26"/>
        </w:rPr>
        <w:t xml:space="preserve">1. Учебный план начального общего образования </w:t>
      </w:r>
      <w:r>
        <w:rPr>
          <w:b/>
        </w:rPr>
        <w:t>МКОУ « ХСОШ №1 им. Бекишева Р Я »</w:t>
      </w:r>
    </w:p>
    <w:p w:rsidR="00523F1A" w:rsidRDefault="00523F1A" w:rsidP="00A928F6">
      <w:pPr>
        <w:snapToGrid w:val="0"/>
        <w:jc w:val="center"/>
        <w:rPr>
          <w:rFonts w:eastAsia="Times New Roman"/>
          <w:b/>
        </w:rPr>
      </w:pPr>
      <w:r>
        <w:rPr>
          <w:b/>
          <w:bCs/>
          <w:spacing w:val="6"/>
          <w:sz w:val="26"/>
          <w:szCs w:val="26"/>
        </w:rPr>
        <w:t xml:space="preserve"> </w:t>
      </w:r>
      <w:r>
        <w:rPr>
          <w:rFonts w:eastAsia="Times New Roman"/>
          <w:b/>
        </w:rPr>
        <w:t>Пояснительная записка</w:t>
      </w:r>
    </w:p>
    <w:p w:rsidR="00523F1A" w:rsidRDefault="00523F1A" w:rsidP="00A928F6">
      <w:pPr>
        <w:rPr>
          <w:b/>
        </w:rPr>
      </w:pPr>
    </w:p>
    <w:p w:rsidR="00523F1A" w:rsidRDefault="00523F1A" w:rsidP="00A928F6">
      <w:pPr>
        <w:pStyle w:val="18"/>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523F1A" w:rsidRDefault="00523F1A" w:rsidP="00A928F6">
      <w:pPr>
        <w:pStyle w:val="18"/>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523F1A" w:rsidRDefault="00523F1A" w:rsidP="00A928F6">
      <w:pPr>
        <w:pStyle w:val="18"/>
        <w:shd w:val="clear" w:color="auto" w:fill="auto"/>
        <w:spacing w:line="240" w:lineRule="auto"/>
        <w:ind w:left="2580"/>
        <w:rPr>
          <w:rFonts w:ascii="Times New Roman" w:hAnsi="Times New Roman" w:cs="Times New Roman"/>
          <w:sz w:val="24"/>
          <w:szCs w:val="24"/>
        </w:rPr>
      </w:pPr>
    </w:p>
    <w:p w:rsidR="00523F1A" w:rsidRDefault="00523F1A" w:rsidP="00A928F6">
      <w:pPr>
        <w:pStyle w:val="18"/>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523F1A" w:rsidRDefault="00523F1A" w:rsidP="00A928F6">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23F1A" w:rsidRDefault="00523F1A" w:rsidP="00A928F6">
      <w:pPr>
        <w:pStyle w:val="ConsPlusNormal"/>
        <w:jc w:val="both"/>
        <w:rPr>
          <w:rFonts w:ascii="Times New Roman" w:hAnsi="Times New Roman" w:cs="Times New Roman"/>
          <w:bCs/>
          <w:sz w:val="24"/>
          <w:szCs w:val="24"/>
        </w:rPr>
      </w:pPr>
    </w:p>
    <w:p w:rsidR="00523F1A" w:rsidRDefault="00523F1A" w:rsidP="00A928F6">
      <w:pPr>
        <w:pStyle w:val="18"/>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523F1A" w:rsidRDefault="00523F1A" w:rsidP="00A928F6">
      <w:pPr>
        <w:pStyle w:val="18"/>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523F1A" w:rsidRDefault="00523F1A" w:rsidP="00A928F6">
      <w:pPr>
        <w:pStyle w:val="18"/>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523F1A" w:rsidRDefault="00523F1A" w:rsidP="00A928F6">
      <w:pPr>
        <w:pStyle w:val="18"/>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523F1A" w:rsidRDefault="00523F1A" w:rsidP="00A928F6">
      <w:pPr>
        <w:pStyle w:val="18"/>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523F1A" w:rsidRDefault="00523F1A" w:rsidP="00A928F6">
      <w:pPr>
        <w:pStyle w:val="18"/>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523F1A" w:rsidRPr="00EF0323" w:rsidRDefault="00523F1A" w:rsidP="00A928F6">
      <w:pPr>
        <w:pStyle w:val="18"/>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523F1A" w:rsidRDefault="00523F1A" w:rsidP="00A928F6">
      <w:pPr>
        <w:jc w:val="both"/>
      </w:pPr>
      <w:r>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w:t>
      </w:r>
      <w:r>
        <w:lastRenderedPageBreak/>
        <w:t xml:space="preserve">примерного учебного плана для 1-4  классов общеобразовательных учреждений Республики Дагестан с родным языком обучения. </w:t>
      </w:r>
    </w:p>
    <w:p w:rsidR="00523F1A" w:rsidRDefault="00523F1A" w:rsidP="00A928F6">
      <w:pPr>
        <w:pStyle w:val="18"/>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523F1A" w:rsidRDefault="00523F1A" w:rsidP="00A928F6">
      <w:pPr>
        <w:pStyle w:val="18"/>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523F1A" w:rsidRDefault="00523F1A" w:rsidP="00A928F6">
      <w:pPr>
        <w:pStyle w:val="18"/>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523F1A" w:rsidRDefault="00523F1A" w:rsidP="00A928F6">
      <w:pPr>
        <w:pStyle w:val="18"/>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523F1A" w:rsidRDefault="00523F1A" w:rsidP="00A928F6">
      <w:pPr>
        <w:pStyle w:val="18"/>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523F1A" w:rsidRDefault="00523F1A" w:rsidP="00A928F6">
      <w:pPr>
        <w:pStyle w:val="18"/>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523F1A" w:rsidRDefault="00523F1A" w:rsidP="00A928F6">
      <w:pPr>
        <w:pStyle w:val="18"/>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523F1A" w:rsidRDefault="00523F1A" w:rsidP="00A928F6">
      <w:pPr>
        <w:pStyle w:val="18"/>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523F1A" w:rsidRDefault="00523F1A" w:rsidP="00A928F6">
      <w:pPr>
        <w:pStyle w:val="18"/>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523F1A" w:rsidRDefault="00523F1A" w:rsidP="00A928F6">
      <w:pPr>
        <w:pStyle w:val="18"/>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523F1A" w:rsidRDefault="00523F1A" w:rsidP="00A928F6">
      <w:pPr>
        <w:pStyle w:val="18"/>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523F1A" w:rsidRDefault="00523F1A" w:rsidP="00A928F6">
      <w:pPr>
        <w:pStyle w:val="18"/>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523F1A" w:rsidRDefault="00523F1A" w:rsidP="00A928F6">
      <w:pPr>
        <w:pStyle w:val="18"/>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523F1A" w:rsidRDefault="00523F1A" w:rsidP="00A928F6">
      <w:pPr>
        <w:pStyle w:val="18"/>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523F1A" w:rsidRDefault="00523F1A" w:rsidP="00A928F6">
      <w:pPr>
        <w:pStyle w:val="18"/>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523F1A" w:rsidRDefault="00523F1A" w:rsidP="00A928F6">
      <w:pPr>
        <w:pStyle w:val="18"/>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523F1A" w:rsidRDefault="00523F1A" w:rsidP="00A928F6">
      <w:pPr>
        <w:pStyle w:val="18"/>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523F1A" w:rsidRDefault="00523F1A" w:rsidP="00A928F6">
      <w:pPr>
        <w:pStyle w:val="18"/>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523F1A" w:rsidRDefault="00523F1A" w:rsidP="00A928F6">
      <w:pPr>
        <w:pStyle w:val="18"/>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 xml:space="preserve">Согласно СанПиН 2.4.2. 2821 - 10 рекомендовано проводить не менее 3-х уроков физической культуры в неделю, предусмотренных в объеме максимально допустимой </w:t>
      </w:r>
      <w:r>
        <w:rPr>
          <w:rFonts w:ascii="Times New Roman" w:hAnsi="Times New Roman" w:cs="Times New Roman"/>
          <w:sz w:val="24"/>
          <w:szCs w:val="24"/>
        </w:rPr>
        <w:lastRenderedPageBreak/>
        <w:t>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523F1A" w:rsidRDefault="00523F1A" w:rsidP="00A928F6">
      <w:pPr>
        <w:pStyle w:val="18"/>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523F1A" w:rsidRDefault="00523F1A" w:rsidP="00A928F6">
      <w:pPr>
        <w:pStyle w:val="18"/>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523F1A" w:rsidRDefault="00523F1A" w:rsidP="00A928F6">
      <w:pPr>
        <w:pStyle w:val="18"/>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523F1A" w:rsidRDefault="00523F1A" w:rsidP="00A928F6">
      <w:pPr>
        <w:pStyle w:val="18"/>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523F1A" w:rsidRDefault="00523F1A" w:rsidP="00A928F6">
      <w:pPr>
        <w:pStyle w:val="18"/>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523F1A" w:rsidRDefault="00523F1A" w:rsidP="00A928F6">
      <w:pPr>
        <w:pStyle w:val="18"/>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523F1A" w:rsidRDefault="00523F1A" w:rsidP="00A928F6">
      <w:pPr>
        <w:pStyle w:val="18"/>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523F1A" w:rsidRDefault="00523F1A" w:rsidP="00A928F6">
      <w:pPr>
        <w:jc w:val="both"/>
      </w:pPr>
      <w:r>
        <w:t>У</w:t>
      </w:r>
      <w:r w:rsidR="00B310F0">
        <w:t xml:space="preserve">чебном плане МКОУ «  Хамаматюртовская </w:t>
      </w:r>
      <w:r>
        <w:t>СОШ</w:t>
      </w:r>
      <w:r w:rsidR="00B310F0">
        <w:t xml:space="preserve"> №1 им.Бекишева Р.Я.</w:t>
      </w:r>
      <w:r>
        <w:t xml:space="preserve"> »</w:t>
      </w:r>
      <w:r>
        <w:rPr>
          <w:b/>
        </w:rPr>
        <w:t xml:space="preserve">   </w:t>
      </w:r>
      <w:r>
        <w:t>в I-IV классах</w:t>
      </w:r>
      <w:r w:rsidR="00B310F0">
        <w:t xml:space="preserve"> обучение осуществляется на русском языке (род</w:t>
      </w:r>
      <w:r>
        <w:t xml:space="preserve"> язык изучаетс</w:t>
      </w:r>
      <w:r w:rsidR="00B310F0">
        <w:t>я как предмет)</w:t>
      </w:r>
    </w:p>
    <w:p w:rsidR="00523F1A" w:rsidRDefault="00523F1A" w:rsidP="00A928F6">
      <w:pPr>
        <w:pStyle w:val="18"/>
        <w:shd w:val="clear" w:color="auto" w:fill="auto"/>
        <w:tabs>
          <w:tab w:val="left" w:pos="714"/>
        </w:tabs>
        <w:spacing w:line="240" w:lineRule="auto"/>
        <w:ind w:left="20"/>
        <w:rPr>
          <w:rFonts w:ascii="Times New Roman" w:hAnsi="Times New Roman" w:cs="Times New Roman"/>
          <w:sz w:val="24"/>
          <w:szCs w:val="24"/>
        </w:rPr>
      </w:pPr>
    </w:p>
    <w:p w:rsidR="00523F1A" w:rsidRDefault="00523F1A" w:rsidP="00A928F6">
      <w:pPr>
        <w:pStyle w:val="18"/>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523F1A" w:rsidRDefault="00523F1A" w:rsidP="00A928F6">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523F1A" w:rsidRDefault="00523F1A" w:rsidP="00A928F6">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523F1A" w:rsidRDefault="00523F1A" w:rsidP="00A928F6">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523F1A" w:rsidRDefault="00523F1A" w:rsidP="00A928F6">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523F1A" w:rsidRDefault="00523F1A" w:rsidP="00A928F6">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«Хамаматюртовская СОШ №1 им. Бекишева Р.Я.» организует изучение одного м</w:t>
      </w:r>
      <w:r w:rsidR="00B310F0">
        <w:rPr>
          <w:rFonts w:ascii="Times New Roman" w:hAnsi="Times New Roman" w:cs="Times New Roman"/>
          <w:sz w:val="24"/>
          <w:szCs w:val="24"/>
        </w:rPr>
        <w:t>одуля «Основы светской этики</w:t>
      </w:r>
      <w:r>
        <w:rPr>
          <w:rFonts w:ascii="Times New Roman" w:hAnsi="Times New Roman" w:cs="Times New Roman"/>
          <w:sz w:val="24"/>
          <w:szCs w:val="24"/>
        </w:rPr>
        <w:t xml:space="preserve">» </w:t>
      </w:r>
      <w:r w:rsidR="00B310F0">
        <w:rPr>
          <w:rFonts w:ascii="Times New Roman" w:hAnsi="Times New Roman" w:cs="Times New Roman"/>
          <w:sz w:val="24"/>
          <w:szCs w:val="24"/>
        </w:rPr>
        <w:t>,</w:t>
      </w:r>
      <w:r>
        <w:rPr>
          <w:rFonts w:ascii="Times New Roman" w:hAnsi="Times New Roman" w:cs="Times New Roman"/>
          <w:sz w:val="24"/>
          <w:szCs w:val="24"/>
        </w:rPr>
        <w:t xml:space="preserve"> выбранного учащимися и их родителями.</w:t>
      </w:r>
    </w:p>
    <w:p w:rsidR="00523F1A" w:rsidRDefault="00523F1A" w:rsidP="00A928F6">
      <w:pPr>
        <w:pStyle w:val="18"/>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523F1A" w:rsidRDefault="00523F1A" w:rsidP="00A928F6">
      <w:pPr>
        <w:keepNext/>
        <w:keepLines/>
        <w:jc w:val="both"/>
        <w:rPr>
          <w:b/>
        </w:rPr>
      </w:pPr>
      <w:r>
        <w:rPr>
          <w:b/>
        </w:rPr>
        <w:t>Структура учебного плана.</w:t>
      </w:r>
    </w:p>
    <w:p w:rsidR="00836EF4" w:rsidRDefault="00836EF4" w:rsidP="00A928F6">
      <w:pPr>
        <w:jc w:val="center"/>
        <w:rPr>
          <w:b/>
          <w:sz w:val="28"/>
          <w:szCs w:val="28"/>
        </w:rPr>
      </w:pPr>
    </w:p>
    <w:p w:rsidR="00B310F0" w:rsidRDefault="00B310F0" w:rsidP="00A928F6">
      <w:pPr>
        <w:pStyle w:val="a9"/>
        <w:spacing w:after="0"/>
        <w:ind w:right="20"/>
        <w:rPr>
          <w:szCs w:val="28"/>
        </w:rPr>
      </w:pPr>
      <w:r w:rsidRPr="00AF344C">
        <w:rPr>
          <w:szCs w:val="28"/>
        </w:rPr>
        <w:t>Содержание</w:t>
      </w:r>
      <w:r w:rsidRPr="00AF344C">
        <w:rPr>
          <w:szCs w:val="28"/>
        </w:rPr>
        <w:tab/>
        <w:t xml:space="preserve">образования на уровне начального общего образования в МКОУ «Хамаматюртовская СОШ № 1 им. Бекишева Р.Я. (далее – ХСОШ № 1) определено федеральным государственным образовательным стандартом и реализуется в 1 – 4-х  классах через образовательную систему «Школа России»,  особенностями которой являются: реализация способов организации учебной деятельности учащихся, связанных с постановкой учебной задачи, с её решением, самоконтролем и самооценкой; способов организации продуктивного общения, которое является необходимым условием формирования учебной </w:t>
      </w:r>
      <w:r w:rsidRPr="00AF344C">
        <w:rPr>
          <w:szCs w:val="28"/>
        </w:rPr>
        <w:lastRenderedPageBreak/>
        <w:t>деятельности; способов формирования понятий, обеспечивающих на доступном для младшего школьного возраста уровне осознание причинно-следственных связей,</w:t>
      </w:r>
      <w:r>
        <w:rPr>
          <w:szCs w:val="28"/>
        </w:rPr>
        <w:t xml:space="preserve"> закономерностей и зависимостей</w:t>
      </w:r>
    </w:p>
    <w:p w:rsidR="00B310F0" w:rsidRDefault="00B310F0" w:rsidP="00A928F6">
      <w:pPr>
        <w:pStyle w:val="a9"/>
        <w:spacing w:after="0"/>
        <w:ind w:right="20"/>
        <w:rPr>
          <w:szCs w:val="28"/>
        </w:rPr>
      </w:pPr>
    </w:p>
    <w:tbl>
      <w:tblPr>
        <w:tblpPr w:leftFromText="180" w:rightFromText="180" w:vertAnchor="text" w:horzAnchor="margin" w:tblpY="528"/>
        <w:tblW w:w="0" w:type="auto"/>
        <w:tblLayout w:type="fixed"/>
        <w:tblCellMar>
          <w:left w:w="0" w:type="dxa"/>
          <w:right w:w="0" w:type="dxa"/>
        </w:tblCellMar>
        <w:tblLook w:val="0000"/>
      </w:tblPr>
      <w:tblGrid>
        <w:gridCol w:w="1210"/>
        <w:gridCol w:w="3970"/>
        <w:gridCol w:w="3269"/>
      </w:tblGrid>
      <w:tr w:rsidR="00A928F6" w:rsidRPr="00923A80" w:rsidTr="00A928F6">
        <w:trPr>
          <w:trHeight w:val="288"/>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Классы</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Количество классов-комплектов</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Количество обучающихся</w:t>
            </w:r>
          </w:p>
        </w:tc>
      </w:tr>
      <w:tr w:rsidR="00A928F6" w:rsidRPr="00923A80" w:rsidTr="00A928F6">
        <w:trPr>
          <w:trHeight w:val="288"/>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3</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5</w:t>
            </w:r>
            <w:r>
              <w:rPr>
                <w:szCs w:val="28"/>
              </w:rPr>
              <w:t>6</w:t>
            </w:r>
          </w:p>
        </w:tc>
      </w:tr>
      <w:tr w:rsidR="00A928F6" w:rsidRPr="00923A80" w:rsidTr="00A928F6">
        <w:trPr>
          <w:trHeight w:val="288"/>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Pr>
                <w:szCs w:val="28"/>
              </w:rPr>
              <w:t>3</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rPr>
                <w:szCs w:val="28"/>
              </w:rPr>
            </w:pPr>
            <w:r w:rsidRPr="00923A80">
              <w:rPr>
                <w:szCs w:val="28"/>
              </w:rPr>
              <w:t xml:space="preserve">  </w:t>
            </w:r>
            <w:r>
              <w:rPr>
                <w:szCs w:val="28"/>
              </w:rPr>
              <w:t>52</w:t>
            </w:r>
          </w:p>
        </w:tc>
      </w:tr>
      <w:tr w:rsidR="00A928F6" w:rsidRPr="00923A80" w:rsidTr="00A928F6">
        <w:trPr>
          <w:trHeight w:val="283"/>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2</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Pr>
                <w:szCs w:val="28"/>
              </w:rPr>
              <w:t>38</w:t>
            </w:r>
          </w:p>
        </w:tc>
      </w:tr>
      <w:tr w:rsidR="00A928F6" w:rsidRPr="00923A80" w:rsidTr="00A928F6">
        <w:trPr>
          <w:trHeight w:val="288"/>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sidRPr="00923A80">
              <w:rPr>
                <w:szCs w:val="28"/>
              </w:rPr>
              <w:t>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r>
              <w:rPr>
                <w:szCs w:val="28"/>
              </w:rPr>
              <w:t>2</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rPr>
                <w:szCs w:val="28"/>
              </w:rPr>
            </w:pPr>
            <w:r w:rsidRPr="00923A80">
              <w:rPr>
                <w:szCs w:val="28"/>
              </w:rPr>
              <w:t xml:space="preserve">  </w:t>
            </w:r>
            <w:r>
              <w:rPr>
                <w:szCs w:val="28"/>
              </w:rPr>
              <w:t>31</w:t>
            </w:r>
          </w:p>
        </w:tc>
      </w:tr>
      <w:tr w:rsidR="00A928F6" w:rsidRPr="00923A80" w:rsidTr="00A928F6">
        <w:trPr>
          <w:trHeight w:val="288"/>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Default="00A928F6" w:rsidP="00A928F6">
            <w:pPr>
              <w:pStyle w:val="a9"/>
              <w:spacing w:after="0"/>
              <w:ind w:left="120"/>
              <w:rPr>
                <w:szCs w:val="28"/>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rPr>
                <w:szCs w:val="28"/>
              </w:rPr>
            </w:pPr>
          </w:p>
        </w:tc>
      </w:tr>
      <w:tr w:rsidR="00A928F6" w:rsidRPr="00923A80" w:rsidTr="00A928F6">
        <w:trPr>
          <w:trHeight w:val="288"/>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szCs w:val="28"/>
              </w:rPr>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Default="00A928F6" w:rsidP="00A928F6">
            <w:pPr>
              <w:pStyle w:val="a9"/>
              <w:spacing w:after="0"/>
              <w:ind w:left="120"/>
              <w:rPr>
                <w:szCs w:val="28"/>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rPr>
                <w:szCs w:val="28"/>
              </w:rPr>
            </w:pPr>
          </w:p>
        </w:tc>
      </w:tr>
      <w:tr w:rsidR="00A928F6" w:rsidRPr="00923A80" w:rsidTr="00A928F6">
        <w:trPr>
          <w:trHeight w:val="293"/>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b/>
                <w:szCs w:val="28"/>
              </w:rPr>
            </w:pPr>
            <w:r w:rsidRPr="00923A80">
              <w:rPr>
                <w:b/>
                <w:szCs w:val="28"/>
              </w:rPr>
              <w:t>1-4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b/>
                <w:szCs w:val="28"/>
              </w:rPr>
            </w:pPr>
            <w:r w:rsidRPr="00923A80">
              <w:rPr>
                <w:b/>
                <w:szCs w:val="28"/>
              </w:rPr>
              <w:t>10</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b/>
                <w:szCs w:val="28"/>
              </w:rPr>
            </w:pPr>
            <w:r w:rsidRPr="00923A80">
              <w:rPr>
                <w:b/>
                <w:szCs w:val="28"/>
              </w:rPr>
              <w:t>1</w:t>
            </w:r>
            <w:r>
              <w:rPr>
                <w:b/>
                <w:szCs w:val="28"/>
              </w:rPr>
              <w:t>77</w:t>
            </w:r>
          </w:p>
        </w:tc>
      </w:tr>
      <w:tr w:rsidR="00A928F6" w:rsidRPr="00923A80" w:rsidTr="00A928F6">
        <w:trPr>
          <w:trHeight w:val="293"/>
        </w:trPr>
        <w:tc>
          <w:tcPr>
            <w:tcW w:w="121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b/>
                <w:szCs w:val="28"/>
              </w:rPr>
            </w:pP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b/>
                <w:szCs w:val="28"/>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928F6" w:rsidRPr="00923A80" w:rsidRDefault="00A928F6" w:rsidP="00A928F6">
            <w:pPr>
              <w:pStyle w:val="a9"/>
              <w:spacing w:after="0"/>
              <w:ind w:left="120"/>
              <w:rPr>
                <w:b/>
                <w:szCs w:val="28"/>
              </w:rPr>
            </w:pPr>
          </w:p>
        </w:tc>
      </w:tr>
    </w:tbl>
    <w:p w:rsidR="00B310F0" w:rsidRPr="00AF344C" w:rsidRDefault="00A928F6" w:rsidP="00A928F6">
      <w:pPr>
        <w:pStyle w:val="a9"/>
        <w:spacing w:after="0"/>
        <w:rPr>
          <w:szCs w:val="28"/>
        </w:rPr>
      </w:pPr>
      <w:r>
        <w:rPr>
          <w:szCs w:val="28"/>
        </w:rPr>
        <w:t>Комплектование</w:t>
      </w:r>
      <w:r>
        <w:rPr>
          <w:szCs w:val="28"/>
        </w:rPr>
        <w:tab/>
        <w:t>классов</w:t>
      </w:r>
    </w:p>
    <w:p w:rsidR="00B310F0" w:rsidRPr="00923A80" w:rsidRDefault="00B310F0" w:rsidP="00A928F6">
      <w:pPr>
        <w:pStyle w:val="a9"/>
        <w:spacing w:after="0"/>
        <w:ind w:left="240" w:right="20" w:firstLine="500"/>
        <w:rPr>
          <w:rStyle w:val="1f9"/>
          <w:rFonts w:eastAsia="Trebuchet MS"/>
          <w:sz w:val="28"/>
          <w:szCs w:val="28"/>
        </w:rPr>
      </w:pPr>
    </w:p>
    <w:p w:rsidR="00B310F0" w:rsidRDefault="00B310F0" w:rsidP="00A928F6">
      <w:pPr>
        <w:ind w:right="60"/>
        <w:rPr>
          <w:rFonts w:eastAsia="Calibri"/>
          <w:b/>
          <w:bCs/>
          <w:sz w:val="28"/>
          <w:szCs w:val="28"/>
        </w:rPr>
      </w:pPr>
    </w:p>
    <w:p w:rsidR="00B310F0" w:rsidRDefault="00B310F0" w:rsidP="00A928F6">
      <w:pPr>
        <w:ind w:right="60"/>
        <w:rPr>
          <w:rFonts w:eastAsia="Calibri"/>
          <w:b/>
          <w:bCs/>
          <w:sz w:val="28"/>
          <w:szCs w:val="28"/>
        </w:rPr>
      </w:pPr>
    </w:p>
    <w:p w:rsidR="00B310F0" w:rsidRDefault="00B310F0" w:rsidP="00A928F6">
      <w:pPr>
        <w:ind w:right="60"/>
        <w:rPr>
          <w:rFonts w:eastAsia="Calibri"/>
          <w:b/>
          <w:bCs/>
          <w:sz w:val="28"/>
          <w:szCs w:val="28"/>
        </w:rPr>
      </w:pPr>
    </w:p>
    <w:p w:rsidR="00B310F0" w:rsidRDefault="00B310F0" w:rsidP="00A928F6">
      <w:pPr>
        <w:ind w:right="60"/>
        <w:rPr>
          <w:rFonts w:eastAsia="Calibri"/>
          <w:b/>
          <w:bCs/>
          <w:sz w:val="28"/>
          <w:szCs w:val="28"/>
        </w:rPr>
      </w:pPr>
    </w:p>
    <w:p w:rsidR="00B310F0" w:rsidRDefault="00B310F0" w:rsidP="00A928F6">
      <w:pPr>
        <w:ind w:right="60"/>
        <w:rPr>
          <w:rFonts w:eastAsia="Calibri"/>
          <w:b/>
          <w:bCs/>
          <w:sz w:val="28"/>
          <w:szCs w:val="28"/>
        </w:rPr>
      </w:pPr>
    </w:p>
    <w:p w:rsidR="00B310F0" w:rsidRDefault="00B310F0" w:rsidP="00A928F6">
      <w:pPr>
        <w:ind w:right="60"/>
        <w:rPr>
          <w:rFonts w:eastAsia="Calibri"/>
          <w:b/>
          <w:bCs/>
          <w:sz w:val="28"/>
          <w:szCs w:val="28"/>
        </w:rPr>
      </w:pPr>
    </w:p>
    <w:p w:rsidR="00B310F0" w:rsidRDefault="00B310F0" w:rsidP="00A928F6">
      <w:pPr>
        <w:ind w:right="60"/>
        <w:rPr>
          <w:rFonts w:eastAsia="Calibri"/>
          <w:b/>
          <w:bCs/>
          <w:sz w:val="28"/>
          <w:szCs w:val="28"/>
        </w:rPr>
      </w:pPr>
    </w:p>
    <w:p w:rsidR="00B310F0" w:rsidRPr="00923A80" w:rsidRDefault="00B310F0" w:rsidP="00A928F6">
      <w:pPr>
        <w:ind w:right="60"/>
        <w:rPr>
          <w:sz w:val="28"/>
          <w:szCs w:val="28"/>
        </w:rPr>
      </w:pPr>
      <w:r w:rsidRPr="00923A80">
        <w:rPr>
          <w:rFonts w:eastAsia="Calibri"/>
          <w:b/>
          <w:bCs/>
          <w:sz w:val="28"/>
          <w:szCs w:val="28"/>
        </w:rPr>
        <w:t>Общая характеристика учебного плана.</w:t>
      </w:r>
    </w:p>
    <w:p w:rsidR="00B310F0" w:rsidRDefault="00B310F0" w:rsidP="00A928F6">
      <w:pPr>
        <w:pStyle w:val="35"/>
        <w:shd w:val="clear" w:color="auto" w:fill="auto"/>
        <w:spacing w:after="0" w:line="240" w:lineRule="auto"/>
        <w:ind w:left="100" w:right="60" w:firstLine="0"/>
        <w:rPr>
          <w:sz w:val="28"/>
          <w:szCs w:val="28"/>
        </w:rPr>
      </w:pPr>
      <w:r w:rsidRPr="00923A80">
        <w:rPr>
          <w:sz w:val="28"/>
          <w:szCs w:val="28"/>
        </w:rPr>
        <w:t>В ходе освоения общеобразовательных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B310F0" w:rsidRPr="00923A80" w:rsidRDefault="00B310F0" w:rsidP="00A928F6">
      <w:pPr>
        <w:pStyle w:val="35"/>
        <w:shd w:val="clear" w:color="auto" w:fill="auto"/>
        <w:tabs>
          <w:tab w:val="left" w:pos="845"/>
        </w:tabs>
        <w:spacing w:after="0" w:line="240" w:lineRule="auto"/>
        <w:ind w:right="60" w:firstLine="0"/>
        <w:rPr>
          <w:sz w:val="28"/>
          <w:szCs w:val="28"/>
        </w:rPr>
      </w:pPr>
    </w:p>
    <w:p w:rsidR="00B310F0" w:rsidRPr="00923A80" w:rsidRDefault="00B310F0" w:rsidP="00A928F6">
      <w:pPr>
        <w:pStyle w:val="35"/>
        <w:widowControl w:val="0"/>
        <w:numPr>
          <w:ilvl w:val="0"/>
          <w:numId w:val="110"/>
        </w:numPr>
        <w:shd w:val="clear" w:color="auto" w:fill="auto"/>
        <w:tabs>
          <w:tab w:val="left" w:pos="845"/>
        </w:tabs>
        <w:spacing w:after="0" w:line="240" w:lineRule="auto"/>
        <w:ind w:left="840" w:right="60" w:hanging="360"/>
        <w:rPr>
          <w:sz w:val="28"/>
          <w:szCs w:val="28"/>
        </w:rPr>
      </w:pPr>
      <w:r w:rsidRPr="00923A80">
        <w:rPr>
          <w:sz w:val="28"/>
          <w:szCs w:val="28"/>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310F0" w:rsidRPr="00923A80" w:rsidRDefault="00B310F0" w:rsidP="00A928F6">
      <w:pPr>
        <w:pStyle w:val="35"/>
        <w:widowControl w:val="0"/>
        <w:numPr>
          <w:ilvl w:val="0"/>
          <w:numId w:val="110"/>
        </w:numPr>
        <w:shd w:val="clear" w:color="auto" w:fill="auto"/>
        <w:tabs>
          <w:tab w:val="left" w:pos="845"/>
        </w:tabs>
        <w:spacing w:after="0" w:line="240" w:lineRule="auto"/>
        <w:ind w:left="840" w:hanging="360"/>
        <w:rPr>
          <w:sz w:val="28"/>
          <w:szCs w:val="28"/>
        </w:rPr>
      </w:pPr>
      <w:r w:rsidRPr="00923A80">
        <w:rPr>
          <w:sz w:val="28"/>
          <w:szCs w:val="28"/>
        </w:rPr>
        <w:t>Формируются универсальные учебные действия;</w:t>
      </w:r>
    </w:p>
    <w:p w:rsidR="00B310F0" w:rsidRPr="00923A80" w:rsidRDefault="00B310F0" w:rsidP="00A928F6">
      <w:pPr>
        <w:pStyle w:val="35"/>
        <w:widowControl w:val="0"/>
        <w:numPr>
          <w:ilvl w:val="0"/>
          <w:numId w:val="110"/>
        </w:numPr>
        <w:shd w:val="clear" w:color="auto" w:fill="auto"/>
        <w:tabs>
          <w:tab w:val="left" w:pos="840"/>
        </w:tabs>
        <w:spacing w:after="0" w:line="240" w:lineRule="auto"/>
        <w:ind w:left="840" w:right="60" w:hanging="360"/>
        <w:rPr>
          <w:sz w:val="28"/>
          <w:szCs w:val="28"/>
        </w:rPr>
      </w:pPr>
      <w:r w:rsidRPr="00923A80">
        <w:rPr>
          <w:sz w:val="28"/>
          <w:szCs w:val="28"/>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B310F0" w:rsidRPr="00923A80" w:rsidRDefault="00B310F0" w:rsidP="00A928F6">
      <w:pPr>
        <w:pStyle w:val="35"/>
        <w:shd w:val="clear" w:color="auto" w:fill="auto"/>
        <w:spacing w:after="0" w:line="240" w:lineRule="auto"/>
        <w:ind w:left="120" w:right="60" w:firstLine="0"/>
        <w:rPr>
          <w:sz w:val="28"/>
          <w:szCs w:val="28"/>
        </w:rPr>
      </w:pPr>
      <w:r w:rsidRPr="00923A80">
        <w:rPr>
          <w:sz w:val="28"/>
          <w:szCs w:val="28"/>
        </w:rPr>
        <w:t>Содержание образования на этой ступени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w:t>
      </w:r>
    </w:p>
    <w:p w:rsidR="00B310F0" w:rsidRPr="00923A80" w:rsidRDefault="00B310F0" w:rsidP="00A928F6">
      <w:pPr>
        <w:pStyle w:val="35"/>
        <w:shd w:val="clear" w:color="auto" w:fill="auto"/>
        <w:spacing w:after="0" w:line="240" w:lineRule="auto"/>
        <w:ind w:left="120" w:right="60" w:firstLine="0"/>
        <w:rPr>
          <w:sz w:val="28"/>
          <w:szCs w:val="28"/>
        </w:rPr>
      </w:pPr>
      <w:r w:rsidRPr="00923A80">
        <w:rPr>
          <w:sz w:val="28"/>
          <w:szCs w:val="28"/>
        </w:rPr>
        <w:t>Базисный учебный план ХСОШ№1 им.Бекишева Р.Я.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B310F0" w:rsidRPr="00923A80" w:rsidRDefault="00B310F0" w:rsidP="00A928F6">
      <w:pPr>
        <w:pStyle w:val="35"/>
        <w:shd w:val="clear" w:color="auto" w:fill="auto"/>
        <w:spacing w:after="0" w:line="240" w:lineRule="auto"/>
        <w:ind w:left="120" w:right="60" w:firstLine="0"/>
        <w:rPr>
          <w:sz w:val="28"/>
          <w:szCs w:val="28"/>
        </w:rPr>
      </w:pPr>
      <w:r w:rsidRPr="00923A80">
        <w:rPr>
          <w:rStyle w:val="0pt"/>
          <w:rFonts w:eastAsia="Calibri"/>
          <w:sz w:val="28"/>
          <w:szCs w:val="28"/>
        </w:rPr>
        <w:t xml:space="preserve">Обязательная часть </w:t>
      </w:r>
      <w:r w:rsidRPr="00923A80">
        <w:rPr>
          <w:sz w:val="28"/>
          <w:szCs w:val="28"/>
        </w:rPr>
        <w:t>базисного учебного плана определяет состав обязательных учебных предметов для реализации в ХСОШ №1 им.Бекишева Р.Я., реализующей основную образовательную программу начального общего образования, и учебное время, отводимое на их изучение по классам (годам) обучения.</w:t>
      </w:r>
    </w:p>
    <w:p w:rsidR="00B310F0" w:rsidRPr="00923A80" w:rsidRDefault="00B310F0" w:rsidP="00A928F6">
      <w:pPr>
        <w:pStyle w:val="35"/>
        <w:shd w:val="clear" w:color="auto" w:fill="auto"/>
        <w:spacing w:after="0" w:line="240" w:lineRule="auto"/>
        <w:ind w:left="120" w:right="60" w:firstLine="0"/>
        <w:rPr>
          <w:sz w:val="28"/>
          <w:szCs w:val="28"/>
        </w:rPr>
      </w:pPr>
      <w:r w:rsidRPr="00923A80">
        <w:rPr>
          <w:sz w:val="28"/>
          <w:szCs w:val="28"/>
        </w:rPr>
        <w:lastRenderedPageBreak/>
        <w:t>Обязательная часть базисного учебного плана отражает содержание образования, которое обеспечивает решение важнейших задач современного начального образования:</w:t>
      </w:r>
    </w:p>
    <w:p w:rsidR="00B310F0" w:rsidRPr="00923A80" w:rsidRDefault="00B310F0" w:rsidP="00A928F6">
      <w:pPr>
        <w:pStyle w:val="35"/>
        <w:widowControl w:val="0"/>
        <w:numPr>
          <w:ilvl w:val="0"/>
          <w:numId w:val="110"/>
        </w:numPr>
        <w:shd w:val="clear" w:color="auto" w:fill="auto"/>
        <w:tabs>
          <w:tab w:val="left" w:pos="960"/>
        </w:tabs>
        <w:spacing w:after="0" w:line="240" w:lineRule="auto"/>
        <w:ind w:left="840" w:hanging="360"/>
        <w:rPr>
          <w:sz w:val="28"/>
          <w:szCs w:val="28"/>
        </w:rPr>
      </w:pPr>
      <w:r w:rsidRPr="00923A80">
        <w:rPr>
          <w:sz w:val="28"/>
          <w:szCs w:val="28"/>
        </w:rPr>
        <w:t>формирование гражданской идентичности обучающихся;</w:t>
      </w:r>
    </w:p>
    <w:p w:rsidR="00B310F0" w:rsidRPr="00923A80" w:rsidRDefault="00B310F0" w:rsidP="00A928F6">
      <w:pPr>
        <w:pStyle w:val="35"/>
        <w:widowControl w:val="0"/>
        <w:numPr>
          <w:ilvl w:val="0"/>
          <w:numId w:val="110"/>
        </w:numPr>
        <w:shd w:val="clear" w:color="auto" w:fill="auto"/>
        <w:tabs>
          <w:tab w:val="left" w:pos="835"/>
        </w:tabs>
        <w:spacing w:after="0" w:line="240" w:lineRule="auto"/>
        <w:ind w:left="840" w:right="60" w:hanging="360"/>
        <w:rPr>
          <w:sz w:val="28"/>
          <w:szCs w:val="28"/>
        </w:rPr>
      </w:pPr>
      <w:r w:rsidRPr="00923A80">
        <w:rPr>
          <w:sz w:val="28"/>
          <w:szCs w:val="28"/>
        </w:rPr>
        <w:t>их приобщение к общекультурным и национальным ценностям, информационным технологиям;</w:t>
      </w:r>
    </w:p>
    <w:p w:rsidR="00B310F0" w:rsidRPr="00923A80" w:rsidRDefault="00B310F0" w:rsidP="00A928F6">
      <w:pPr>
        <w:pStyle w:val="35"/>
        <w:widowControl w:val="0"/>
        <w:numPr>
          <w:ilvl w:val="0"/>
          <w:numId w:val="110"/>
        </w:numPr>
        <w:shd w:val="clear" w:color="auto" w:fill="auto"/>
        <w:tabs>
          <w:tab w:val="left" w:pos="950"/>
        </w:tabs>
        <w:spacing w:after="0" w:line="240" w:lineRule="auto"/>
        <w:ind w:left="840" w:right="60" w:hanging="360"/>
        <w:rPr>
          <w:sz w:val="28"/>
          <w:szCs w:val="28"/>
        </w:rPr>
      </w:pPr>
      <w:r w:rsidRPr="00923A80">
        <w:rPr>
          <w:sz w:val="28"/>
          <w:szCs w:val="28"/>
        </w:rPr>
        <w:t>готовность к продолжению образования на последующих ступенях основного общего образования;</w:t>
      </w:r>
    </w:p>
    <w:p w:rsidR="00B310F0" w:rsidRPr="00923A80" w:rsidRDefault="00B310F0" w:rsidP="00A928F6">
      <w:pPr>
        <w:pStyle w:val="affff6"/>
        <w:shd w:val="clear" w:color="auto" w:fill="auto"/>
        <w:tabs>
          <w:tab w:val="left" w:pos="905"/>
        </w:tabs>
        <w:spacing w:after="0" w:line="240" w:lineRule="auto"/>
        <w:ind w:left="780" w:right="140"/>
        <w:rPr>
          <w:sz w:val="28"/>
          <w:szCs w:val="28"/>
        </w:rPr>
      </w:pPr>
      <w:r w:rsidRPr="00923A80">
        <w:rPr>
          <w:sz w:val="28"/>
          <w:szCs w:val="28"/>
        </w:rPr>
        <w:t>•</w:t>
      </w:r>
      <w:r w:rsidRPr="00923A80">
        <w:rPr>
          <w:sz w:val="28"/>
          <w:szCs w:val="28"/>
        </w:rPr>
        <w:tab/>
        <w:t>формирование здорового образа жизни, элементарных правил поведения в экстремальных ситуациях;</w:t>
      </w:r>
    </w:p>
    <w:p w:rsidR="00B310F0" w:rsidRPr="00923A80" w:rsidRDefault="00B310F0" w:rsidP="00A928F6">
      <w:pPr>
        <w:pStyle w:val="affff6"/>
        <w:numPr>
          <w:ilvl w:val="0"/>
          <w:numId w:val="111"/>
        </w:numPr>
        <w:shd w:val="clear" w:color="auto" w:fill="auto"/>
        <w:tabs>
          <w:tab w:val="left" w:pos="948"/>
        </w:tabs>
        <w:spacing w:after="0" w:line="240" w:lineRule="auto"/>
        <w:ind w:left="780"/>
        <w:rPr>
          <w:sz w:val="28"/>
          <w:szCs w:val="28"/>
        </w:rPr>
      </w:pPr>
      <w:r w:rsidRPr="00923A80">
        <w:rPr>
          <w:sz w:val="28"/>
          <w:szCs w:val="28"/>
        </w:rPr>
        <w:t>личностное развитие обучающегося в соответствии с его индивидуальностью.</w:t>
      </w:r>
    </w:p>
    <w:p w:rsidR="00B310F0" w:rsidRPr="00923A80" w:rsidRDefault="00B310F0" w:rsidP="00A928F6">
      <w:pPr>
        <w:pStyle w:val="affff6"/>
        <w:shd w:val="clear" w:color="auto" w:fill="auto"/>
        <w:spacing w:after="0" w:line="240" w:lineRule="auto"/>
        <w:ind w:left="40" w:right="140" w:firstLine="0"/>
        <w:jc w:val="both"/>
        <w:rPr>
          <w:sz w:val="28"/>
          <w:szCs w:val="28"/>
        </w:rPr>
      </w:pPr>
      <w:r w:rsidRPr="00923A80">
        <w:rPr>
          <w:sz w:val="28"/>
          <w:szCs w:val="28"/>
        </w:rPr>
        <w:t>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музыке, этике, изобразительному искусству, технологии, физической культуре, приведены в разделе «Программы отдельных учебных предметов» основной образовательной программы начального общего образования.</w:t>
      </w:r>
    </w:p>
    <w:p w:rsidR="00B310F0" w:rsidRPr="00923A80" w:rsidRDefault="00B310F0" w:rsidP="00A928F6">
      <w:pPr>
        <w:pStyle w:val="affff6"/>
        <w:shd w:val="clear" w:color="auto" w:fill="auto"/>
        <w:spacing w:after="0" w:line="240" w:lineRule="auto"/>
        <w:ind w:left="40" w:right="140" w:firstLine="0"/>
        <w:jc w:val="both"/>
        <w:rPr>
          <w:sz w:val="28"/>
          <w:szCs w:val="28"/>
        </w:rPr>
      </w:pPr>
      <w:r w:rsidRPr="00923A80">
        <w:rPr>
          <w:sz w:val="28"/>
          <w:szCs w:val="28"/>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используется на введение учебных курсов, обеспечивающих различные интересы обучающихся. В данную часть входит внеурочная деятельность.</w:t>
      </w:r>
    </w:p>
    <w:p w:rsidR="00B310F0" w:rsidRPr="00923A80" w:rsidRDefault="00B310F0" w:rsidP="00A928F6">
      <w:pPr>
        <w:pStyle w:val="affff6"/>
        <w:shd w:val="clear" w:color="auto" w:fill="auto"/>
        <w:spacing w:after="0" w:line="240" w:lineRule="auto"/>
        <w:ind w:left="40" w:right="140" w:firstLine="0"/>
        <w:jc w:val="both"/>
        <w:rPr>
          <w:sz w:val="28"/>
          <w:szCs w:val="28"/>
        </w:rPr>
      </w:pPr>
      <w:r w:rsidRPr="00923A80">
        <w:rPr>
          <w:sz w:val="28"/>
          <w:szCs w:val="28"/>
        </w:rPr>
        <w:t>В соответствии с требованиями Стандарта внеурочная деятельность организуется по направлениям развития личности (духовно-нравственное, научно-познавательное, спортивно- оздоровительное, художественно-эстетическое, интеллектуальное).</w:t>
      </w:r>
    </w:p>
    <w:p w:rsidR="00B310F0" w:rsidRPr="00923A80" w:rsidRDefault="00B310F0" w:rsidP="00A928F6">
      <w:pPr>
        <w:pStyle w:val="affff6"/>
        <w:shd w:val="clear" w:color="auto" w:fill="auto"/>
        <w:spacing w:after="0" w:line="240" w:lineRule="auto"/>
        <w:ind w:left="40" w:right="140" w:firstLine="0"/>
        <w:jc w:val="both"/>
        <w:rPr>
          <w:sz w:val="28"/>
          <w:szCs w:val="28"/>
        </w:rPr>
      </w:pPr>
      <w:r w:rsidRPr="00923A80">
        <w:rPr>
          <w:sz w:val="28"/>
          <w:szCs w:val="28"/>
        </w:rPr>
        <w:t>Организация занятий по направлениям раздела «Внеурочная деятельность» является неотъемлемой частью образовательного процесса ХСОШ№1 им.Бекишева Р.Я., которая предоставляет обучающимся возможность выбора широкого спектра занятий, направленных на их развитие.</w:t>
      </w:r>
    </w:p>
    <w:p w:rsidR="00B310F0" w:rsidRPr="00923A80" w:rsidRDefault="00B310F0" w:rsidP="00A928F6">
      <w:pPr>
        <w:pStyle w:val="35"/>
        <w:shd w:val="clear" w:color="auto" w:fill="auto"/>
        <w:spacing w:after="0" w:line="240" w:lineRule="auto"/>
        <w:ind w:left="80" w:right="60" w:firstLine="0"/>
        <w:rPr>
          <w:sz w:val="28"/>
          <w:szCs w:val="28"/>
        </w:rPr>
      </w:pPr>
      <w:r w:rsidRPr="00923A80">
        <w:rPr>
          <w:sz w:val="28"/>
          <w:szCs w:val="28"/>
        </w:rPr>
        <w:t>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общественно-полезная практика.</w:t>
      </w:r>
    </w:p>
    <w:p w:rsidR="00B310F0" w:rsidRPr="00923A80" w:rsidRDefault="00B310F0" w:rsidP="00A928F6">
      <w:pPr>
        <w:pStyle w:val="35"/>
        <w:shd w:val="clear" w:color="auto" w:fill="auto"/>
        <w:spacing w:after="0" w:line="240" w:lineRule="auto"/>
        <w:ind w:left="80" w:right="60" w:firstLine="0"/>
        <w:rPr>
          <w:sz w:val="28"/>
          <w:szCs w:val="28"/>
        </w:rPr>
      </w:pPr>
      <w:r w:rsidRPr="00923A80">
        <w:rPr>
          <w:sz w:val="28"/>
          <w:szCs w:val="28"/>
        </w:rPr>
        <w:t>При организации внеурочной деятельности обучающихся используются возможности учреждений:</w:t>
      </w:r>
    </w:p>
    <w:p w:rsidR="00B310F0" w:rsidRPr="00923A80" w:rsidRDefault="00B310F0" w:rsidP="00A928F6">
      <w:pPr>
        <w:pStyle w:val="35"/>
        <w:widowControl w:val="0"/>
        <w:numPr>
          <w:ilvl w:val="0"/>
          <w:numId w:val="110"/>
        </w:numPr>
        <w:shd w:val="clear" w:color="auto" w:fill="auto"/>
        <w:tabs>
          <w:tab w:val="left" w:pos="815"/>
        </w:tabs>
        <w:spacing w:after="0" w:line="240" w:lineRule="auto"/>
        <w:ind w:left="80" w:firstLine="380"/>
        <w:rPr>
          <w:sz w:val="28"/>
          <w:szCs w:val="28"/>
        </w:rPr>
      </w:pPr>
      <w:r w:rsidRPr="00923A80">
        <w:rPr>
          <w:sz w:val="28"/>
          <w:szCs w:val="28"/>
        </w:rPr>
        <w:t>Библиотека;</w:t>
      </w:r>
    </w:p>
    <w:p w:rsidR="00B310F0" w:rsidRPr="00923A80" w:rsidRDefault="00B310F0" w:rsidP="00A928F6">
      <w:pPr>
        <w:pStyle w:val="35"/>
        <w:widowControl w:val="0"/>
        <w:numPr>
          <w:ilvl w:val="0"/>
          <w:numId w:val="110"/>
        </w:numPr>
        <w:shd w:val="clear" w:color="auto" w:fill="auto"/>
        <w:tabs>
          <w:tab w:val="left" w:pos="810"/>
        </w:tabs>
        <w:spacing w:after="0" w:line="240" w:lineRule="auto"/>
        <w:ind w:left="80" w:firstLine="380"/>
        <w:rPr>
          <w:sz w:val="28"/>
          <w:szCs w:val="28"/>
        </w:rPr>
      </w:pPr>
      <w:r w:rsidRPr="00923A80">
        <w:rPr>
          <w:sz w:val="28"/>
          <w:szCs w:val="28"/>
        </w:rPr>
        <w:t>Дом культуры;</w:t>
      </w:r>
    </w:p>
    <w:p w:rsidR="00B310F0" w:rsidRPr="00923A80" w:rsidRDefault="00B310F0" w:rsidP="00A928F6">
      <w:pPr>
        <w:pStyle w:val="35"/>
        <w:widowControl w:val="0"/>
        <w:numPr>
          <w:ilvl w:val="0"/>
          <w:numId w:val="110"/>
        </w:numPr>
        <w:shd w:val="clear" w:color="auto" w:fill="auto"/>
        <w:tabs>
          <w:tab w:val="left" w:pos="815"/>
        </w:tabs>
        <w:spacing w:after="0" w:line="240" w:lineRule="auto"/>
        <w:ind w:left="80" w:firstLine="380"/>
        <w:rPr>
          <w:sz w:val="28"/>
          <w:szCs w:val="28"/>
        </w:rPr>
      </w:pPr>
      <w:r w:rsidRPr="00923A80">
        <w:rPr>
          <w:sz w:val="28"/>
          <w:szCs w:val="28"/>
        </w:rPr>
        <w:lastRenderedPageBreak/>
        <w:t>Дом детского творчества;</w:t>
      </w:r>
    </w:p>
    <w:p w:rsidR="00B310F0" w:rsidRPr="00923A80" w:rsidRDefault="00B310F0" w:rsidP="00A928F6">
      <w:pPr>
        <w:pStyle w:val="35"/>
        <w:widowControl w:val="0"/>
        <w:numPr>
          <w:ilvl w:val="0"/>
          <w:numId w:val="110"/>
        </w:numPr>
        <w:shd w:val="clear" w:color="auto" w:fill="auto"/>
        <w:tabs>
          <w:tab w:val="left" w:pos="810"/>
        </w:tabs>
        <w:spacing w:after="0" w:line="240" w:lineRule="auto"/>
        <w:ind w:left="80" w:firstLine="380"/>
        <w:rPr>
          <w:sz w:val="28"/>
          <w:szCs w:val="28"/>
        </w:rPr>
      </w:pPr>
      <w:r w:rsidRPr="00923A80">
        <w:rPr>
          <w:sz w:val="28"/>
          <w:szCs w:val="28"/>
        </w:rPr>
        <w:t>ДЮСШ с.Бабаюрт;</w:t>
      </w:r>
    </w:p>
    <w:p w:rsidR="00B310F0" w:rsidRPr="00923A80" w:rsidRDefault="00B310F0" w:rsidP="00A928F6">
      <w:pPr>
        <w:pStyle w:val="35"/>
        <w:shd w:val="clear" w:color="auto" w:fill="auto"/>
        <w:spacing w:after="0" w:line="240" w:lineRule="auto"/>
        <w:ind w:left="80" w:right="60" w:firstLine="380"/>
        <w:rPr>
          <w:sz w:val="28"/>
          <w:szCs w:val="28"/>
        </w:rPr>
      </w:pPr>
      <w:r w:rsidRPr="00923A80">
        <w:rPr>
          <w:sz w:val="28"/>
          <w:szCs w:val="28"/>
        </w:rPr>
        <w:t>ХСОШ №1</w:t>
      </w:r>
      <w:r>
        <w:rPr>
          <w:sz w:val="28"/>
          <w:szCs w:val="28"/>
        </w:rPr>
        <w:t xml:space="preserve"> </w:t>
      </w:r>
      <w:r w:rsidRPr="00923A80">
        <w:rPr>
          <w:sz w:val="28"/>
          <w:szCs w:val="28"/>
        </w:rPr>
        <w:t>им.Бекишева Р.Я. на ступени начального общего образования определяет 6-дневную продолжительность учебной недели для 2-4 классов, 5-дневную для 1-х классов. Продолжительность учебного  года на первой ступени общего образования составляет 34 недели, в 1 классе - 33 недели.</w:t>
      </w:r>
    </w:p>
    <w:p w:rsidR="00B310F0" w:rsidRPr="00923A80" w:rsidRDefault="00B310F0" w:rsidP="00A928F6">
      <w:pPr>
        <w:pStyle w:val="35"/>
        <w:shd w:val="clear" w:color="auto" w:fill="auto"/>
        <w:spacing w:after="0" w:line="240" w:lineRule="auto"/>
        <w:ind w:left="80" w:right="60" w:firstLine="0"/>
        <w:rPr>
          <w:sz w:val="28"/>
          <w:szCs w:val="28"/>
        </w:rPr>
      </w:pPr>
      <w:r w:rsidRPr="00923A80">
        <w:rPr>
          <w:sz w:val="28"/>
          <w:szCs w:val="28"/>
        </w:rPr>
        <w:t>Продолжительность каникул в течение учебного года составляет не менее 30 календарных дней. Для обучающихся в 1 классе устанавливаются дополнительные недельные каникулы (с 13 по 19 февраля).</w:t>
      </w:r>
    </w:p>
    <w:p w:rsidR="00B310F0" w:rsidRPr="00923A80" w:rsidRDefault="00B310F0" w:rsidP="00A928F6">
      <w:pPr>
        <w:pStyle w:val="35"/>
        <w:shd w:val="clear" w:color="auto" w:fill="auto"/>
        <w:spacing w:after="0" w:line="240" w:lineRule="auto"/>
        <w:ind w:left="80" w:firstLine="0"/>
        <w:rPr>
          <w:sz w:val="28"/>
          <w:szCs w:val="28"/>
        </w:rPr>
      </w:pPr>
      <w:r w:rsidRPr="00923A80">
        <w:rPr>
          <w:sz w:val="28"/>
          <w:szCs w:val="28"/>
        </w:rPr>
        <w:t>Продолжительность урока составляет:</w:t>
      </w:r>
    </w:p>
    <w:p w:rsidR="00B310F0" w:rsidRPr="00923A80" w:rsidRDefault="00B310F0" w:rsidP="00A928F6">
      <w:pPr>
        <w:pStyle w:val="35"/>
        <w:widowControl w:val="0"/>
        <w:numPr>
          <w:ilvl w:val="0"/>
          <w:numId w:val="110"/>
        </w:numPr>
        <w:shd w:val="clear" w:color="auto" w:fill="auto"/>
        <w:tabs>
          <w:tab w:val="left" w:pos="825"/>
        </w:tabs>
        <w:spacing w:after="0" w:line="240" w:lineRule="auto"/>
        <w:ind w:left="800" w:right="3060" w:hanging="340"/>
        <w:jc w:val="left"/>
        <w:rPr>
          <w:sz w:val="28"/>
          <w:szCs w:val="28"/>
        </w:rPr>
      </w:pPr>
      <w:r w:rsidRPr="00923A80">
        <w:rPr>
          <w:sz w:val="28"/>
          <w:szCs w:val="28"/>
        </w:rPr>
        <w:t>в 1 классе - 35 минут в 1 -2 четверти, 45 минут - в 3</w:t>
      </w:r>
      <w:r>
        <w:rPr>
          <w:sz w:val="28"/>
          <w:szCs w:val="28"/>
        </w:rPr>
        <w:t xml:space="preserve"> </w:t>
      </w:r>
      <w:r w:rsidRPr="00923A80">
        <w:rPr>
          <w:sz w:val="28"/>
          <w:szCs w:val="28"/>
        </w:rPr>
        <w:t>-</w:t>
      </w:r>
      <w:r>
        <w:rPr>
          <w:sz w:val="28"/>
          <w:szCs w:val="28"/>
        </w:rPr>
        <w:t xml:space="preserve"> </w:t>
      </w:r>
      <w:r w:rsidRPr="00923A80">
        <w:rPr>
          <w:sz w:val="28"/>
          <w:szCs w:val="28"/>
        </w:rPr>
        <w:t>4 четверти,</w:t>
      </w:r>
    </w:p>
    <w:p w:rsidR="00B310F0" w:rsidRPr="00923A80" w:rsidRDefault="00B310F0" w:rsidP="00A928F6">
      <w:pPr>
        <w:pStyle w:val="35"/>
        <w:widowControl w:val="0"/>
        <w:numPr>
          <w:ilvl w:val="0"/>
          <w:numId w:val="110"/>
        </w:numPr>
        <w:shd w:val="clear" w:color="auto" w:fill="auto"/>
        <w:tabs>
          <w:tab w:val="left" w:pos="825"/>
        </w:tabs>
        <w:spacing w:after="0" w:line="240" w:lineRule="auto"/>
        <w:ind w:left="800" w:right="3060" w:hanging="340"/>
        <w:jc w:val="left"/>
        <w:rPr>
          <w:sz w:val="28"/>
          <w:szCs w:val="28"/>
        </w:rPr>
      </w:pPr>
      <w:r w:rsidRPr="00923A80">
        <w:rPr>
          <w:sz w:val="28"/>
          <w:szCs w:val="28"/>
        </w:rPr>
        <w:t xml:space="preserve"> во 2-4 классах - 45 минут.</w:t>
      </w:r>
    </w:p>
    <w:p w:rsidR="00B310F0" w:rsidRPr="00923A80" w:rsidRDefault="00B310F0" w:rsidP="00A928F6">
      <w:pPr>
        <w:pStyle w:val="35"/>
        <w:shd w:val="clear" w:color="auto" w:fill="auto"/>
        <w:spacing w:after="0" w:line="240" w:lineRule="auto"/>
        <w:ind w:left="80" w:right="60" w:firstLine="0"/>
        <w:rPr>
          <w:sz w:val="28"/>
          <w:szCs w:val="28"/>
        </w:rPr>
      </w:pPr>
      <w:r w:rsidRPr="00923A80">
        <w:rPr>
          <w:sz w:val="28"/>
          <w:szCs w:val="28"/>
        </w:rPr>
        <w:t>Образовательная недельная нагрузка равномерно распределена в течение учебной недели, объем максимальной допустимой нагрузки в течении дня составляет:</w:t>
      </w:r>
    </w:p>
    <w:p w:rsidR="00B310F0" w:rsidRPr="00923A80" w:rsidRDefault="00B310F0" w:rsidP="00A928F6">
      <w:pPr>
        <w:pStyle w:val="35"/>
        <w:shd w:val="clear" w:color="auto" w:fill="auto"/>
        <w:spacing w:after="0" w:line="240" w:lineRule="auto"/>
        <w:ind w:left="80" w:right="60" w:firstLine="0"/>
        <w:rPr>
          <w:sz w:val="28"/>
          <w:szCs w:val="28"/>
        </w:rPr>
      </w:pPr>
      <w:r w:rsidRPr="00923A80">
        <w:rPr>
          <w:sz w:val="28"/>
          <w:szCs w:val="28"/>
        </w:rPr>
        <w:t>-для обучающихся 1-х классов не превышает 4 уроков, два  раза в неделю- не более 5 уроков, за счет урока физической культуры;</w:t>
      </w:r>
    </w:p>
    <w:p w:rsidR="00B310F0" w:rsidRPr="00923A80" w:rsidRDefault="00B310F0" w:rsidP="00A928F6">
      <w:pPr>
        <w:pStyle w:val="35"/>
        <w:shd w:val="clear" w:color="auto" w:fill="auto"/>
        <w:spacing w:after="0" w:line="240" w:lineRule="auto"/>
        <w:ind w:left="426" w:firstLine="0"/>
        <w:rPr>
          <w:sz w:val="28"/>
          <w:szCs w:val="28"/>
        </w:rPr>
      </w:pPr>
      <w:r w:rsidRPr="00923A80">
        <w:rPr>
          <w:sz w:val="28"/>
          <w:szCs w:val="28"/>
        </w:rPr>
        <w:t>-для обучающихся 2-4 классов не более 5 уроков.</w:t>
      </w:r>
    </w:p>
    <w:p w:rsidR="00B310F0" w:rsidRPr="00923A80" w:rsidRDefault="00B310F0" w:rsidP="00A928F6">
      <w:pPr>
        <w:pStyle w:val="35"/>
        <w:shd w:val="clear" w:color="auto" w:fill="auto"/>
        <w:spacing w:after="0" w:line="240" w:lineRule="auto"/>
        <w:ind w:left="80" w:firstLine="0"/>
        <w:rPr>
          <w:sz w:val="28"/>
          <w:szCs w:val="28"/>
        </w:rPr>
      </w:pPr>
      <w:r w:rsidRPr="00923A80">
        <w:rPr>
          <w:sz w:val="28"/>
          <w:szCs w:val="28"/>
        </w:rPr>
        <w:t>Начало занятий в 8.30.мин 00 минут. Обучение осуществляется в одну смену.</w:t>
      </w:r>
    </w:p>
    <w:p w:rsidR="00B310F0" w:rsidRPr="00923A80" w:rsidRDefault="00B310F0" w:rsidP="00A928F6">
      <w:pPr>
        <w:pStyle w:val="35"/>
        <w:shd w:val="clear" w:color="auto" w:fill="auto"/>
        <w:spacing w:after="0" w:line="240" w:lineRule="auto"/>
        <w:ind w:left="80" w:right="60" w:firstLine="0"/>
        <w:rPr>
          <w:sz w:val="28"/>
          <w:szCs w:val="28"/>
        </w:rPr>
      </w:pPr>
      <w:r w:rsidRPr="00923A80">
        <w:rPr>
          <w:sz w:val="28"/>
          <w:szCs w:val="28"/>
        </w:rPr>
        <w:t>Продолжительность перемен между уроками составляет от 10 до 20 минут. Перерыв между кружковыми занятиями- 10 минут. Расписание уроков составляется отдельно для обязательных и факультативных занятий.</w:t>
      </w:r>
    </w:p>
    <w:p w:rsidR="00B310F0" w:rsidRPr="00923A80" w:rsidRDefault="00B310F0" w:rsidP="00A928F6">
      <w:pPr>
        <w:pStyle w:val="35"/>
        <w:shd w:val="clear" w:color="auto" w:fill="auto"/>
        <w:spacing w:after="0" w:line="240" w:lineRule="auto"/>
        <w:ind w:left="80" w:right="60" w:firstLine="0"/>
        <w:rPr>
          <w:sz w:val="28"/>
          <w:szCs w:val="28"/>
        </w:rPr>
      </w:pPr>
      <w:r>
        <w:rPr>
          <w:sz w:val="28"/>
          <w:szCs w:val="28"/>
        </w:rPr>
        <w:t>С 01.09.2020</w:t>
      </w:r>
      <w:r w:rsidRPr="00923A80">
        <w:rPr>
          <w:sz w:val="28"/>
          <w:szCs w:val="28"/>
        </w:rPr>
        <w:t xml:space="preserve"> г. учебный план 1-4 классов ХСОШ №1 им.Бекишева Р.Я. формируется в соответствии с федеральным государственным образовательным начального общего образования, утвержденным приказом Министерства образовании и науки Российской Федерации от 06.10.2012 № 373.</w:t>
      </w:r>
    </w:p>
    <w:p w:rsidR="00B310F0" w:rsidRPr="00923A80" w:rsidRDefault="00B310F0" w:rsidP="00A928F6">
      <w:pPr>
        <w:pStyle w:val="35"/>
        <w:shd w:val="clear" w:color="auto" w:fill="auto"/>
        <w:spacing w:after="0" w:line="240" w:lineRule="auto"/>
        <w:ind w:left="80" w:right="60" w:firstLine="0"/>
        <w:rPr>
          <w:sz w:val="28"/>
          <w:szCs w:val="28"/>
        </w:rPr>
      </w:pPr>
      <w:r w:rsidRPr="00923A80">
        <w:rPr>
          <w:sz w:val="28"/>
          <w:szCs w:val="28"/>
        </w:rPr>
        <w:t>Учебный план составлен с учетом принципа преемственности между начальной школой и средней школой.</w:t>
      </w:r>
    </w:p>
    <w:p w:rsidR="00B310F0" w:rsidRPr="00923A80" w:rsidRDefault="00B310F0" w:rsidP="00A928F6">
      <w:pPr>
        <w:pStyle w:val="35"/>
        <w:shd w:val="clear" w:color="auto" w:fill="auto"/>
        <w:spacing w:after="0" w:line="240" w:lineRule="auto"/>
        <w:ind w:left="280" w:firstLine="0"/>
        <w:rPr>
          <w:sz w:val="28"/>
          <w:szCs w:val="28"/>
        </w:rPr>
      </w:pPr>
    </w:p>
    <w:p w:rsidR="00B310F0" w:rsidRPr="00923A80" w:rsidRDefault="00B310F0" w:rsidP="00A928F6">
      <w:pPr>
        <w:pStyle w:val="35"/>
        <w:shd w:val="clear" w:color="auto" w:fill="auto"/>
        <w:spacing w:after="0" w:line="240" w:lineRule="auto"/>
        <w:ind w:left="280" w:right="80" w:firstLine="0"/>
        <w:rPr>
          <w:sz w:val="28"/>
          <w:szCs w:val="28"/>
        </w:rPr>
      </w:pPr>
      <w:r w:rsidRPr="00923A80">
        <w:rPr>
          <w:sz w:val="28"/>
          <w:szCs w:val="28"/>
        </w:rPr>
        <w:t>Направление освоения ФГОС НОО представлено учебно-методическим комплектом «Школа России».</w:t>
      </w:r>
    </w:p>
    <w:p w:rsidR="00B310F0" w:rsidRPr="00923A80" w:rsidRDefault="00B310F0" w:rsidP="00A928F6">
      <w:pPr>
        <w:pStyle w:val="35"/>
        <w:shd w:val="clear" w:color="auto" w:fill="auto"/>
        <w:spacing w:after="0" w:line="240" w:lineRule="auto"/>
        <w:ind w:left="280" w:right="80" w:firstLine="460"/>
        <w:rPr>
          <w:sz w:val="28"/>
          <w:szCs w:val="28"/>
        </w:rPr>
      </w:pPr>
      <w:r w:rsidRPr="00923A80">
        <w:rPr>
          <w:sz w:val="28"/>
          <w:szCs w:val="28"/>
        </w:rPr>
        <w:t>Структура учебного года, продолжительность уроков обсуждались на родительских собраниях, на Управляющем Совете. Согласно федеральному и региональному компоненту государственного стандарта начального общего образования в УП установлены обязательные для изучения предметы:</w:t>
      </w:r>
    </w:p>
    <w:p w:rsidR="00B310F0" w:rsidRPr="00923A80" w:rsidRDefault="00B310F0" w:rsidP="00A928F6">
      <w:pPr>
        <w:pStyle w:val="35"/>
        <w:widowControl w:val="0"/>
        <w:numPr>
          <w:ilvl w:val="0"/>
          <w:numId w:val="112"/>
        </w:numPr>
        <w:shd w:val="clear" w:color="auto" w:fill="auto"/>
        <w:tabs>
          <w:tab w:val="left" w:pos="1114"/>
        </w:tabs>
        <w:spacing w:after="0" w:line="240" w:lineRule="auto"/>
        <w:ind w:left="280" w:firstLine="460"/>
        <w:rPr>
          <w:sz w:val="28"/>
          <w:szCs w:val="28"/>
        </w:rPr>
      </w:pPr>
      <w:r>
        <w:rPr>
          <w:sz w:val="28"/>
          <w:szCs w:val="28"/>
        </w:rPr>
        <w:t>Русский язык – 4 часа  в неделю в  1</w:t>
      </w:r>
      <w:r w:rsidRPr="00923A80">
        <w:rPr>
          <w:sz w:val="28"/>
          <w:szCs w:val="28"/>
        </w:rPr>
        <w:t xml:space="preserve">-4   </w:t>
      </w:r>
      <w:r>
        <w:rPr>
          <w:sz w:val="28"/>
          <w:szCs w:val="28"/>
        </w:rPr>
        <w:t>классах</w:t>
      </w:r>
    </w:p>
    <w:p w:rsidR="00B310F0" w:rsidRPr="00923A80" w:rsidRDefault="00B310F0" w:rsidP="00A928F6">
      <w:pPr>
        <w:pStyle w:val="35"/>
        <w:widowControl w:val="0"/>
        <w:numPr>
          <w:ilvl w:val="0"/>
          <w:numId w:val="112"/>
        </w:numPr>
        <w:shd w:val="clear" w:color="auto" w:fill="auto"/>
        <w:tabs>
          <w:tab w:val="left" w:pos="1110"/>
        </w:tabs>
        <w:spacing w:after="0" w:line="240" w:lineRule="auto"/>
        <w:ind w:left="280" w:firstLine="460"/>
        <w:rPr>
          <w:sz w:val="28"/>
          <w:szCs w:val="28"/>
        </w:rPr>
      </w:pPr>
      <w:r>
        <w:rPr>
          <w:sz w:val="28"/>
          <w:szCs w:val="28"/>
        </w:rPr>
        <w:t>Литературное чтение –по 3 часа в  1-4 классах</w:t>
      </w:r>
    </w:p>
    <w:p w:rsidR="00B310F0" w:rsidRPr="00923A80" w:rsidRDefault="00B310F0" w:rsidP="00A928F6">
      <w:pPr>
        <w:pStyle w:val="35"/>
        <w:widowControl w:val="0"/>
        <w:numPr>
          <w:ilvl w:val="0"/>
          <w:numId w:val="112"/>
        </w:numPr>
        <w:shd w:val="clear" w:color="auto" w:fill="auto"/>
        <w:tabs>
          <w:tab w:val="left" w:pos="1105"/>
        </w:tabs>
        <w:spacing w:after="0" w:line="240" w:lineRule="auto"/>
        <w:ind w:left="280" w:firstLine="460"/>
        <w:rPr>
          <w:sz w:val="28"/>
          <w:szCs w:val="28"/>
        </w:rPr>
      </w:pPr>
      <w:r>
        <w:rPr>
          <w:sz w:val="28"/>
          <w:szCs w:val="28"/>
        </w:rPr>
        <w:t xml:space="preserve">Иностранный язык — 2 часа в неделю в </w:t>
      </w:r>
      <w:r w:rsidRPr="00923A80">
        <w:rPr>
          <w:sz w:val="28"/>
          <w:szCs w:val="28"/>
        </w:rPr>
        <w:t xml:space="preserve"> 2кл, 3кл и</w:t>
      </w:r>
      <w:r>
        <w:rPr>
          <w:sz w:val="28"/>
          <w:szCs w:val="28"/>
        </w:rPr>
        <w:t xml:space="preserve"> 4 классах</w:t>
      </w:r>
    </w:p>
    <w:p w:rsidR="00B310F0" w:rsidRPr="00923A80" w:rsidRDefault="00B310F0" w:rsidP="00A928F6">
      <w:pPr>
        <w:pStyle w:val="35"/>
        <w:widowControl w:val="0"/>
        <w:numPr>
          <w:ilvl w:val="0"/>
          <w:numId w:val="112"/>
        </w:numPr>
        <w:shd w:val="clear" w:color="auto" w:fill="auto"/>
        <w:tabs>
          <w:tab w:val="left" w:pos="1114"/>
        </w:tabs>
        <w:spacing w:after="0" w:line="240" w:lineRule="auto"/>
        <w:ind w:left="280" w:firstLine="460"/>
        <w:rPr>
          <w:sz w:val="28"/>
          <w:szCs w:val="28"/>
        </w:rPr>
      </w:pPr>
      <w:r w:rsidRPr="00923A80">
        <w:rPr>
          <w:sz w:val="28"/>
          <w:szCs w:val="28"/>
        </w:rPr>
        <w:t>Математика - 4 часа в неделю</w:t>
      </w:r>
      <w:r>
        <w:rPr>
          <w:sz w:val="28"/>
          <w:szCs w:val="28"/>
        </w:rPr>
        <w:t xml:space="preserve"> в 1 классе</w:t>
      </w:r>
      <w:r w:rsidRPr="00923A80">
        <w:rPr>
          <w:sz w:val="28"/>
          <w:szCs w:val="28"/>
        </w:rPr>
        <w:t>,</w:t>
      </w:r>
      <w:r>
        <w:rPr>
          <w:sz w:val="28"/>
          <w:szCs w:val="28"/>
        </w:rPr>
        <w:t>3 часа во 2,3,4 классах</w:t>
      </w:r>
    </w:p>
    <w:p w:rsidR="00B310F0" w:rsidRPr="00923A80" w:rsidRDefault="00B310F0" w:rsidP="00A928F6">
      <w:pPr>
        <w:pStyle w:val="35"/>
        <w:widowControl w:val="0"/>
        <w:numPr>
          <w:ilvl w:val="0"/>
          <w:numId w:val="112"/>
        </w:numPr>
        <w:shd w:val="clear" w:color="auto" w:fill="auto"/>
        <w:tabs>
          <w:tab w:val="left" w:pos="1114"/>
        </w:tabs>
        <w:spacing w:after="0" w:line="240" w:lineRule="auto"/>
        <w:ind w:left="280" w:firstLine="460"/>
        <w:rPr>
          <w:sz w:val="28"/>
          <w:szCs w:val="28"/>
        </w:rPr>
      </w:pPr>
      <w:r w:rsidRPr="00923A80">
        <w:rPr>
          <w:sz w:val="28"/>
          <w:szCs w:val="28"/>
        </w:rPr>
        <w:t>Окружающий мир (человек, при</w:t>
      </w:r>
      <w:r>
        <w:rPr>
          <w:sz w:val="28"/>
          <w:szCs w:val="28"/>
        </w:rPr>
        <w:t>рода, общество) -  2 ч в неделю  в 1 классе,1 час во 2,3,4 классах.</w:t>
      </w:r>
    </w:p>
    <w:p w:rsidR="00B310F0" w:rsidRPr="00923A80" w:rsidRDefault="00B310F0" w:rsidP="00A928F6">
      <w:pPr>
        <w:pStyle w:val="35"/>
        <w:widowControl w:val="0"/>
        <w:numPr>
          <w:ilvl w:val="0"/>
          <w:numId w:val="112"/>
        </w:numPr>
        <w:shd w:val="clear" w:color="auto" w:fill="auto"/>
        <w:tabs>
          <w:tab w:val="left" w:pos="1110"/>
        </w:tabs>
        <w:spacing w:after="0" w:line="240" w:lineRule="auto"/>
        <w:ind w:left="280" w:firstLine="460"/>
        <w:rPr>
          <w:sz w:val="28"/>
          <w:szCs w:val="28"/>
        </w:rPr>
      </w:pPr>
      <w:r w:rsidRPr="00923A80">
        <w:rPr>
          <w:sz w:val="28"/>
          <w:szCs w:val="28"/>
        </w:rPr>
        <w:t>Искусство - 1 час в неделю в 1-4 кл</w:t>
      </w:r>
    </w:p>
    <w:p w:rsidR="00B310F0" w:rsidRPr="00923A80" w:rsidRDefault="00B310F0" w:rsidP="00A928F6">
      <w:pPr>
        <w:pStyle w:val="35"/>
        <w:shd w:val="clear" w:color="auto" w:fill="auto"/>
        <w:tabs>
          <w:tab w:val="left" w:pos="1172"/>
        </w:tabs>
        <w:spacing w:after="0" w:line="240" w:lineRule="auto"/>
        <w:ind w:left="280" w:firstLine="0"/>
        <w:rPr>
          <w:sz w:val="28"/>
          <w:szCs w:val="28"/>
        </w:rPr>
      </w:pPr>
      <w:r w:rsidRPr="00923A80">
        <w:rPr>
          <w:sz w:val="28"/>
          <w:szCs w:val="28"/>
        </w:rPr>
        <w:lastRenderedPageBreak/>
        <w:t xml:space="preserve">      __  Музыка - 1 час в неделю в 1- 4 классах</w:t>
      </w:r>
    </w:p>
    <w:p w:rsidR="00B310F0" w:rsidRPr="00923A80" w:rsidRDefault="00B310F0" w:rsidP="00A928F6">
      <w:pPr>
        <w:pStyle w:val="35"/>
        <w:widowControl w:val="0"/>
        <w:numPr>
          <w:ilvl w:val="0"/>
          <w:numId w:val="112"/>
        </w:numPr>
        <w:shd w:val="clear" w:color="auto" w:fill="auto"/>
        <w:tabs>
          <w:tab w:val="left" w:pos="1114"/>
        </w:tabs>
        <w:spacing w:after="0" w:line="240" w:lineRule="auto"/>
        <w:ind w:left="280" w:firstLine="460"/>
        <w:rPr>
          <w:sz w:val="28"/>
          <w:szCs w:val="28"/>
        </w:rPr>
      </w:pPr>
      <w:r w:rsidRPr="00923A80">
        <w:rPr>
          <w:sz w:val="28"/>
          <w:szCs w:val="28"/>
        </w:rPr>
        <w:t>Физическая культура -3 часа в неделю.</w:t>
      </w:r>
    </w:p>
    <w:p w:rsidR="00B310F0" w:rsidRPr="00923A80" w:rsidRDefault="00B310F0" w:rsidP="00A928F6">
      <w:pPr>
        <w:pStyle w:val="35"/>
        <w:shd w:val="clear" w:color="auto" w:fill="auto"/>
        <w:tabs>
          <w:tab w:val="left" w:pos="1114"/>
        </w:tabs>
        <w:spacing w:after="0" w:line="240" w:lineRule="auto"/>
        <w:ind w:left="280" w:firstLine="0"/>
        <w:rPr>
          <w:sz w:val="28"/>
          <w:szCs w:val="28"/>
        </w:rPr>
      </w:pPr>
      <w:r w:rsidRPr="00923A80">
        <w:rPr>
          <w:sz w:val="28"/>
          <w:szCs w:val="28"/>
        </w:rPr>
        <w:t xml:space="preserve">     __  Технология- 1 час в неделю в 1-4 классах</w:t>
      </w:r>
    </w:p>
    <w:p w:rsidR="00B310F0" w:rsidRPr="00923A80" w:rsidRDefault="00B310F0" w:rsidP="00A928F6">
      <w:pPr>
        <w:pStyle w:val="35"/>
        <w:shd w:val="clear" w:color="auto" w:fill="auto"/>
        <w:tabs>
          <w:tab w:val="left" w:pos="1114"/>
        </w:tabs>
        <w:spacing w:after="0" w:line="240" w:lineRule="auto"/>
        <w:ind w:left="280" w:firstLine="0"/>
        <w:rPr>
          <w:sz w:val="28"/>
          <w:szCs w:val="28"/>
        </w:rPr>
      </w:pPr>
      <w:r>
        <w:rPr>
          <w:sz w:val="28"/>
          <w:szCs w:val="28"/>
        </w:rPr>
        <w:t xml:space="preserve">     __  Родной язык(кум) -  1 час в неделю во 2-4 классах</w:t>
      </w:r>
    </w:p>
    <w:p w:rsidR="00B310F0" w:rsidRPr="00923A80" w:rsidRDefault="00B310F0" w:rsidP="00A928F6">
      <w:pPr>
        <w:pStyle w:val="35"/>
        <w:shd w:val="clear" w:color="auto" w:fill="auto"/>
        <w:tabs>
          <w:tab w:val="left" w:pos="1114"/>
        </w:tabs>
        <w:spacing w:after="0" w:line="240" w:lineRule="auto"/>
        <w:ind w:left="280" w:firstLine="0"/>
        <w:rPr>
          <w:sz w:val="28"/>
          <w:szCs w:val="28"/>
        </w:rPr>
      </w:pPr>
      <w:r w:rsidRPr="00923A80">
        <w:rPr>
          <w:sz w:val="28"/>
          <w:szCs w:val="28"/>
        </w:rPr>
        <w:t xml:space="preserve">      __Родная литература – 1 час</w:t>
      </w:r>
      <w:r>
        <w:rPr>
          <w:sz w:val="28"/>
          <w:szCs w:val="28"/>
        </w:rPr>
        <w:t xml:space="preserve"> в неделю во 2-4 классах</w:t>
      </w:r>
    </w:p>
    <w:p w:rsidR="00B310F0" w:rsidRPr="00923A80" w:rsidRDefault="00B310F0" w:rsidP="00A928F6">
      <w:pPr>
        <w:pStyle w:val="35"/>
        <w:widowControl w:val="0"/>
        <w:numPr>
          <w:ilvl w:val="0"/>
          <w:numId w:val="112"/>
        </w:numPr>
        <w:shd w:val="clear" w:color="auto" w:fill="auto"/>
        <w:tabs>
          <w:tab w:val="left" w:pos="1114"/>
        </w:tabs>
        <w:spacing w:after="0" w:line="240" w:lineRule="auto"/>
        <w:ind w:left="280" w:firstLine="460"/>
        <w:rPr>
          <w:sz w:val="28"/>
          <w:szCs w:val="28"/>
        </w:rPr>
      </w:pPr>
      <w:r w:rsidRPr="00923A80">
        <w:rPr>
          <w:sz w:val="28"/>
          <w:szCs w:val="28"/>
        </w:rPr>
        <w:t xml:space="preserve"> Учебный предмет «Основы религиозных культур и светской этики» изучается в 4 классе в  объеме 1 часа в неделю.</w:t>
      </w:r>
    </w:p>
    <w:p w:rsidR="00B310F0" w:rsidRPr="00923A80" w:rsidRDefault="00B310F0" w:rsidP="00A928F6">
      <w:pPr>
        <w:pStyle w:val="35"/>
        <w:shd w:val="clear" w:color="auto" w:fill="auto"/>
        <w:tabs>
          <w:tab w:val="left" w:pos="1114"/>
        </w:tabs>
        <w:spacing w:after="0" w:line="240" w:lineRule="auto"/>
        <w:ind w:left="280" w:firstLine="0"/>
        <w:rPr>
          <w:sz w:val="28"/>
          <w:szCs w:val="28"/>
        </w:rPr>
      </w:pPr>
      <w:r w:rsidRPr="00923A80">
        <w:rPr>
          <w:sz w:val="28"/>
          <w:szCs w:val="28"/>
        </w:rPr>
        <w:t xml:space="preserve">Деление классов на две группы  разрешается при проведении занятий по родному  языку при </w:t>
      </w:r>
      <w:r w:rsidRPr="00923A80">
        <w:rPr>
          <w:spacing w:val="-1"/>
          <w:sz w:val="28"/>
          <w:szCs w:val="28"/>
        </w:rPr>
        <w:t>наполняемости класса 20 и более учащихся.</w:t>
      </w:r>
    </w:p>
    <w:p w:rsidR="00B310F0" w:rsidRPr="00146D57" w:rsidRDefault="00B310F0" w:rsidP="00A928F6">
      <w:pPr>
        <w:pStyle w:val="a9"/>
        <w:spacing w:after="0"/>
        <w:ind w:right="20" w:firstLine="567"/>
        <w:rPr>
          <w:b/>
          <w:szCs w:val="28"/>
        </w:rPr>
      </w:pPr>
      <w:r w:rsidRPr="00146D57">
        <w:rPr>
          <w:b/>
          <w:szCs w:val="28"/>
        </w:rPr>
        <w:t xml:space="preserve">Часть учебного плана, формируемая участниками образовательных отношений  </w:t>
      </w:r>
    </w:p>
    <w:p w:rsidR="00B310F0" w:rsidRDefault="00B310F0" w:rsidP="00A928F6">
      <w:pPr>
        <w:pStyle w:val="a9"/>
        <w:spacing w:after="0"/>
        <w:ind w:right="20" w:firstLine="567"/>
        <w:rPr>
          <w:szCs w:val="28"/>
        </w:rPr>
      </w:pPr>
      <w:r>
        <w:rPr>
          <w:szCs w:val="28"/>
        </w:rPr>
        <w:t xml:space="preserve">- 1 час в неделю </w:t>
      </w:r>
      <w:r w:rsidRPr="00923A80">
        <w:rPr>
          <w:szCs w:val="28"/>
        </w:rPr>
        <w:t>в</w:t>
      </w:r>
      <w:r>
        <w:rPr>
          <w:szCs w:val="28"/>
        </w:rPr>
        <w:t>о 2</w:t>
      </w:r>
      <w:r w:rsidRPr="00923A80">
        <w:rPr>
          <w:szCs w:val="28"/>
        </w:rPr>
        <w:t>-4 классах  используется на изучение учебног</w:t>
      </w:r>
      <w:r>
        <w:rPr>
          <w:szCs w:val="28"/>
        </w:rPr>
        <w:t>о предмета « Русский язык</w:t>
      </w:r>
      <w:r w:rsidRPr="00923A80">
        <w:rPr>
          <w:szCs w:val="28"/>
        </w:rPr>
        <w:t xml:space="preserve">» </w:t>
      </w:r>
    </w:p>
    <w:p w:rsidR="00B310F0" w:rsidRDefault="00B310F0" w:rsidP="00A928F6">
      <w:pPr>
        <w:pStyle w:val="a9"/>
        <w:spacing w:after="0"/>
        <w:ind w:right="20" w:firstLine="567"/>
        <w:rPr>
          <w:szCs w:val="28"/>
        </w:rPr>
      </w:pPr>
      <w:r>
        <w:rPr>
          <w:szCs w:val="28"/>
        </w:rPr>
        <w:t>- 1 час  в неделю во 2- 3 классах  используется на изучение учебного предмета « Литературное чтение»</w:t>
      </w:r>
    </w:p>
    <w:p w:rsidR="00B310F0" w:rsidRDefault="00B310F0" w:rsidP="00A928F6">
      <w:pPr>
        <w:pStyle w:val="a9"/>
        <w:spacing w:after="0"/>
        <w:ind w:right="20" w:firstLine="567"/>
        <w:rPr>
          <w:szCs w:val="28"/>
        </w:rPr>
      </w:pPr>
      <w:r>
        <w:rPr>
          <w:szCs w:val="28"/>
        </w:rPr>
        <w:t>-</w:t>
      </w:r>
    </w:p>
    <w:p w:rsidR="00B310F0" w:rsidRDefault="00B310F0" w:rsidP="00A928F6">
      <w:pPr>
        <w:pStyle w:val="a9"/>
        <w:spacing w:after="0"/>
        <w:ind w:right="20"/>
        <w:rPr>
          <w:szCs w:val="28"/>
        </w:rPr>
      </w:pPr>
      <w:r>
        <w:rPr>
          <w:szCs w:val="28"/>
        </w:rPr>
        <w:t xml:space="preserve">-1 час в неделю в 1- 4 классах используется на изучение учебного предмета </w:t>
      </w:r>
    </w:p>
    <w:p w:rsidR="00B310F0" w:rsidRDefault="00B310F0" w:rsidP="00A928F6">
      <w:pPr>
        <w:pStyle w:val="a9"/>
        <w:spacing w:after="0"/>
        <w:ind w:right="20"/>
        <w:rPr>
          <w:szCs w:val="28"/>
        </w:rPr>
      </w:pPr>
      <w:r>
        <w:rPr>
          <w:szCs w:val="28"/>
        </w:rPr>
        <w:t>« Родной язык»</w:t>
      </w:r>
    </w:p>
    <w:p w:rsidR="00B310F0" w:rsidRDefault="00B310F0" w:rsidP="00A928F6">
      <w:pPr>
        <w:pStyle w:val="a9"/>
        <w:spacing w:after="0"/>
        <w:ind w:right="20"/>
        <w:rPr>
          <w:szCs w:val="28"/>
        </w:rPr>
      </w:pPr>
      <w:r>
        <w:rPr>
          <w:szCs w:val="28"/>
        </w:rPr>
        <w:t>-1 час в неделю в 1 классе отводится на изучение  учебного предмета</w:t>
      </w:r>
    </w:p>
    <w:p w:rsidR="00B310F0" w:rsidRDefault="00B310F0" w:rsidP="00A928F6">
      <w:pPr>
        <w:pStyle w:val="a9"/>
        <w:spacing w:after="0"/>
        <w:ind w:right="20"/>
        <w:rPr>
          <w:szCs w:val="28"/>
        </w:rPr>
      </w:pPr>
      <w:r>
        <w:rPr>
          <w:szCs w:val="28"/>
        </w:rPr>
        <w:t>« Родная литературы»</w:t>
      </w:r>
    </w:p>
    <w:p w:rsidR="00B310F0" w:rsidRDefault="00B310F0" w:rsidP="00A928F6">
      <w:pPr>
        <w:pStyle w:val="a9"/>
        <w:spacing w:after="0"/>
        <w:ind w:right="20"/>
        <w:rPr>
          <w:szCs w:val="28"/>
        </w:rPr>
      </w:pPr>
      <w:r>
        <w:rPr>
          <w:szCs w:val="28"/>
        </w:rPr>
        <w:t>-1 час в неделю  во 2,3,4 классах используется на изучение  учебного предмета «Математика»</w:t>
      </w:r>
    </w:p>
    <w:p w:rsidR="00957AE6" w:rsidRDefault="00B310F0" w:rsidP="00A928F6">
      <w:pPr>
        <w:pStyle w:val="a9"/>
        <w:spacing w:after="0"/>
        <w:ind w:right="20"/>
        <w:rPr>
          <w:szCs w:val="28"/>
        </w:rPr>
      </w:pPr>
      <w:r>
        <w:rPr>
          <w:szCs w:val="28"/>
        </w:rPr>
        <w:t>-1 час в неделю  во 2,3,4 классах используется на изучение учебного предмета</w:t>
      </w:r>
    </w:p>
    <w:p w:rsidR="00B310F0" w:rsidRDefault="00B310F0" w:rsidP="00A928F6">
      <w:pPr>
        <w:pStyle w:val="a9"/>
        <w:spacing w:after="0"/>
        <w:ind w:right="20"/>
        <w:rPr>
          <w:szCs w:val="28"/>
        </w:rPr>
      </w:pPr>
      <w:r>
        <w:rPr>
          <w:szCs w:val="28"/>
        </w:rPr>
        <w:t xml:space="preserve"> « Окружающий мир»</w:t>
      </w:r>
    </w:p>
    <w:p w:rsidR="00B310F0" w:rsidRPr="00923A80" w:rsidRDefault="00B310F0" w:rsidP="00A928F6">
      <w:pPr>
        <w:pStyle w:val="a9"/>
        <w:spacing w:after="0"/>
        <w:ind w:right="20"/>
        <w:rPr>
          <w:szCs w:val="28"/>
        </w:rPr>
      </w:pPr>
    </w:p>
    <w:p w:rsidR="00B310F0" w:rsidRDefault="00B310F0" w:rsidP="00A928F6">
      <w:pPr>
        <w:pStyle w:val="a9"/>
        <w:spacing w:after="0"/>
        <w:ind w:right="20" w:firstLine="567"/>
        <w:rPr>
          <w:szCs w:val="28"/>
        </w:rPr>
      </w:pPr>
      <w:r w:rsidRPr="00923A80">
        <w:rPr>
          <w:szCs w:val="28"/>
        </w:rPr>
        <w:t xml:space="preserve">  </w:t>
      </w:r>
    </w:p>
    <w:p w:rsidR="00B310F0" w:rsidRDefault="00B310F0" w:rsidP="00A928F6">
      <w:pPr>
        <w:pStyle w:val="a9"/>
        <w:spacing w:after="0"/>
        <w:ind w:right="20" w:firstLine="567"/>
        <w:rPr>
          <w:szCs w:val="28"/>
        </w:rPr>
      </w:pPr>
    </w:p>
    <w:p w:rsidR="00B310F0" w:rsidRDefault="00B310F0" w:rsidP="00A928F6">
      <w:pPr>
        <w:pStyle w:val="a9"/>
        <w:spacing w:after="0"/>
        <w:ind w:right="20" w:firstLine="567"/>
        <w:rPr>
          <w:szCs w:val="28"/>
        </w:rPr>
      </w:pPr>
    </w:p>
    <w:p w:rsidR="00B310F0" w:rsidRDefault="00B310F0" w:rsidP="00A928F6">
      <w:pPr>
        <w:pStyle w:val="a9"/>
        <w:spacing w:after="0"/>
        <w:ind w:right="20" w:firstLine="567"/>
        <w:rPr>
          <w:szCs w:val="28"/>
        </w:rPr>
      </w:pPr>
    </w:p>
    <w:p w:rsidR="00B310F0" w:rsidRDefault="00B310F0" w:rsidP="00A928F6">
      <w:pPr>
        <w:pStyle w:val="a9"/>
        <w:spacing w:after="0"/>
        <w:ind w:right="20" w:firstLine="567"/>
        <w:rPr>
          <w:szCs w:val="28"/>
        </w:rPr>
      </w:pPr>
    </w:p>
    <w:p w:rsidR="00B310F0" w:rsidRDefault="00B310F0" w:rsidP="00A928F6">
      <w:pPr>
        <w:pStyle w:val="a9"/>
        <w:spacing w:after="0"/>
        <w:ind w:right="20" w:firstLine="567"/>
        <w:rPr>
          <w:szCs w:val="28"/>
        </w:rPr>
      </w:pPr>
    </w:p>
    <w:p w:rsidR="00B310F0" w:rsidRDefault="00B310F0" w:rsidP="00A928F6">
      <w:pPr>
        <w:pStyle w:val="a9"/>
        <w:spacing w:after="0"/>
        <w:ind w:right="20" w:firstLine="567"/>
        <w:rPr>
          <w:szCs w:val="28"/>
        </w:rPr>
      </w:pPr>
    </w:p>
    <w:p w:rsidR="00836EF4" w:rsidRDefault="00836EF4" w:rsidP="00A928F6">
      <w:pPr>
        <w:jc w:val="center"/>
        <w:rPr>
          <w:szCs w:val="28"/>
        </w:rPr>
      </w:pPr>
    </w:p>
    <w:p w:rsidR="00957AE6" w:rsidRDefault="00957AE6" w:rsidP="00A928F6">
      <w:pPr>
        <w:jc w:val="center"/>
        <w:rPr>
          <w:b/>
          <w:sz w:val="28"/>
          <w:szCs w:val="28"/>
        </w:rPr>
      </w:pPr>
    </w:p>
    <w:p w:rsidR="00836EF4" w:rsidRDefault="00836EF4" w:rsidP="00A928F6">
      <w:pPr>
        <w:jc w:val="center"/>
        <w:rPr>
          <w:b/>
          <w:sz w:val="28"/>
          <w:szCs w:val="28"/>
        </w:rPr>
      </w:pPr>
    </w:p>
    <w:p w:rsidR="00836EF4" w:rsidRDefault="00836EF4" w:rsidP="00A928F6">
      <w:pPr>
        <w:jc w:val="center"/>
        <w:rPr>
          <w:b/>
          <w:sz w:val="28"/>
          <w:szCs w:val="28"/>
        </w:rPr>
      </w:pPr>
    </w:p>
    <w:p w:rsidR="00523F1A" w:rsidRPr="00E357EE" w:rsidRDefault="00523F1A" w:rsidP="00A928F6">
      <w:pPr>
        <w:jc w:val="center"/>
        <w:rPr>
          <w:b/>
          <w:sz w:val="28"/>
          <w:szCs w:val="28"/>
        </w:rPr>
      </w:pPr>
      <w:r w:rsidRPr="00E357EE">
        <w:rPr>
          <w:b/>
          <w:sz w:val="28"/>
          <w:szCs w:val="28"/>
        </w:rPr>
        <w:t>Учебный план (недельный)</w:t>
      </w:r>
    </w:p>
    <w:p w:rsidR="00523F1A" w:rsidRDefault="00523F1A" w:rsidP="00A928F6">
      <w:pPr>
        <w:pStyle w:val="aff1"/>
        <w:spacing w:line="240" w:lineRule="auto"/>
      </w:pPr>
      <w:r w:rsidRPr="00A50B8C">
        <w:t xml:space="preserve">для </w:t>
      </w:r>
      <w:r w:rsidRPr="00A50B8C">
        <w:rPr>
          <w:lang w:val="en-US"/>
        </w:rPr>
        <w:t>I</w:t>
      </w:r>
      <w:r w:rsidRPr="00A50B8C">
        <w:t>-</w:t>
      </w:r>
      <w:r w:rsidRPr="00A50B8C">
        <w:rPr>
          <w:lang w:val="en-US"/>
        </w:rPr>
        <w:t>IV</w:t>
      </w:r>
      <w:r w:rsidRPr="00A50B8C">
        <w:t xml:space="preserve"> классов  начальн</w:t>
      </w:r>
      <w:r w:rsidR="00957AE6">
        <w:t>ого общего образования,  на 2020/2021</w:t>
      </w:r>
      <w:r w:rsidRPr="00A50B8C">
        <w:t xml:space="preserve"> учебный год </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4"/>
        <w:gridCol w:w="4573"/>
        <w:gridCol w:w="1420"/>
        <w:gridCol w:w="789"/>
        <w:gridCol w:w="789"/>
        <w:gridCol w:w="1246"/>
      </w:tblGrid>
      <w:tr w:rsidR="00957AE6" w:rsidRPr="002A7845" w:rsidTr="00957AE6">
        <w:tc>
          <w:tcPr>
            <w:tcW w:w="2524" w:type="dxa"/>
            <w:vMerge w:val="restart"/>
            <w:shd w:val="clear" w:color="auto" w:fill="auto"/>
          </w:tcPr>
          <w:p w:rsidR="00957AE6" w:rsidRPr="002A7845" w:rsidRDefault="00957AE6" w:rsidP="00A928F6">
            <w:pPr>
              <w:ind w:left="120" w:right="-108"/>
              <w:jc w:val="center"/>
              <w:rPr>
                <w:rFonts w:eastAsia="Times New Roman"/>
                <w:b/>
                <w:sz w:val="28"/>
                <w:szCs w:val="28"/>
              </w:rPr>
            </w:pPr>
            <w:r w:rsidRPr="002A7845">
              <w:rPr>
                <w:rFonts w:eastAsia="Times New Roman"/>
                <w:b/>
                <w:sz w:val="28"/>
                <w:szCs w:val="28"/>
              </w:rPr>
              <w:t>Предметные области</w:t>
            </w:r>
          </w:p>
        </w:tc>
        <w:tc>
          <w:tcPr>
            <w:tcW w:w="4573" w:type="dxa"/>
            <w:vMerge w:val="restart"/>
            <w:tcBorders>
              <w:top w:val="single" w:sz="4" w:space="0" w:color="auto"/>
              <w:left w:val="single" w:sz="4" w:space="0" w:color="auto"/>
              <w:bottom w:val="single" w:sz="4" w:space="0" w:color="auto"/>
              <w:right w:val="single" w:sz="4" w:space="0" w:color="auto"/>
            </w:tcBorders>
          </w:tcPr>
          <w:p w:rsidR="00957AE6" w:rsidRPr="002A7845" w:rsidRDefault="00CC476D" w:rsidP="00A928F6">
            <w:pPr>
              <w:ind w:left="120" w:right="-108"/>
              <w:rPr>
                <w:rFonts w:eastAsia="Times New Roman"/>
                <w:b/>
                <w:sz w:val="28"/>
                <w:szCs w:val="28"/>
              </w:rPr>
            </w:pPr>
            <w:r w:rsidRPr="00CC476D">
              <w:rPr>
                <w:rFonts w:eastAsia="Times New Roman"/>
                <w:sz w:val="28"/>
                <w:szCs w:val="28"/>
              </w:rPr>
              <w:pict>
                <v:line id="_x0000_s1050" style="position:absolute;left:0;text-align:left;flip:y;z-index:251684864;mso-position-horizontal-relative:text;mso-position-vertical-relative:text" from="-5.1pt,2.5pt" to="196.65pt,47.2pt"/>
              </w:pict>
            </w:r>
            <w:r w:rsidR="00957AE6" w:rsidRPr="002A7845">
              <w:rPr>
                <w:b/>
                <w:sz w:val="28"/>
                <w:szCs w:val="28"/>
              </w:rPr>
              <w:t>Предметы</w:t>
            </w:r>
          </w:p>
          <w:p w:rsidR="00957AE6" w:rsidRPr="002A7845" w:rsidRDefault="00957AE6" w:rsidP="00A928F6">
            <w:pPr>
              <w:ind w:left="-120" w:right="-108"/>
              <w:jc w:val="center"/>
              <w:rPr>
                <w:b/>
                <w:sz w:val="28"/>
                <w:szCs w:val="28"/>
              </w:rPr>
            </w:pPr>
          </w:p>
          <w:p w:rsidR="00957AE6" w:rsidRPr="002A7845" w:rsidRDefault="00957AE6" w:rsidP="00A928F6">
            <w:pPr>
              <w:ind w:left="-120" w:right="12"/>
              <w:jc w:val="right"/>
              <w:rPr>
                <w:b/>
                <w:sz w:val="28"/>
                <w:szCs w:val="28"/>
              </w:rPr>
            </w:pPr>
            <w:r w:rsidRPr="002A7845">
              <w:rPr>
                <w:b/>
                <w:sz w:val="28"/>
                <w:szCs w:val="28"/>
              </w:rPr>
              <w:t>Классы</w:t>
            </w:r>
          </w:p>
        </w:tc>
        <w:tc>
          <w:tcPr>
            <w:tcW w:w="4244" w:type="dxa"/>
            <w:gridSpan w:val="4"/>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sidRPr="002A7845">
              <w:rPr>
                <w:b/>
                <w:sz w:val="28"/>
                <w:szCs w:val="28"/>
              </w:rPr>
              <w:t>Количество часов в неделю</w:t>
            </w:r>
          </w:p>
        </w:tc>
      </w:tr>
      <w:tr w:rsidR="00957AE6" w:rsidRPr="002A7845" w:rsidTr="00957AE6">
        <w:tc>
          <w:tcPr>
            <w:tcW w:w="2524" w:type="dxa"/>
            <w:vMerge/>
            <w:shd w:val="clear" w:color="auto" w:fill="auto"/>
          </w:tcPr>
          <w:p w:rsidR="00957AE6" w:rsidRPr="002A7845" w:rsidRDefault="00957AE6" w:rsidP="00A928F6">
            <w:pPr>
              <w:rPr>
                <w:b/>
                <w:sz w:val="28"/>
                <w:szCs w:val="28"/>
              </w:rPr>
            </w:pPr>
          </w:p>
        </w:tc>
        <w:tc>
          <w:tcPr>
            <w:tcW w:w="4573" w:type="dxa"/>
            <w:vMerge/>
            <w:tcBorders>
              <w:top w:val="single" w:sz="4" w:space="0" w:color="auto"/>
              <w:left w:val="single" w:sz="4" w:space="0" w:color="auto"/>
              <w:bottom w:val="single" w:sz="4" w:space="0" w:color="auto"/>
              <w:right w:val="single" w:sz="4" w:space="0" w:color="auto"/>
            </w:tcBorders>
            <w:vAlign w:val="center"/>
            <w:hideMark/>
          </w:tcPr>
          <w:p w:rsidR="00957AE6" w:rsidRPr="002A7845" w:rsidRDefault="00957AE6" w:rsidP="00A928F6">
            <w:pPr>
              <w:rPr>
                <w:b/>
                <w:sz w:val="28"/>
                <w:szCs w:val="28"/>
              </w:rPr>
            </w:pP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lang w:val="en-US"/>
              </w:rPr>
            </w:pPr>
            <w:r w:rsidRPr="002A7845">
              <w:rPr>
                <w:b/>
                <w:sz w:val="28"/>
                <w:szCs w:val="28"/>
                <w:lang w:val="en-US"/>
              </w:rPr>
              <w:t>I</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lang w:val="en-US"/>
              </w:rPr>
            </w:pPr>
            <w:r w:rsidRPr="002A7845">
              <w:rPr>
                <w:b/>
                <w:sz w:val="28"/>
                <w:szCs w:val="28"/>
                <w:lang w:val="en-US"/>
              </w:rPr>
              <w:t>II</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lang w:val="en-US"/>
              </w:rPr>
            </w:pPr>
            <w:r w:rsidRPr="002A7845">
              <w:rPr>
                <w:b/>
                <w:sz w:val="28"/>
                <w:szCs w:val="28"/>
                <w:lang w:val="en-US"/>
              </w:rPr>
              <w:t>III</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sidRPr="002A7845">
              <w:rPr>
                <w:b/>
                <w:sz w:val="28"/>
                <w:szCs w:val="28"/>
                <w:lang w:val="en-US"/>
              </w:rPr>
              <w:t>IV</w:t>
            </w:r>
          </w:p>
        </w:tc>
      </w:tr>
      <w:tr w:rsidR="00957AE6" w:rsidRPr="002A7845" w:rsidTr="00957AE6">
        <w:trPr>
          <w:trHeight w:val="555"/>
        </w:trPr>
        <w:tc>
          <w:tcPr>
            <w:tcW w:w="2524" w:type="dxa"/>
            <w:vMerge w:val="restart"/>
            <w:shd w:val="clear" w:color="auto" w:fill="auto"/>
          </w:tcPr>
          <w:p w:rsidR="00957AE6" w:rsidRPr="002A7845" w:rsidRDefault="00957AE6" w:rsidP="00A928F6">
            <w:pPr>
              <w:rPr>
                <w:sz w:val="28"/>
                <w:szCs w:val="28"/>
              </w:rPr>
            </w:pPr>
            <w:r w:rsidRPr="002A7845">
              <w:rPr>
                <w:sz w:val="28"/>
                <w:szCs w:val="28"/>
              </w:rPr>
              <w:t>Русский язык и литературное чтение</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rPr>
                <w:sz w:val="28"/>
                <w:szCs w:val="28"/>
              </w:rPr>
            </w:pPr>
            <w:r w:rsidRPr="002A7845">
              <w:rPr>
                <w:sz w:val="28"/>
                <w:szCs w:val="28"/>
              </w:rPr>
              <w:t xml:space="preserve"> Русский язык </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4</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4</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4</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4</w:t>
            </w:r>
          </w:p>
        </w:tc>
      </w:tr>
      <w:tr w:rsidR="00957AE6" w:rsidRPr="002A7845" w:rsidTr="00957AE6">
        <w:trPr>
          <w:trHeight w:val="375"/>
        </w:trPr>
        <w:tc>
          <w:tcPr>
            <w:tcW w:w="2524" w:type="dxa"/>
            <w:vMerge/>
            <w:shd w:val="clear" w:color="auto" w:fill="auto"/>
          </w:tcPr>
          <w:p w:rsidR="00957AE6" w:rsidRPr="002A7845" w:rsidRDefault="00957AE6" w:rsidP="00A928F6">
            <w:pPr>
              <w:rPr>
                <w:sz w:val="28"/>
                <w:szCs w:val="28"/>
              </w:rPr>
            </w:pP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rPr>
                <w:sz w:val="28"/>
                <w:szCs w:val="28"/>
              </w:rPr>
            </w:pPr>
            <w:r w:rsidRPr="002A7845">
              <w:rPr>
                <w:sz w:val="28"/>
                <w:szCs w:val="28"/>
              </w:rPr>
              <w:t>Литературное чтение</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3</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3</w:t>
            </w:r>
          </w:p>
        </w:tc>
      </w:tr>
      <w:tr w:rsidR="00957AE6" w:rsidRPr="002A7845" w:rsidTr="00957AE6">
        <w:trPr>
          <w:trHeight w:val="463"/>
        </w:trPr>
        <w:tc>
          <w:tcPr>
            <w:tcW w:w="2524" w:type="dxa"/>
            <w:vMerge w:val="restart"/>
            <w:shd w:val="clear" w:color="auto" w:fill="auto"/>
          </w:tcPr>
          <w:p w:rsidR="00957AE6" w:rsidRPr="002A7845" w:rsidRDefault="00957AE6" w:rsidP="00A928F6">
            <w:pPr>
              <w:ind w:left="72" w:right="-108"/>
              <w:rPr>
                <w:sz w:val="28"/>
                <w:szCs w:val="28"/>
              </w:rPr>
            </w:pPr>
            <w:r w:rsidRPr="002A7845">
              <w:rPr>
                <w:sz w:val="28"/>
                <w:szCs w:val="28"/>
              </w:rPr>
              <w:t>Родной язык  и литературное чтение</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sidRPr="002A7845">
              <w:rPr>
                <w:sz w:val="28"/>
                <w:szCs w:val="28"/>
              </w:rPr>
              <w:t xml:space="preserve">Родной язык  </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rPr>
                <w:sz w:val="28"/>
                <w:szCs w:val="28"/>
              </w:rPr>
            </w:pPr>
            <w:r w:rsidRPr="002A7845">
              <w:rPr>
                <w:sz w:val="28"/>
                <w:szCs w:val="28"/>
              </w:rPr>
              <w:t xml:space="preserve">       </w:t>
            </w:r>
            <w:r>
              <w:rPr>
                <w:sz w:val="28"/>
                <w:szCs w:val="28"/>
              </w:rPr>
              <w:t>1</w:t>
            </w:r>
          </w:p>
        </w:tc>
      </w:tr>
      <w:tr w:rsidR="00957AE6" w:rsidRPr="002A7845" w:rsidTr="00957AE6">
        <w:trPr>
          <w:trHeight w:val="355"/>
        </w:trPr>
        <w:tc>
          <w:tcPr>
            <w:tcW w:w="2524" w:type="dxa"/>
            <w:vMerge/>
            <w:shd w:val="clear" w:color="auto" w:fill="auto"/>
          </w:tcPr>
          <w:p w:rsidR="00957AE6" w:rsidRPr="002A7845" w:rsidRDefault="00957AE6" w:rsidP="00A928F6">
            <w:pPr>
              <w:ind w:left="72" w:right="-108"/>
              <w:rPr>
                <w:sz w:val="28"/>
                <w:szCs w:val="28"/>
              </w:rPr>
            </w:pP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sidRPr="002A7845">
              <w:rPr>
                <w:sz w:val="28"/>
                <w:szCs w:val="28"/>
              </w:rPr>
              <w:t>Литературное чтение</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r>
      <w:tr w:rsidR="00957AE6" w:rsidRPr="002A7845" w:rsidTr="00957AE6">
        <w:tc>
          <w:tcPr>
            <w:tcW w:w="2524" w:type="dxa"/>
            <w:shd w:val="clear" w:color="auto" w:fill="auto"/>
          </w:tcPr>
          <w:p w:rsidR="00957AE6" w:rsidRPr="002A7845" w:rsidRDefault="00957AE6" w:rsidP="00A928F6">
            <w:pPr>
              <w:ind w:left="72" w:right="-108"/>
              <w:rPr>
                <w:sz w:val="28"/>
                <w:szCs w:val="28"/>
              </w:rPr>
            </w:pPr>
            <w:r w:rsidRPr="002A7845">
              <w:rPr>
                <w:sz w:val="28"/>
                <w:szCs w:val="28"/>
              </w:rPr>
              <w:t>Иностранный язык</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Pr>
                <w:sz w:val="28"/>
                <w:szCs w:val="28"/>
              </w:rPr>
              <w:t xml:space="preserve">Английский </w:t>
            </w:r>
            <w:r w:rsidRPr="002A7845">
              <w:rPr>
                <w:sz w:val="28"/>
                <w:szCs w:val="28"/>
              </w:rPr>
              <w:t xml:space="preserve"> язык</w:t>
            </w:r>
          </w:p>
        </w:tc>
        <w:tc>
          <w:tcPr>
            <w:tcW w:w="1420"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lang w:val="en-US"/>
              </w:rPr>
            </w:pPr>
          </w:p>
        </w:tc>
        <w:tc>
          <w:tcPr>
            <w:tcW w:w="789"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rPr>
            </w:pPr>
            <w:r w:rsidRPr="002A7845">
              <w:rPr>
                <w:sz w:val="28"/>
                <w:szCs w:val="28"/>
              </w:rPr>
              <w:t>2</w:t>
            </w:r>
          </w:p>
        </w:tc>
        <w:tc>
          <w:tcPr>
            <w:tcW w:w="789"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rPr>
            </w:pPr>
            <w:r w:rsidRPr="002A7845">
              <w:rPr>
                <w:sz w:val="28"/>
                <w:szCs w:val="28"/>
              </w:rPr>
              <w:t>2</w:t>
            </w:r>
          </w:p>
        </w:tc>
        <w:tc>
          <w:tcPr>
            <w:tcW w:w="1246"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rPr>
            </w:pPr>
            <w:r w:rsidRPr="002A7845">
              <w:rPr>
                <w:sz w:val="28"/>
                <w:szCs w:val="28"/>
              </w:rPr>
              <w:t>2</w:t>
            </w:r>
          </w:p>
        </w:tc>
      </w:tr>
      <w:tr w:rsidR="00957AE6" w:rsidRPr="002A7845" w:rsidTr="00957AE6">
        <w:tc>
          <w:tcPr>
            <w:tcW w:w="2524" w:type="dxa"/>
            <w:shd w:val="clear" w:color="auto" w:fill="auto"/>
          </w:tcPr>
          <w:p w:rsidR="00957AE6" w:rsidRPr="002A7845" w:rsidRDefault="00957AE6" w:rsidP="00A928F6">
            <w:pPr>
              <w:ind w:left="72" w:right="-108"/>
              <w:rPr>
                <w:sz w:val="28"/>
                <w:szCs w:val="28"/>
              </w:rPr>
            </w:pPr>
            <w:r w:rsidRPr="002A7845">
              <w:rPr>
                <w:sz w:val="28"/>
                <w:szCs w:val="28"/>
              </w:rPr>
              <w:t xml:space="preserve">Математика </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sidRPr="002A7845">
              <w:rPr>
                <w:sz w:val="28"/>
                <w:szCs w:val="28"/>
              </w:rPr>
              <w:t>Математика</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4</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r>
      <w:tr w:rsidR="00957AE6" w:rsidRPr="002A7845" w:rsidTr="00957AE6">
        <w:tc>
          <w:tcPr>
            <w:tcW w:w="2524" w:type="dxa"/>
            <w:shd w:val="clear" w:color="auto" w:fill="auto"/>
          </w:tcPr>
          <w:p w:rsidR="00957AE6" w:rsidRPr="002A7845" w:rsidRDefault="00957AE6" w:rsidP="00A928F6">
            <w:pPr>
              <w:ind w:right="-108"/>
              <w:rPr>
                <w:sz w:val="28"/>
                <w:szCs w:val="28"/>
              </w:rPr>
            </w:pPr>
            <w:r w:rsidRPr="002A7845">
              <w:rPr>
                <w:sz w:val="28"/>
                <w:szCs w:val="28"/>
              </w:rPr>
              <w:lastRenderedPageBreak/>
              <w:t xml:space="preserve">Обществознание и естествознание (Окружающий мир)  </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right="-108"/>
              <w:rPr>
                <w:sz w:val="28"/>
                <w:szCs w:val="28"/>
              </w:rPr>
            </w:pPr>
            <w:r w:rsidRPr="002A7845">
              <w:rPr>
                <w:sz w:val="28"/>
                <w:szCs w:val="28"/>
              </w:rPr>
              <w:t xml:space="preserve">Окружающий мир </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rPr>
                <w:sz w:val="28"/>
                <w:szCs w:val="28"/>
              </w:rPr>
            </w:pPr>
            <w:r>
              <w:rPr>
                <w:sz w:val="28"/>
                <w:szCs w:val="28"/>
              </w:rPr>
              <w:t xml:space="preserve">       2</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r>
      <w:tr w:rsidR="00957AE6" w:rsidRPr="002A7845" w:rsidTr="00957AE6">
        <w:tc>
          <w:tcPr>
            <w:tcW w:w="2524" w:type="dxa"/>
            <w:shd w:val="clear" w:color="auto" w:fill="auto"/>
          </w:tcPr>
          <w:p w:rsidR="00957AE6" w:rsidRPr="002A7845" w:rsidRDefault="00957AE6" w:rsidP="00A928F6">
            <w:pPr>
              <w:ind w:left="72" w:right="-108"/>
              <w:rPr>
                <w:sz w:val="28"/>
                <w:szCs w:val="28"/>
              </w:rPr>
            </w:pPr>
            <w:r>
              <w:rPr>
                <w:sz w:val="28"/>
                <w:szCs w:val="28"/>
              </w:rPr>
              <w:t xml:space="preserve">Основы религиозных   культур </w:t>
            </w:r>
            <w:r w:rsidRPr="002A7845">
              <w:rPr>
                <w:sz w:val="28"/>
                <w:szCs w:val="28"/>
              </w:rPr>
              <w:t>и светской этики</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sidRPr="002A7845">
              <w:rPr>
                <w:sz w:val="28"/>
                <w:szCs w:val="28"/>
              </w:rPr>
              <w:t>Основы религиозных культур и светской этики</w:t>
            </w:r>
          </w:p>
        </w:tc>
        <w:tc>
          <w:tcPr>
            <w:tcW w:w="1420"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rPr>
            </w:pPr>
          </w:p>
        </w:tc>
        <w:tc>
          <w:tcPr>
            <w:tcW w:w="789"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rPr>
            </w:pPr>
          </w:p>
        </w:tc>
        <w:tc>
          <w:tcPr>
            <w:tcW w:w="789"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rPr>
            </w:pP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r>
      <w:tr w:rsidR="00957AE6" w:rsidRPr="002A7845" w:rsidTr="00957AE6">
        <w:tc>
          <w:tcPr>
            <w:tcW w:w="2524" w:type="dxa"/>
            <w:vMerge w:val="restart"/>
            <w:shd w:val="clear" w:color="auto" w:fill="auto"/>
          </w:tcPr>
          <w:p w:rsidR="00957AE6" w:rsidRPr="002A7845" w:rsidRDefault="00957AE6" w:rsidP="00A928F6">
            <w:pPr>
              <w:ind w:left="72" w:right="-108"/>
              <w:rPr>
                <w:sz w:val="28"/>
                <w:szCs w:val="28"/>
              </w:rPr>
            </w:pPr>
            <w:r w:rsidRPr="002A7845">
              <w:rPr>
                <w:sz w:val="28"/>
                <w:szCs w:val="28"/>
              </w:rPr>
              <w:t xml:space="preserve">Искусство </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sidRPr="002A7845">
              <w:rPr>
                <w:sz w:val="28"/>
                <w:szCs w:val="28"/>
              </w:rPr>
              <w:t>Музыка</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r>
      <w:tr w:rsidR="00957AE6" w:rsidRPr="002A7845" w:rsidTr="00957AE6">
        <w:tc>
          <w:tcPr>
            <w:tcW w:w="2524" w:type="dxa"/>
            <w:vMerge/>
            <w:shd w:val="clear" w:color="auto" w:fill="auto"/>
          </w:tcPr>
          <w:p w:rsidR="00957AE6" w:rsidRPr="002A7845" w:rsidRDefault="00957AE6" w:rsidP="00A928F6">
            <w:pPr>
              <w:ind w:left="72" w:right="-108"/>
              <w:rPr>
                <w:sz w:val="28"/>
                <w:szCs w:val="28"/>
              </w:rPr>
            </w:pP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sidRPr="002A7845">
              <w:rPr>
                <w:sz w:val="28"/>
                <w:szCs w:val="28"/>
              </w:rPr>
              <w:t xml:space="preserve">Изобразительное искусство </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1</w:t>
            </w:r>
          </w:p>
        </w:tc>
      </w:tr>
      <w:tr w:rsidR="00957AE6" w:rsidRPr="002A7845" w:rsidTr="00957AE6">
        <w:tc>
          <w:tcPr>
            <w:tcW w:w="2524" w:type="dxa"/>
            <w:shd w:val="clear" w:color="auto" w:fill="auto"/>
          </w:tcPr>
          <w:p w:rsidR="00957AE6" w:rsidRPr="002A7845" w:rsidRDefault="00957AE6" w:rsidP="00A928F6">
            <w:pPr>
              <w:ind w:left="72" w:right="-108"/>
              <w:rPr>
                <w:sz w:val="28"/>
                <w:szCs w:val="28"/>
              </w:rPr>
            </w:pPr>
            <w:r>
              <w:rPr>
                <w:sz w:val="28"/>
                <w:szCs w:val="28"/>
              </w:rPr>
              <w:t>Т</w:t>
            </w:r>
            <w:r w:rsidRPr="002A7845">
              <w:rPr>
                <w:sz w:val="28"/>
                <w:szCs w:val="28"/>
              </w:rPr>
              <w:t>ехнология</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right="-108"/>
              <w:rPr>
                <w:sz w:val="28"/>
                <w:szCs w:val="28"/>
              </w:rPr>
            </w:pPr>
            <w:r>
              <w:rPr>
                <w:sz w:val="28"/>
                <w:szCs w:val="28"/>
              </w:rPr>
              <w:t xml:space="preserve"> Т</w:t>
            </w:r>
            <w:r w:rsidRPr="002A7845">
              <w:rPr>
                <w:sz w:val="28"/>
                <w:szCs w:val="28"/>
              </w:rPr>
              <w:t>ехнология</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1</w:t>
            </w:r>
          </w:p>
        </w:tc>
      </w:tr>
      <w:tr w:rsidR="00957AE6" w:rsidRPr="002A7845" w:rsidTr="00957AE6">
        <w:tc>
          <w:tcPr>
            <w:tcW w:w="2524" w:type="dxa"/>
            <w:shd w:val="clear" w:color="auto" w:fill="auto"/>
          </w:tcPr>
          <w:p w:rsidR="00957AE6" w:rsidRPr="002A7845" w:rsidRDefault="00957AE6" w:rsidP="00A928F6">
            <w:pPr>
              <w:ind w:left="72" w:right="-108"/>
              <w:rPr>
                <w:sz w:val="28"/>
                <w:szCs w:val="28"/>
              </w:rPr>
            </w:pPr>
            <w:r w:rsidRPr="002A7845">
              <w:rPr>
                <w:sz w:val="28"/>
                <w:szCs w:val="28"/>
              </w:rPr>
              <w:t xml:space="preserve">Физическая культура </w:t>
            </w: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sidRPr="002A7845">
              <w:rPr>
                <w:sz w:val="28"/>
                <w:szCs w:val="28"/>
              </w:rPr>
              <w:t>Физическая культура</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r>
      <w:tr w:rsidR="00957AE6" w:rsidRPr="002A7845" w:rsidTr="00957AE6">
        <w:tc>
          <w:tcPr>
            <w:tcW w:w="2524" w:type="dxa"/>
            <w:shd w:val="clear" w:color="auto" w:fill="auto"/>
          </w:tcPr>
          <w:p w:rsidR="00957AE6" w:rsidRPr="002A7845" w:rsidRDefault="00957AE6" w:rsidP="00A928F6">
            <w:pPr>
              <w:pStyle w:val="1"/>
              <w:rPr>
                <w:sz w:val="28"/>
                <w:szCs w:val="28"/>
                <w:lang w:eastAsia="ru-RU"/>
              </w:rPr>
            </w:pP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pStyle w:val="1"/>
              <w:rPr>
                <w:sz w:val="28"/>
                <w:szCs w:val="28"/>
                <w:lang w:eastAsia="ru-RU"/>
              </w:rPr>
            </w:pPr>
            <w:r w:rsidRPr="002A7845">
              <w:rPr>
                <w:sz w:val="28"/>
                <w:szCs w:val="28"/>
                <w:lang w:eastAsia="ru-RU"/>
              </w:rPr>
              <w:t>ИТОГО:</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Pr>
                <w:b/>
                <w:sz w:val="28"/>
                <w:szCs w:val="28"/>
              </w:rPr>
              <w:t>19</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sidRPr="002A7845">
              <w:rPr>
                <w:b/>
                <w:sz w:val="28"/>
                <w:szCs w:val="28"/>
              </w:rPr>
              <w:t>2</w:t>
            </w:r>
            <w:r>
              <w:rPr>
                <w:b/>
                <w:sz w:val="28"/>
                <w:szCs w:val="28"/>
              </w:rPr>
              <w:t>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sidRPr="002A7845">
              <w:rPr>
                <w:b/>
                <w:sz w:val="28"/>
                <w:szCs w:val="28"/>
              </w:rPr>
              <w:t>2</w:t>
            </w:r>
            <w:r>
              <w:rPr>
                <w:b/>
                <w:sz w:val="28"/>
                <w:szCs w:val="28"/>
              </w:rPr>
              <w:t>1</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sidRPr="002A7845">
              <w:rPr>
                <w:b/>
                <w:sz w:val="28"/>
                <w:szCs w:val="28"/>
              </w:rPr>
              <w:t>2</w:t>
            </w:r>
            <w:r>
              <w:rPr>
                <w:b/>
                <w:sz w:val="28"/>
                <w:szCs w:val="28"/>
              </w:rPr>
              <w:t>2</w:t>
            </w:r>
          </w:p>
        </w:tc>
      </w:tr>
      <w:tr w:rsidR="00957AE6" w:rsidRPr="002A7845" w:rsidTr="00957AE6">
        <w:trPr>
          <w:trHeight w:val="415"/>
        </w:trPr>
        <w:tc>
          <w:tcPr>
            <w:tcW w:w="7097" w:type="dxa"/>
            <w:gridSpan w:val="2"/>
            <w:tcBorders>
              <w:right w:val="single" w:sz="4" w:space="0" w:color="auto"/>
            </w:tcBorders>
            <w:shd w:val="clear" w:color="auto" w:fill="auto"/>
          </w:tcPr>
          <w:p w:rsidR="00957AE6" w:rsidRPr="002A7845" w:rsidRDefault="00957AE6" w:rsidP="00A928F6">
            <w:pPr>
              <w:ind w:left="72" w:right="-108"/>
              <w:rPr>
                <w:b/>
                <w:sz w:val="28"/>
                <w:szCs w:val="28"/>
              </w:rPr>
            </w:pPr>
            <w:r>
              <w:rPr>
                <w:b/>
                <w:sz w:val="28"/>
                <w:szCs w:val="28"/>
              </w:rPr>
              <w:t>Часть, формируемая участниками образовательных отношений.</w:t>
            </w:r>
          </w:p>
        </w:tc>
        <w:tc>
          <w:tcPr>
            <w:tcW w:w="1420"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rPr>
            </w:pPr>
            <w:r>
              <w:rPr>
                <w:sz w:val="28"/>
                <w:szCs w:val="28"/>
              </w:rPr>
              <w:t>2</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5</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5</w:t>
            </w:r>
          </w:p>
        </w:tc>
        <w:tc>
          <w:tcPr>
            <w:tcW w:w="1246" w:type="dxa"/>
            <w:tcBorders>
              <w:top w:val="single" w:sz="4" w:space="0" w:color="auto"/>
              <w:left w:val="single" w:sz="4" w:space="0" w:color="auto"/>
              <w:bottom w:val="single" w:sz="4" w:space="0" w:color="auto"/>
              <w:right w:val="single" w:sz="4" w:space="0" w:color="auto"/>
            </w:tcBorders>
          </w:tcPr>
          <w:p w:rsidR="00957AE6" w:rsidRPr="002A7845" w:rsidRDefault="00957AE6" w:rsidP="00A928F6">
            <w:pPr>
              <w:ind w:left="-108" w:right="-108"/>
              <w:jc w:val="center"/>
              <w:rPr>
                <w:sz w:val="28"/>
                <w:szCs w:val="28"/>
              </w:rPr>
            </w:pPr>
            <w:r>
              <w:rPr>
                <w:sz w:val="28"/>
                <w:szCs w:val="28"/>
              </w:rPr>
              <w:t>4</w:t>
            </w:r>
          </w:p>
        </w:tc>
      </w:tr>
      <w:tr w:rsidR="00957AE6" w:rsidRPr="002A7845" w:rsidTr="00957AE6">
        <w:tc>
          <w:tcPr>
            <w:tcW w:w="2524" w:type="dxa"/>
            <w:shd w:val="clear" w:color="auto" w:fill="auto"/>
          </w:tcPr>
          <w:p w:rsidR="00957AE6" w:rsidRPr="002A7845" w:rsidRDefault="00957AE6" w:rsidP="00A928F6">
            <w:pPr>
              <w:ind w:left="72" w:right="-108"/>
              <w:rPr>
                <w:sz w:val="28"/>
                <w:szCs w:val="28"/>
              </w:rPr>
            </w:pP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sz w:val="28"/>
                <w:szCs w:val="28"/>
              </w:rPr>
            </w:pPr>
            <w:r w:rsidRPr="002A7845">
              <w:rPr>
                <w:sz w:val="28"/>
                <w:szCs w:val="28"/>
              </w:rPr>
              <w:t>Предельно допустимая аудиторная недельная  учебная нагрузка при 6-дневной учебной неделе (Требования СанПиН)</w:t>
            </w:r>
          </w:p>
        </w:tc>
        <w:tc>
          <w:tcPr>
            <w:tcW w:w="1420" w:type="dxa"/>
            <w:tcBorders>
              <w:top w:val="single" w:sz="4" w:space="0" w:color="auto"/>
              <w:left w:val="single" w:sz="4" w:space="0" w:color="auto"/>
              <w:bottom w:val="single" w:sz="4" w:space="0" w:color="auto"/>
              <w:right w:val="single" w:sz="4" w:space="0" w:color="auto"/>
            </w:tcBorders>
            <w:hideMark/>
          </w:tcPr>
          <w:p w:rsidR="00957AE6" w:rsidRDefault="00957AE6" w:rsidP="00A928F6">
            <w:pPr>
              <w:ind w:left="-108" w:right="-108"/>
              <w:jc w:val="center"/>
              <w:rPr>
                <w:sz w:val="28"/>
                <w:szCs w:val="28"/>
              </w:rPr>
            </w:pPr>
          </w:p>
          <w:p w:rsidR="00957AE6" w:rsidRPr="002A7845" w:rsidRDefault="00957AE6" w:rsidP="00A928F6">
            <w:pPr>
              <w:ind w:left="-108" w:right="-108"/>
              <w:jc w:val="center"/>
              <w:rPr>
                <w:sz w:val="28"/>
                <w:szCs w:val="28"/>
              </w:rPr>
            </w:pPr>
            <w:r w:rsidRPr="002A7845">
              <w:rPr>
                <w:sz w:val="28"/>
                <w:szCs w:val="28"/>
              </w:rPr>
              <w:t>21</w:t>
            </w:r>
          </w:p>
        </w:tc>
        <w:tc>
          <w:tcPr>
            <w:tcW w:w="789" w:type="dxa"/>
            <w:tcBorders>
              <w:top w:val="single" w:sz="4" w:space="0" w:color="auto"/>
              <w:left w:val="single" w:sz="4" w:space="0" w:color="auto"/>
              <w:bottom w:val="single" w:sz="4" w:space="0" w:color="auto"/>
              <w:right w:val="single" w:sz="4" w:space="0" w:color="auto"/>
            </w:tcBorders>
            <w:hideMark/>
          </w:tcPr>
          <w:p w:rsidR="00957AE6" w:rsidRDefault="00957AE6" w:rsidP="00A928F6">
            <w:pPr>
              <w:ind w:left="-108" w:right="-108"/>
              <w:jc w:val="center"/>
              <w:rPr>
                <w:sz w:val="28"/>
                <w:szCs w:val="28"/>
              </w:rPr>
            </w:pPr>
          </w:p>
          <w:p w:rsidR="00957AE6" w:rsidRPr="002A7845" w:rsidRDefault="00957AE6" w:rsidP="00A928F6">
            <w:pPr>
              <w:ind w:left="-108" w:right="-108"/>
              <w:jc w:val="center"/>
              <w:rPr>
                <w:sz w:val="28"/>
                <w:szCs w:val="28"/>
              </w:rPr>
            </w:pPr>
            <w:r w:rsidRPr="002A7845">
              <w:rPr>
                <w:sz w:val="28"/>
                <w:szCs w:val="28"/>
              </w:rPr>
              <w:t>26</w:t>
            </w:r>
          </w:p>
        </w:tc>
        <w:tc>
          <w:tcPr>
            <w:tcW w:w="789" w:type="dxa"/>
            <w:tcBorders>
              <w:top w:val="single" w:sz="4" w:space="0" w:color="auto"/>
              <w:left w:val="single" w:sz="4" w:space="0" w:color="auto"/>
              <w:bottom w:val="single" w:sz="4" w:space="0" w:color="auto"/>
              <w:right w:val="single" w:sz="4" w:space="0" w:color="auto"/>
            </w:tcBorders>
            <w:hideMark/>
          </w:tcPr>
          <w:p w:rsidR="00957AE6" w:rsidRDefault="00957AE6" w:rsidP="00A928F6">
            <w:pPr>
              <w:ind w:left="-108" w:right="-108"/>
              <w:jc w:val="center"/>
              <w:rPr>
                <w:sz w:val="28"/>
                <w:szCs w:val="28"/>
              </w:rPr>
            </w:pPr>
          </w:p>
          <w:p w:rsidR="00957AE6" w:rsidRPr="002A7845" w:rsidRDefault="00957AE6" w:rsidP="00A928F6">
            <w:pPr>
              <w:ind w:left="-108" w:right="-108"/>
              <w:jc w:val="center"/>
              <w:rPr>
                <w:sz w:val="28"/>
                <w:szCs w:val="28"/>
              </w:rPr>
            </w:pPr>
            <w:r w:rsidRPr="002A7845">
              <w:rPr>
                <w:sz w:val="28"/>
                <w:szCs w:val="28"/>
              </w:rPr>
              <w:t>2</w:t>
            </w:r>
            <w:r>
              <w:rPr>
                <w:sz w:val="28"/>
                <w:szCs w:val="28"/>
              </w:rPr>
              <w:t>6</w:t>
            </w:r>
          </w:p>
        </w:tc>
        <w:tc>
          <w:tcPr>
            <w:tcW w:w="1246" w:type="dxa"/>
            <w:tcBorders>
              <w:top w:val="single" w:sz="4" w:space="0" w:color="auto"/>
              <w:left w:val="single" w:sz="4" w:space="0" w:color="auto"/>
              <w:bottom w:val="single" w:sz="4" w:space="0" w:color="auto"/>
              <w:right w:val="single" w:sz="4" w:space="0" w:color="auto"/>
            </w:tcBorders>
            <w:hideMark/>
          </w:tcPr>
          <w:p w:rsidR="00957AE6" w:rsidRDefault="00957AE6" w:rsidP="00A928F6">
            <w:pPr>
              <w:ind w:left="-108" w:right="-108"/>
              <w:jc w:val="center"/>
              <w:rPr>
                <w:sz w:val="28"/>
                <w:szCs w:val="28"/>
              </w:rPr>
            </w:pPr>
          </w:p>
          <w:p w:rsidR="00957AE6" w:rsidRPr="002A7845" w:rsidRDefault="00957AE6" w:rsidP="00A928F6">
            <w:pPr>
              <w:ind w:left="-108" w:right="-108"/>
              <w:jc w:val="center"/>
              <w:rPr>
                <w:sz w:val="28"/>
                <w:szCs w:val="28"/>
              </w:rPr>
            </w:pPr>
            <w:r w:rsidRPr="002A7845">
              <w:rPr>
                <w:sz w:val="28"/>
                <w:szCs w:val="28"/>
              </w:rPr>
              <w:t>2</w:t>
            </w:r>
            <w:r>
              <w:rPr>
                <w:sz w:val="28"/>
                <w:szCs w:val="28"/>
              </w:rPr>
              <w:t>6</w:t>
            </w:r>
          </w:p>
        </w:tc>
      </w:tr>
      <w:tr w:rsidR="00957AE6" w:rsidRPr="002A7845" w:rsidTr="00957AE6">
        <w:tc>
          <w:tcPr>
            <w:tcW w:w="7097" w:type="dxa"/>
            <w:gridSpan w:val="2"/>
            <w:tcBorders>
              <w:right w:val="single" w:sz="4" w:space="0" w:color="auto"/>
            </w:tcBorders>
            <w:shd w:val="clear" w:color="auto" w:fill="auto"/>
          </w:tcPr>
          <w:p w:rsidR="00957AE6" w:rsidRPr="002A7845" w:rsidRDefault="00957AE6" w:rsidP="00A928F6">
            <w:pPr>
              <w:ind w:left="72" w:right="-108"/>
              <w:rPr>
                <w:sz w:val="28"/>
                <w:szCs w:val="28"/>
              </w:rPr>
            </w:pP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p>
        </w:tc>
      </w:tr>
      <w:tr w:rsidR="00957AE6" w:rsidRPr="002A7845" w:rsidTr="00957AE6">
        <w:tc>
          <w:tcPr>
            <w:tcW w:w="2524" w:type="dxa"/>
            <w:shd w:val="clear" w:color="auto" w:fill="auto"/>
          </w:tcPr>
          <w:p w:rsidR="00957AE6" w:rsidRPr="002A7845" w:rsidRDefault="00957AE6" w:rsidP="00A928F6">
            <w:pPr>
              <w:ind w:left="72" w:right="-108"/>
              <w:rPr>
                <w:b/>
                <w:sz w:val="28"/>
                <w:szCs w:val="28"/>
              </w:rPr>
            </w:pPr>
          </w:p>
        </w:tc>
        <w:tc>
          <w:tcPr>
            <w:tcW w:w="4573"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72" w:right="-108"/>
              <w:rPr>
                <w:b/>
                <w:sz w:val="28"/>
                <w:szCs w:val="28"/>
              </w:rPr>
            </w:pPr>
            <w:r w:rsidRPr="002A7845">
              <w:rPr>
                <w:b/>
                <w:sz w:val="28"/>
                <w:szCs w:val="28"/>
              </w:rPr>
              <w:t>Всего к финансированию:</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Pr>
                <w:b/>
                <w:sz w:val="28"/>
                <w:szCs w:val="28"/>
              </w:rPr>
              <w:t>21</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Pr>
                <w:b/>
                <w:sz w:val="28"/>
                <w:szCs w:val="28"/>
              </w:rPr>
              <w:t>26</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Pr>
                <w:b/>
                <w:sz w:val="28"/>
                <w:szCs w:val="28"/>
              </w:rPr>
              <w:t>26</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b/>
                <w:sz w:val="28"/>
                <w:szCs w:val="28"/>
              </w:rPr>
            </w:pPr>
            <w:r w:rsidRPr="002A7845">
              <w:rPr>
                <w:b/>
                <w:sz w:val="28"/>
                <w:szCs w:val="28"/>
              </w:rPr>
              <w:t>2</w:t>
            </w:r>
            <w:r>
              <w:rPr>
                <w:b/>
                <w:sz w:val="28"/>
                <w:szCs w:val="28"/>
              </w:rPr>
              <w:t>6</w:t>
            </w:r>
          </w:p>
        </w:tc>
      </w:tr>
      <w:tr w:rsidR="00957AE6" w:rsidRPr="002A7845" w:rsidTr="00957AE6">
        <w:tc>
          <w:tcPr>
            <w:tcW w:w="7097" w:type="dxa"/>
            <w:gridSpan w:val="2"/>
            <w:tcBorders>
              <w:right w:val="single" w:sz="4" w:space="0" w:color="auto"/>
            </w:tcBorders>
            <w:shd w:val="clear" w:color="auto" w:fill="auto"/>
          </w:tcPr>
          <w:p w:rsidR="00957AE6" w:rsidRPr="002A7845" w:rsidRDefault="00957AE6" w:rsidP="00A928F6">
            <w:pPr>
              <w:ind w:left="72" w:right="-108"/>
              <w:rPr>
                <w:sz w:val="28"/>
                <w:szCs w:val="28"/>
              </w:rPr>
            </w:pPr>
            <w:r w:rsidRPr="002A7845">
              <w:rPr>
                <w:sz w:val="28"/>
                <w:szCs w:val="28"/>
              </w:rPr>
              <w:t>Внеурочная деятельность (кружки, секции, проектная деятельность и др.)</w:t>
            </w:r>
          </w:p>
        </w:tc>
        <w:tc>
          <w:tcPr>
            <w:tcW w:w="1420"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2</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sidRPr="002A7845">
              <w:rPr>
                <w:sz w:val="28"/>
                <w:szCs w:val="28"/>
              </w:rPr>
              <w:t>2</w:t>
            </w:r>
          </w:p>
        </w:tc>
        <w:tc>
          <w:tcPr>
            <w:tcW w:w="789"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c>
          <w:tcPr>
            <w:tcW w:w="1246" w:type="dxa"/>
            <w:tcBorders>
              <w:top w:val="single" w:sz="4" w:space="0" w:color="auto"/>
              <w:left w:val="single" w:sz="4" w:space="0" w:color="auto"/>
              <w:bottom w:val="single" w:sz="4" w:space="0" w:color="auto"/>
              <w:right w:val="single" w:sz="4" w:space="0" w:color="auto"/>
            </w:tcBorders>
            <w:hideMark/>
          </w:tcPr>
          <w:p w:rsidR="00957AE6" w:rsidRPr="002A7845" w:rsidRDefault="00957AE6" w:rsidP="00A928F6">
            <w:pPr>
              <w:ind w:left="-108" w:right="-108"/>
              <w:jc w:val="center"/>
              <w:rPr>
                <w:sz w:val="28"/>
                <w:szCs w:val="28"/>
              </w:rPr>
            </w:pPr>
            <w:r>
              <w:rPr>
                <w:sz w:val="28"/>
                <w:szCs w:val="28"/>
              </w:rPr>
              <w:t>3</w:t>
            </w:r>
          </w:p>
        </w:tc>
      </w:tr>
    </w:tbl>
    <w:p w:rsidR="00957AE6" w:rsidRDefault="00957AE6" w:rsidP="00A928F6">
      <w:pPr>
        <w:pStyle w:val="aff1"/>
        <w:spacing w:line="240" w:lineRule="auto"/>
        <w:ind w:left="284"/>
      </w:pPr>
    </w:p>
    <w:p w:rsidR="00957AE6" w:rsidRDefault="00957AE6" w:rsidP="00A928F6">
      <w:pPr>
        <w:pStyle w:val="aff1"/>
        <w:spacing w:line="240" w:lineRule="auto"/>
        <w:ind w:left="284"/>
      </w:pPr>
    </w:p>
    <w:p w:rsidR="00957AE6" w:rsidRDefault="00957AE6" w:rsidP="00A928F6">
      <w:pPr>
        <w:pStyle w:val="aff1"/>
        <w:spacing w:line="240" w:lineRule="auto"/>
        <w:ind w:left="284"/>
      </w:pPr>
    </w:p>
    <w:p w:rsidR="00957AE6" w:rsidRPr="00A50B8C" w:rsidRDefault="00957AE6" w:rsidP="00A928F6">
      <w:pPr>
        <w:pStyle w:val="aff1"/>
        <w:spacing w:line="240" w:lineRule="auto"/>
        <w:ind w:left="284"/>
      </w:pPr>
    </w:p>
    <w:p w:rsidR="00523F1A" w:rsidRPr="007A200C" w:rsidRDefault="00523F1A" w:rsidP="00A928F6">
      <w:pPr>
        <w:pStyle w:val="af1"/>
        <w:rPr>
          <w:rFonts w:ascii="Times New Roman" w:hAnsi="Times New Roman"/>
          <w:b/>
          <w:sz w:val="24"/>
        </w:rPr>
      </w:pPr>
      <w:r w:rsidRPr="007A200C">
        <w:rPr>
          <w:rFonts w:ascii="Times New Roman" w:hAnsi="Times New Roman"/>
          <w:b/>
          <w:sz w:val="24"/>
        </w:rPr>
        <w:t>Учебный план (годовой)</w:t>
      </w:r>
    </w:p>
    <w:p w:rsidR="00523F1A" w:rsidRPr="007A200C" w:rsidRDefault="00523F1A" w:rsidP="00A928F6">
      <w:pPr>
        <w:pStyle w:val="af1"/>
        <w:jc w:val="center"/>
        <w:rPr>
          <w:rFonts w:ascii="Times New Roman" w:hAnsi="Times New Roman"/>
          <w:b/>
          <w:sz w:val="24"/>
        </w:rPr>
      </w:pPr>
      <w:r w:rsidRPr="007A200C">
        <w:rPr>
          <w:rFonts w:ascii="Times New Roman" w:hAnsi="Times New Roman"/>
          <w:b/>
          <w:sz w:val="24"/>
        </w:rPr>
        <w:t>для I-IV классов  начальн</w:t>
      </w:r>
      <w:r w:rsidR="00957AE6">
        <w:rPr>
          <w:rFonts w:ascii="Times New Roman" w:hAnsi="Times New Roman"/>
          <w:b/>
          <w:sz w:val="24"/>
        </w:rPr>
        <w:t>ого общего образования,  на 2020/2021</w:t>
      </w:r>
      <w:r w:rsidRPr="007A200C">
        <w:rPr>
          <w:rFonts w:ascii="Times New Roman" w:hAnsi="Times New Roman"/>
          <w:b/>
          <w:sz w:val="24"/>
        </w:rPr>
        <w:t xml:space="preserve">  учебный год</w:t>
      </w:r>
    </w:p>
    <w:p w:rsidR="00836EF4" w:rsidRDefault="00836EF4" w:rsidP="00A928F6">
      <w:pPr>
        <w:rPr>
          <w:bCs/>
          <w:iCs/>
        </w:rPr>
      </w:pPr>
    </w:p>
    <w:p w:rsidR="00836EF4" w:rsidRDefault="00836EF4" w:rsidP="00A928F6">
      <w:pPr>
        <w:jc w:val="center"/>
        <w:rPr>
          <w:bCs/>
          <w:iCs/>
        </w:rPr>
      </w:pPr>
    </w:p>
    <w:p w:rsidR="00836EF4" w:rsidRDefault="00836EF4" w:rsidP="00A928F6">
      <w:pPr>
        <w:jc w:val="center"/>
        <w:rPr>
          <w:bCs/>
          <w:iCs/>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268"/>
        <w:gridCol w:w="1048"/>
        <w:gridCol w:w="1049"/>
        <w:gridCol w:w="992"/>
        <w:gridCol w:w="56"/>
        <w:gridCol w:w="937"/>
        <w:gridCol w:w="1134"/>
      </w:tblGrid>
      <w:tr w:rsidR="00957AE6" w:rsidRPr="003015E1" w:rsidTr="0053600D">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
                <w:bCs/>
                <w:sz w:val="26"/>
                <w:szCs w:val="26"/>
                <w:lang w:eastAsia="ru-RU"/>
              </w:rPr>
            </w:pPr>
            <w:r w:rsidRPr="003015E1">
              <w:rPr>
                <w:rFonts w:ascii="Times New Roman" w:hAnsi="Times New Roman"/>
                <w:b/>
                <w:bCs/>
                <w:sz w:val="26"/>
                <w:szCs w:val="26"/>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957AE6" w:rsidRPr="003015E1" w:rsidRDefault="00957AE6" w:rsidP="00A928F6">
            <w:pPr>
              <w:pStyle w:val="af1"/>
              <w:rPr>
                <w:rFonts w:ascii="Times New Roman" w:hAnsi="Times New Roman"/>
                <w:b/>
                <w:bCs/>
                <w:sz w:val="26"/>
                <w:szCs w:val="26"/>
                <w:lang w:eastAsia="ru-RU"/>
              </w:rPr>
            </w:pPr>
            <w:r w:rsidRPr="003015E1">
              <w:rPr>
                <w:rFonts w:ascii="Times New Roman" w:hAnsi="Times New Roman"/>
                <w:b/>
                <w:bCs/>
                <w:sz w:val="26"/>
                <w:szCs w:val="26"/>
                <w:lang w:eastAsia="ru-RU"/>
              </w:rPr>
              <w:t xml:space="preserve">Учебные предметы </w:t>
            </w:r>
          </w:p>
          <w:p w:rsidR="00957AE6" w:rsidRPr="003015E1" w:rsidRDefault="00957AE6" w:rsidP="00A928F6">
            <w:pPr>
              <w:pStyle w:val="af1"/>
              <w:jc w:val="right"/>
              <w:rPr>
                <w:rFonts w:ascii="Times New Roman" w:hAnsi="Times New Roman"/>
                <w:b/>
                <w:sz w:val="26"/>
                <w:szCs w:val="26"/>
                <w:lang w:eastAsia="ru-RU"/>
              </w:rPr>
            </w:pPr>
            <w:r w:rsidRPr="003015E1">
              <w:rPr>
                <w:rFonts w:ascii="Times New Roman" w:hAnsi="Times New Roman"/>
                <w:b/>
                <w:sz w:val="26"/>
                <w:szCs w:val="26"/>
                <w:lang w:eastAsia="ru-RU"/>
              </w:rPr>
              <w:t xml:space="preserve">                                  Классы</w:t>
            </w:r>
          </w:p>
        </w:tc>
        <w:tc>
          <w:tcPr>
            <w:tcW w:w="4082" w:type="dxa"/>
            <w:gridSpan w:val="5"/>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
                <w:bCs/>
                <w:sz w:val="26"/>
                <w:szCs w:val="26"/>
                <w:lang w:eastAsia="ru-RU"/>
              </w:rPr>
            </w:pPr>
            <w:r w:rsidRPr="003015E1">
              <w:rPr>
                <w:rFonts w:ascii="Times New Roman" w:hAnsi="Times New Roman"/>
                <w:b/>
                <w:bCs/>
                <w:sz w:val="26"/>
                <w:szCs w:val="26"/>
                <w:lang w:eastAsia="ru-RU"/>
              </w:rPr>
              <w:t>Количество часов в неделю</w:t>
            </w:r>
            <w:r>
              <w:rPr>
                <w:rFonts w:ascii="Times New Roman" w:hAnsi="Times New Roman"/>
                <w:b/>
                <w:bCs/>
                <w:sz w:val="26"/>
                <w:szCs w:val="26"/>
                <w:lang w:eastAsia="ru-RU"/>
              </w:rPr>
              <w:t>/год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
                <w:bCs/>
                <w:sz w:val="26"/>
                <w:szCs w:val="26"/>
                <w:lang w:eastAsia="ru-RU"/>
              </w:rPr>
            </w:pPr>
            <w:r w:rsidRPr="003015E1">
              <w:rPr>
                <w:rFonts w:ascii="Times New Roman" w:hAnsi="Times New Roman"/>
                <w:b/>
                <w:bCs/>
                <w:sz w:val="26"/>
                <w:szCs w:val="26"/>
                <w:lang w:eastAsia="ru-RU"/>
              </w:rPr>
              <w:t>Всего</w:t>
            </w:r>
          </w:p>
        </w:tc>
      </w:tr>
      <w:tr w:rsidR="00957AE6" w:rsidRPr="003015E1" w:rsidTr="0053600D">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
                <w:sz w:val="26"/>
                <w:szCs w:val="2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
                <w:sz w:val="26"/>
                <w:szCs w:val="26"/>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I</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II</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III</w:t>
            </w:r>
          </w:p>
        </w:tc>
        <w:tc>
          <w:tcPr>
            <w:tcW w:w="937"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IV</w:t>
            </w:r>
          </w:p>
        </w:tc>
        <w:tc>
          <w:tcPr>
            <w:tcW w:w="1134" w:type="dxa"/>
            <w:vMerge/>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
                <w:bCs/>
                <w:sz w:val="26"/>
                <w:szCs w:val="26"/>
                <w:lang w:eastAsia="ru-RU"/>
              </w:rPr>
            </w:pPr>
          </w:p>
        </w:tc>
      </w:tr>
      <w:tr w:rsidR="00957AE6" w:rsidRPr="003015E1" w:rsidTr="0053600D">
        <w:trPr>
          <w:trHeight w:val="375"/>
          <w:jc w:val="center"/>
        </w:trPr>
        <w:tc>
          <w:tcPr>
            <w:tcW w:w="9388" w:type="dxa"/>
            <w:gridSpan w:val="8"/>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
                <w:bCs/>
                <w:sz w:val="26"/>
                <w:szCs w:val="26"/>
                <w:lang w:eastAsia="ru-RU"/>
              </w:rPr>
            </w:pPr>
            <w:r w:rsidRPr="003015E1">
              <w:rPr>
                <w:rFonts w:ascii="Times New Roman" w:hAnsi="Times New Roman"/>
                <w:b/>
                <w:bCs/>
                <w:i/>
                <w:sz w:val="26"/>
                <w:szCs w:val="26"/>
                <w:lang w:eastAsia="ru-RU"/>
              </w:rPr>
              <w:t>Обязательная часть</w:t>
            </w:r>
          </w:p>
        </w:tc>
      </w:tr>
      <w:tr w:rsidR="00957AE6" w:rsidRPr="003015E1" w:rsidTr="0053600D">
        <w:trPr>
          <w:trHeight w:val="375"/>
          <w:jc w:val="center"/>
        </w:trPr>
        <w:tc>
          <w:tcPr>
            <w:tcW w:w="1904" w:type="dxa"/>
            <w:vMerge w:val="restart"/>
            <w:tcBorders>
              <w:top w:val="single" w:sz="4" w:space="0" w:color="auto"/>
              <w:left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 xml:space="preserve">Русский язык и </w:t>
            </w:r>
          </w:p>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4</w:t>
            </w:r>
            <w:r w:rsidRPr="003015E1">
              <w:rPr>
                <w:rFonts w:ascii="Times New Roman" w:hAnsi="Times New Roman"/>
                <w:bCs/>
                <w:sz w:val="26"/>
                <w:szCs w:val="26"/>
                <w:lang w:eastAsia="ru-RU"/>
              </w:rPr>
              <w:t>/</w:t>
            </w:r>
            <w:r>
              <w:rPr>
                <w:rFonts w:ascii="Times New Roman" w:hAnsi="Times New Roman"/>
                <w:bCs/>
                <w:sz w:val="26"/>
                <w:szCs w:val="26"/>
                <w:lang w:eastAsia="ru-RU"/>
              </w:rPr>
              <w:t>132</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4/136</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4/136</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12/</w:t>
            </w:r>
            <w:r>
              <w:rPr>
                <w:rFonts w:ascii="Times New Roman" w:hAnsi="Times New Roman"/>
                <w:bCs/>
                <w:sz w:val="26"/>
                <w:szCs w:val="26"/>
                <w:lang w:eastAsia="ru-RU"/>
              </w:rPr>
              <w:t>540</w:t>
            </w:r>
          </w:p>
        </w:tc>
      </w:tr>
      <w:tr w:rsidR="00957AE6" w:rsidRPr="003015E1" w:rsidTr="0053600D">
        <w:trPr>
          <w:trHeight w:val="375"/>
          <w:jc w:val="center"/>
        </w:trPr>
        <w:tc>
          <w:tcPr>
            <w:tcW w:w="1904" w:type="dxa"/>
            <w:vMerge/>
            <w:tcBorders>
              <w:left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3/99</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13</w:t>
            </w:r>
            <w:r w:rsidRPr="003015E1">
              <w:rPr>
                <w:rFonts w:ascii="Times New Roman" w:hAnsi="Times New Roman"/>
                <w:bCs/>
                <w:sz w:val="26"/>
                <w:szCs w:val="26"/>
                <w:lang w:eastAsia="ru-RU"/>
              </w:rPr>
              <w:t>/</w:t>
            </w:r>
            <w:r>
              <w:rPr>
                <w:rFonts w:ascii="Times New Roman" w:hAnsi="Times New Roman"/>
                <w:bCs/>
                <w:sz w:val="26"/>
                <w:szCs w:val="26"/>
                <w:lang w:eastAsia="ru-RU"/>
              </w:rPr>
              <w:t>405</w:t>
            </w:r>
          </w:p>
        </w:tc>
      </w:tr>
      <w:tr w:rsidR="00957AE6" w:rsidRPr="003015E1" w:rsidTr="0053600D">
        <w:trPr>
          <w:trHeight w:val="375"/>
          <w:jc w:val="center"/>
        </w:trPr>
        <w:tc>
          <w:tcPr>
            <w:tcW w:w="1904" w:type="dxa"/>
            <w:vMerge w:val="restart"/>
            <w:tcBorders>
              <w:left w:val="single" w:sz="4" w:space="0" w:color="auto"/>
              <w:right w:val="single" w:sz="4" w:space="0" w:color="auto"/>
            </w:tcBorders>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Родной язык</w:t>
            </w:r>
          </w:p>
        </w:tc>
        <w:tc>
          <w:tcPr>
            <w:tcW w:w="1048" w:type="dxa"/>
            <w:tcBorders>
              <w:top w:val="single" w:sz="4" w:space="0" w:color="auto"/>
              <w:left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w:t>
            </w:r>
          </w:p>
        </w:tc>
        <w:tc>
          <w:tcPr>
            <w:tcW w:w="1049" w:type="dxa"/>
            <w:tcBorders>
              <w:top w:val="single" w:sz="4" w:space="0" w:color="auto"/>
              <w:left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2" w:type="dxa"/>
            <w:tcBorders>
              <w:top w:val="single" w:sz="4" w:space="0" w:color="auto"/>
              <w:left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3" w:type="dxa"/>
            <w:gridSpan w:val="2"/>
            <w:tcBorders>
              <w:top w:val="single" w:sz="4" w:space="0" w:color="auto"/>
              <w:left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1134" w:type="dxa"/>
            <w:tcBorders>
              <w:top w:val="single" w:sz="4" w:space="0" w:color="auto"/>
              <w:left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3/102</w:t>
            </w:r>
          </w:p>
        </w:tc>
      </w:tr>
      <w:tr w:rsidR="00957AE6" w:rsidRPr="003015E1" w:rsidTr="0053600D">
        <w:trPr>
          <w:trHeight w:val="375"/>
          <w:jc w:val="center"/>
        </w:trPr>
        <w:tc>
          <w:tcPr>
            <w:tcW w:w="1904" w:type="dxa"/>
            <w:vMerge/>
            <w:tcBorders>
              <w:left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Литературное чтение на родном русском языке</w:t>
            </w:r>
          </w:p>
        </w:tc>
        <w:tc>
          <w:tcPr>
            <w:tcW w:w="1048" w:type="dxa"/>
            <w:tcBorders>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w:t>
            </w:r>
          </w:p>
        </w:tc>
        <w:tc>
          <w:tcPr>
            <w:tcW w:w="1049" w:type="dxa"/>
            <w:tcBorders>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2" w:type="dxa"/>
            <w:tcBorders>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3" w:type="dxa"/>
            <w:gridSpan w:val="2"/>
            <w:tcBorders>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1134" w:type="dxa"/>
            <w:tcBorders>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3/102</w:t>
            </w:r>
          </w:p>
        </w:tc>
      </w:tr>
      <w:tr w:rsidR="00957AE6" w:rsidRPr="003015E1" w:rsidTr="0053600D">
        <w:trPr>
          <w:trHeight w:val="375"/>
          <w:jc w:val="center"/>
        </w:trPr>
        <w:tc>
          <w:tcPr>
            <w:tcW w:w="1904" w:type="dxa"/>
            <w:tcBorders>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lastRenderedPageBreak/>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sz w:val="26"/>
                <w:szCs w:val="26"/>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2/68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6/204</w:t>
            </w:r>
          </w:p>
        </w:tc>
      </w:tr>
      <w:tr w:rsidR="00957AE6" w:rsidRPr="003015E1" w:rsidTr="0053600D">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13</w:t>
            </w:r>
            <w:r w:rsidRPr="003015E1">
              <w:rPr>
                <w:rFonts w:ascii="Times New Roman" w:hAnsi="Times New Roman"/>
                <w:bCs/>
                <w:sz w:val="26"/>
                <w:szCs w:val="26"/>
                <w:lang w:eastAsia="ru-RU"/>
              </w:rPr>
              <w:t>/</w:t>
            </w:r>
            <w:r>
              <w:rPr>
                <w:rFonts w:ascii="Times New Roman" w:hAnsi="Times New Roman"/>
                <w:bCs/>
                <w:sz w:val="26"/>
                <w:szCs w:val="26"/>
                <w:lang w:eastAsia="ru-RU"/>
              </w:rPr>
              <w:t>438</w:t>
            </w:r>
          </w:p>
        </w:tc>
      </w:tr>
      <w:tr w:rsidR="00957AE6" w:rsidRPr="003015E1" w:rsidTr="0053600D">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2/66</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5/168</w:t>
            </w:r>
          </w:p>
        </w:tc>
      </w:tr>
      <w:tr w:rsidR="00957AE6" w:rsidRPr="003015E1" w:rsidTr="0053600D">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Основы религиозных культур и светской этики</w:t>
            </w:r>
          </w:p>
          <w:p w:rsidR="00957AE6" w:rsidRPr="003015E1" w:rsidRDefault="00957AE6" w:rsidP="00A928F6">
            <w:pPr>
              <w:pStyle w:val="af1"/>
              <w:rPr>
                <w:rFonts w:ascii="Times New Roman" w:hAnsi="Times New Roman"/>
                <w:bCs/>
                <w:sz w:val="26"/>
                <w:szCs w:val="26"/>
                <w:vertAlign w:val="superscript"/>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r>
      <w:tr w:rsidR="00957AE6" w:rsidRPr="003015E1" w:rsidTr="0053600D">
        <w:trPr>
          <w:trHeight w:val="375"/>
          <w:jc w:val="center"/>
        </w:trPr>
        <w:tc>
          <w:tcPr>
            <w:tcW w:w="1904" w:type="dxa"/>
            <w:vMerge w:val="restart"/>
            <w:tcBorders>
              <w:top w:val="single" w:sz="4" w:space="0" w:color="auto"/>
              <w:left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4/135</w:t>
            </w:r>
          </w:p>
        </w:tc>
      </w:tr>
      <w:tr w:rsidR="00957AE6" w:rsidRPr="003015E1" w:rsidTr="0053600D">
        <w:trPr>
          <w:trHeight w:val="375"/>
          <w:jc w:val="center"/>
        </w:trPr>
        <w:tc>
          <w:tcPr>
            <w:tcW w:w="1904" w:type="dxa"/>
            <w:vMerge/>
            <w:tcBorders>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4/135</w:t>
            </w:r>
          </w:p>
        </w:tc>
      </w:tr>
      <w:tr w:rsidR="00957AE6" w:rsidRPr="003015E1" w:rsidTr="0053600D">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4/135</w:t>
            </w:r>
          </w:p>
        </w:tc>
      </w:tr>
      <w:tr w:rsidR="00957AE6" w:rsidRPr="003015E1" w:rsidTr="0053600D">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r w:rsidRPr="003015E1">
              <w:rPr>
                <w:rFonts w:ascii="Times New Roman" w:hAnsi="Times New Roman"/>
                <w:bCs/>
                <w:sz w:val="26"/>
                <w:szCs w:val="26"/>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3/99</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sidRPr="003015E1">
              <w:rPr>
                <w:rFonts w:ascii="Times New Roman" w:hAnsi="Times New Roman"/>
                <w:bCs/>
                <w:sz w:val="26"/>
                <w:szCs w:val="26"/>
                <w:lang w:eastAsia="ru-RU"/>
              </w:rPr>
              <w:t>12/405</w:t>
            </w:r>
          </w:p>
        </w:tc>
      </w:tr>
      <w:tr w:rsidR="00957AE6" w:rsidRPr="003015E1" w:rsidTr="0053600D">
        <w:trPr>
          <w:trHeight w:val="375"/>
          <w:jc w:val="center"/>
        </w:trPr>
        <w:tc>
          <w:tcPr>
            <w:tcW w:w="4172" w:type="dxa"/>
            <w:gridSpan w:val="2"/>
            <w:tcBorders>
              <w:top w:val="single" w:sz="4" w:space="0" w:color="auto"/>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
                <w:bCs/>
                <w:sz w:val="26"/>
                <w:szCs w:val="26"/>
                <w:lang w:eastAsia="ru-RU"/>
              </w:rPr>
            </w:pPr>
            <w:r w:rsidRPr="003015E1">
              <w:rPr>
                <w:rFonts w:ascii="Times New Roman" w:hAnsi="Times New Roman"/>
                <w:b/>
                <w:bCs/>
                <w:sz w:val="26"/>
                <w:szCs w:val="26"/>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1</w:t>
            </w:r>
            <w:r>
              <w:rPr>
                <w:rFonts w:ascii="Times New Roman" w:hAnsi="Times New Roman"/>
                <w:b/>
                <w:bCs/>
                <w:sz w:val="26"/>
                <w:szCs w:val="26"/>
                <w:lang w:eastAsia="ru-RU"/>
              </w:rPr>
              <w:t>9</w:t>
            </w:r>
            <w:r w:rsidRPr="003015E1">
              <w:rPr>
                <w:rFonts w:ascii="Times New Roman" w:hAnsi="Times New Roman"/>
                <w:b/>
                <w:bCs/>
                <w:sz w:val="26"/>
                <w:szCs w:val="26"/>
                <w:lang w:eastAsia="ru-RU"/>
              </w:rPr>
              <w:t>/</w:t>
            </w:r>
            <w:r>
              <w:rPr>
                <w:rFonts w:ascii="Times New Roman" w:hAnsi="Times New Roman"/>
                <w:b/>
                <w:bCs/>
                <w:sz w:val="26"/>
                <w:szCs w:val="26"/>
                <w:lang w:eastAsia="ru-RU"/>
              </w:rPr>
              <w:t>627</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Pr>
                <w:rFonts w:ascii="Times New Roman" w:hAnsi="Times New Roman"/>
                <w:b/>
                <w:bCs/>
                <w:sz w:val="26"/>
                <w:szCs w:val="26"/>
                <w:lang w:eastAsia="ru-RU"/>
              </w:rPr>
              <w:t>21</w:t>
            </w:r>
            <w:r w:rsidRPr="003015E1">
              <w:rPr>
                <w:rFonts w:ascii="Times New Roman" w:hAnsi="Times New Roman"/>
                <w:b/>
                <w:bCs/>
                <w:sz w:val="26"/>
                <w:szCs w:val="26"/>
                <w:lang w:eastAsia="ru-RU"/>
              </w:rPr>
              <w:t>/</w:t>
            </w:r>
            <w:r>
              <w:rPr>
                <w:rFonts w:ascii="Times New Roman" w:hAnsi="Times New Roman"/>
                <w:b/>
                <w:bCs/>
                <w:sz w:val="26"/>
                <w:szCs w:val="26"/>
                <w:lang w:eastAsia="ru-RU"/>
              </w:rPr>
              <w:t>714</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2</w:t>
            </w:r>
            <w:r>
              <w:rPr>
                <w:rFonts w:ascii="Times New Roman" w:hAnsi="Times New Roman"/>
                <w:b/>
                <w:bCs/>
                <w:sz w:val="26"/>
                <w:szCs w:val="26"/>
                <w:lang w:eastAsia="ru-RU"/>
              </w:rPr>
              <w:t>1</w:t>
            </w:r>
            <w:r w:rsidRPr="003015E1">
              <w:rPr>
                <w:rFonts w:ascii="Times New Roman" w:hAnsi="Times New Roman"/>
                <w:b/>
                <w:bCs/>
                <w:sz w:val="26"/>
                <w:szCs w:val="26"/>
                <w:lang w:eastAsia="ru-RU"/>
              </w:rPr>
              <w:t>/</w:t>
            </w:r>
            <w:r>
              <w:rPr>
                <w:rFonts w:ascii="Times New Roman" w:hAnsi="Times New Roman"/>
                <w:b/>
                <w:bCs/>
                <w:sz w:val="26"/>
                <w:szCs w:val="26"/>
                <w:lang w:eastAsia="ru-RU"/>
              </w:rPr>
              <w:t>714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val="en-US" w:eastAsia="ru-RU"/>
              </w:rPr>
            </w:pPr>
            <w:r w:rsidRPr="003015E1">
              <w:rPr>
                <w:rFonts w:ascii="Times New Roman" w:hAnsi="Times New Roman"/>
                <w:b/>
                <w:bCs/>
                <w:sz w:val="26"/>
                <w:szCs w:val="26"/>
                <w:lang w:eastAsia="ru-RU"/>
              </w:rPr>
              <w:t>2</w:t>
            </w:r>
            <w:r>
              <w:rPr>
                <w:rFonts w:ascii="Times New Roman" w:hAnsi="Times New Roman"/>
                <w:b/>
                <w:bCs/>
                <w:sz w:val="26"/>
                <w:szCs w:val="26"/>
                <w:lang w:eastAsia="ru-RU"/>
              </w:rPr>
              <w:t>2</w:t>
            </w:r>
            <w:r w:rsidRPr="003015E1">
              <w:rPr>
                <w:rFonts w:ascii="Times New Roman" w:hAnsi="Times New Roman"/>
                <w:b/>
                <w:bCs/>
                <w:sz w:val="26"/>
                <w:szCs w:val="26"/>
                <w:lang w:eastAsia="ru-RU"/>
              </w:rPr>
              <w:t>/</w:t>
            </w:r>
            <w:r>
              <w:rPr>
                <w:rFonts w:ascii="Times New Roman" w:hAnsi="Times New Roman"/>
                <w:b/>
                <w:bCs/>
                <w:sz w:val="26"/>
                <w:szCs w:val="26"/>
                <w:lang w:eastAsia="ru-RU"/>
              </w:rPr>
              <w:t>748</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Pr>
                <w:rFonts w:ascii="Times New Roman" w:hAnsi="Times New Roman"/>
                <w:b/>
                <w:bCs/>
                <w:sz w:val="26"/>
                <w:szCs w:val="26"/>
                <w:lang w:eastAsia="ru-RU"/>
              </w:rPr>
              <w:t>83</w:t>
            </w:r>
            <w:r w:rsidRPr="003015E1">
              <w:rPr>
                <w:rFonts w:ascii="Times New Roman" w:hAnsi="Times New Roman"/>
                <w:b/>
                <w:bCs/>
                <w:sz w:val="26"/>
                <w:szCs w:val="26"/>
                <w:lang w:eastAsia="ru-RU"/>
              </w:rPr>
              <w:t>/</w:t>
            </w:r>
            <w:r>
              <w:rPr>
                <w:rFonts w:ascii="Times New Roman" w:hAnsi="Times New Roman"/>
                <w:b/>
                <w:bCs/>
                <w:sz w:val="26"/>
                <w:szCs w:val="26"/>
                <w:lang w:eastAsia="ru-RU"/>
              </w:rPr>
              <w:t>2803</w:t>
            </w:r>
          </w:p>
        </w:tc>
      </w:tr>
      <w:tr w:rsidR="00957AE6" w:rsidRPr="003015E1" w:rsidTr="0053600D">
        <w:trPr>
          <w:trHeight w:val="375"/>
          <w:jc w:val="center"/>
        </w:trPr>
        <w:tc>
          <w:tcPr>
            <w:tcW w:w="9388" w:type="dxa"/>
            <w:gridSpan w:val="8"/>
            <w:tcBorders>
              <w:top w:val="single" w:sz="4" w:space="0" w:color="auto"/>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
                <w:bCs/>
                <w:sz w:val="26"/>
                <w:szCs w:val="26"/>
                <w:lang w:eastAsia="ru-RU"/>
              </w:rPr>
            </w:pPr>
            <w:r w:rsidRPr="003015E1">
              <w:rPr>
                <w:rFonts w:ascii="Times New Roman" w:hAnsi="Times New Roman"/>
                <w:b/>
                <w:bCs/>
                <w:i/>
                <w:sz w:val="26"/>
                <w:szCs w:val="26"/>
                <w:lang w:eastAsia="ru-RU"/>
              </w:rPr>
              <w:t>Часть, формируемая участниками образовательных отношений</w:t>
            </w:r>
          </w:p>
        </w:tc>
      </w:tr>
      <w:tr w:rsidR="00957AE6" w:rsidRPr="003015E1" w:rsidTr="0053600D">
        <w:trPr>
          <w:trHeight w:val="499"/>
          <w:jc w:val="center"/>
        </w:trPr>
        <w:tc>
          <w:tcPr>
            <w:tcW w:w="1904" w:type="dxa"/>
            <w:tcBorders>
              <w:left w:val="single" w:sz="4" w:space="0" w:color="auto"/>
              <w:bottom w:val="single" w:sz="4" w:space="0" w:color="auto"/>
              <w:right w:val="single" w:sz="4" w:space="0" w:color="auto"/>
            </w:tcBorders>
            <w:vAlign w:val="bottom"/>
          </w:tcPr>
          <w:p w:rsidR="00957AE6" w:rsidRPr="003015E1" w:rsidRDefault="00957AE6" w:rsidP="00A928F6">
            <w:pPr>
              <w:pStyle w:val="af1"/>
              <w:rPr>
                <w:rFonts w:ascii="Times New Roman" w:hAnsi="Times New Roman"/>
                <w:bCs/>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rPr>
                <w:rFonts w:ascii="Times New Roman" w:hAnsi="Times New Roman"/>
                <w:bCs/>
                <w:sz w:val="26"/>
                <w:szCs w:val="26"/>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2</w:t>
            </w:r>
            <w:r w:rsidRPr="003015E1">
              <w:rPr>
                <w:rFonts w:ascii="Times New Roman" w:hAnsi="Times New Roman"/>
                <w:bCs/>
                <w:sz w:val="26"/>
                <w:szCs w:val="26"/>
                <w:lang w:eastAsia="ru-RU"/>
              </w:rPr>
              <w:t>/</w:t>
            </w:r>
            <w:r>
              <w:rPr>
                <w:rFonts w:ascii="Times New Roman" w:hAnsi="Times New Roman"/>
                <w:bCs/>
                <w:sz w:val="26"/>
                <w:szCs w:val="26"/>
                <w:lang w:eastAsia="ru-RU"/>
              </w:rPr>
              <w:t>66</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5</w:t>
            </w:r>
            <w:r w:rsidRPr="003015E1">
              <w:rPr>
                <w:rFonts w:ascii="Times New Roman" w:hAnsi="Times New Roman"/>
                <w:bCs/>
                <w:sz w:val="26"/>
                <w:szCs w:val="26"/>
                <w:lang w:eastAsia="ru-RU"/>
              </w:rPr>
              <w:t>/</w:t>
            </w:r>
            <w:r>
              <w:rPr>
                <w:rFonts w:ascii="Times New Roman" w:hAnsi="Times New Roman"/>
                <w:bCs/>
                <w:sz w:val="26"/>
                <w:szCs w:val="26"/>
                <w:lang w:eastAsia="ru-RU"/>
              </w:rPr>
              <w:t>170</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5</w:t>
            </w:r>
            <w:r w:rsidRPr="003015E1">
              <w:rPr>
                <w:rFonts w:ascii="Times New Roman" w:hAnsi="Times New Roman"/>
                <w:bCs/>
                <w:sz w:val="26"/>
                <w:szCs w:val="26"/>
                <w:lang w:eastAsia="ru-RU"/>
              </w:rPr>
              <w:t>/</w:t>
            </w:r>
            <w:r>
              <w:rPr>
                <w:rFonts w:ascii="Times New Roman" w:hAnsi="Times New Roman"/>
                <w:bCs/>
                <w:sz w:val="26"/>
                <w:szCs w:val="26"/>
                <w:lang w:eastAsia="ru-RU"/>
              </w:rPr>
              <w:t>170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4</w:t>
            </w:r>
            <w:r w:rsidRPr="003015E1">
              <w:rPr>
                <w:rFonts w:ascii="Times New Roman" w:hAnsi="Times New Roman"/>
                <w:bCs/>
                <w:sz w:val="26"/>
                <w:szCs w:val="26"/>
                <w:lang w:eastAsia="ru-RU"/>
              </w:rPr>
              <w:t>/</w:t>
            </w:r>
            <w:r>
              <w:rPr>
                <w:rFonts w:ascii="Times New Roman" w:hAnsi="Times New Roman"/>
                <w:bCs/>
                <w:sz w:val="26"/>
                <w:szCs w:val="26"/>
                <w:lang w:eastAsia="ru-RU"/>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Cs/>
                <w:sz w:val="26"/>
                <w:szCs w:val="26"/>
                <w:lang w:eastAsia="ru-RU"/>
              </w:rPr>
            </w:pPr>
            <w:r>
              <w:rPr>
                <w:rFonts w:ascii="Times New Roman" w:hAnsi="Times New Roman"/>
                <w:bCs/>
                <w:sz w:val="26"/>
                <w:szCs w:val="26"/>
                <w:lang w:eastAsia="ru-RU"/>
              </w:rPr>
              <w:t>16</w:t>
            </w:r>
            <w:r w:rsidRPr="003015E1">
              <w:rPr>
                <w:rFonts w:ascii="Times New Roman" w:hAnsi="Times New Roman"/>
                <w:bCs/>
                <w:sz w:val="26"/>
                <w:szCs w:val="26"/>
                <w:lang w:eastAsia="ru-RU"/>
              </w:rPr>
              <w:t>/</w:t>
            </w:r>
            <w:r>
              <w:rPr>
                <w:rFonts w:ascii="Times New Roman" w:hAnsi="Times New Roman"/>
                <w:bCs/>
                <w:sz w:val="26"/>
                <w:szCs w:val="26"/>
                <w:lang w:eastAsia="ru-RU"/>
              </w:rPr>
              <w:t>542</w:t>
            </w:r>
          </w:p>
        </w:tc>
      </w:tr>
      <w:tr w:rsidR="00957AE6" w:rsidRPr="003015E1" w:rsidTr="0053600D">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957AE6" w:rsidRPr="003015E1" w:rsidRDefault="00957AE6" w:rsidP="00A928F6">
            <w:pPr>
              <w:pStyle w:val="af1"/>
              <w:rPr>
                <w:rFonts w:ascii="Times New Roman" w:hAnsi="Times New Roman"/>
                <w:b/>
                <w:bCs/>
                <w:sz w:val="26"/>
                <w:szCs w:val="26"/>
                <w:lang w:eastAsia="ru-RU"/>
              </w:rPr>
            </w:pPr>
            <w:r w:rsidRPr="003015E1">
              <w:rPr>
                <w:rFonts w:ascii="Times New Roman" w:hAnsi="Times New Roman"/>
                <w:b/>
                <w:bCs/>
                <w:sz w:val="26"/>
                <w:szCs w:val="26"/>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21/693</w:t>
            </w:r>
          </w:p>
        </w:tc>
        <w:tc>
          <w:tcPr>
            <w:tcW w:w="1049"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2</w:t>
            </w:r>
            <w:r>
              <w:rPr>
                <w:rFonts w:ascii="Times New Roman" w:hAnsi="Times New Roman"/>
                <w:b/>
                <w:bCs/>
                <w:sz w:val="26"/>
                <w:szCs w:val="26"/>
                <w:lang w:eastAsia="ru-RU"/>
              </w:rPr>
              <w:t>6</w:t>
            </w:r>
            <w:r w:rsidRPr="003015E1">
              <w:rPr>
                <w:rFonts w:ascii="Times New Roman" w:hAnsi="Times New Roman"/>
                <w:b/>
                <w:bCs/>
                <w:sz w:val="26"/>
                <w:szCs w:val="26"/>
                <w:lang w:eastAsia="ru-RU"/>
              </w:rPr>
              <w:t>/</w:t>
            </w:r>
            <w:r>
              <w:rPr>
                <w:rFonts w:ascii="Times New Roman" w:hAnsi="Times New Roman"/>
                <w:b/>
                <w:bCs/>
                <w:sz w:val="26"/>
                <w:szCs w:val="26"/>
                <w:lang w:eastAsia="ru-RU"/>
              </w:rPr>
              <w:t>884</w:t>
            </w:r>
          </w:p>
        </w:tc>
        <w:tc>
          <w:tcPr>
            <w:tcW w:w="992"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2</w:t>
            </w:r>
            <w:r>
              <w:rPr>
                <w:rFonts w:ascii="Times New Roman" w:hAnsi="Times New Roman"/>
                <w:b/>
                <w:bCs/>
                <w:sz w:val="26"/>
                <w:szCs w:val="26"/>
                <w:lang w:eastAsia="ru-RU"/>
              </w:rPr>
              <w:t>6</w:t>
            </w:r>
            <w:r w:rsidRPr="003015E1">
              <w:rPr>
                <w:rFonts w:ascii="Times New Roman" w:hAnsi="Times New Roman"/>
                <w:b/>
                <w:bCs/>
                <w:sz w:val="26"/>
                <w:szCs w:val="26"/>
                <w:lang w:eastAsia="ru-RU"/>
              </w:rPr>
              <w:t>/</w:t>
            </w:r>
            <w:r>
              <w:rPr>
                <w:rFonts w:ascii="Times New Roman" w:hAnsi="Times New Roman"/>
                <w:b/>
                <w:bCs/>
                <w:sz w:val="26"/>
                <w:szCs w:val="26"/>
                <w:lang w:eastAsia="ru-RU"/>
              </w:rPr>
              <w:t>884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2</w:t>
            </w:r>
            <w:r>
              <w:rPr>
                <w:rFonts w:ascii="Times New Roman" w:hAnsi="Times New Roman"/>
                <w:b/>
                <w:bCs/>
                <w:sz w:val="26"/>
                <w:szCs w:val="26"/>
                <w:lang w:eastAsia="ru-RU"/>
              </w:rPr>
              <w:t>6</w:t>
            </w:r>
            <w:r w:rsidRPr="003015E1">
              <w:rPr>
                <w:rFonts w:ascii="Times New Roman" w:hAnsi="Times New Roman"/>
                <w:b/>
                <w:bCs/>
                <w:sz w:val="26"/>
                <w:szCs w:val="26"/>
                <w:lang w:eastAsia="ru-RU"/>
              </w:rPr>
              <w:t>/</w:t>
            </w:r>
            <w:r>
              <w:rPr>
                <w:rFonts w:ascii="Times New Roman" w:hAnsi="Times New Roman"/>
                <w:b/>
                <w:bCs/>
                <w:sz w:val="26"/>
                <w:szCs w:val="26"/>
                <w:lang w:eastAsia="ru-RU"/>
              </w:rPr>
              <w:t>884</w:t>
            </w:r>
          </w:p>
        </w:tc>
        <w:tc>
          <w:tcPr>
            <w:tcW w:w="1134" w:type="dxa"/>
            <w:tcBorders>
              <w:top w:val="single" w:sz="4" w:space="0" w:color="auto"/>
              <w:left w:val="single" w:sz="4" w:space="0" w:color="auto"/>
              <w:bottom w:val="single" w:sz="4" w:space="0" w:color="auto"/>
              <w:right w:val="single" w:sz="4" w:space="0" w:color="auto"/>
            </w:tcBorders>
            <w:vAlign w:val="center"/>
          </w:tcPr>
          <w:p w:rsidR="00957AE6" w:rsidRPr="003015E1" w:rsidRDefault="00957AE6" w:rsidP="00A928F6">
            <w:pPr>
              <w:pStyle w:val="af1"/>
              <w:jc w:val="center"/>
              <w:rPr>
                <w:rFonts w:ascii="Times New Roman" w:hAnsi="Times New Roman"/>
                <w:b/>
                <w:bCs/>
                <w:sz w:val="26"/>
                <w:szCs w:val="26"/>
                <w:lang w:eastAsia="ru-RU"/>
              </w:rPr>
            </w:pPr>
            <w:r w:rsidRPr="003015E1">
              <w:rPr>
                <w:rFonts w:ascii="Times New Roman" w:hAnsi="Times New Roman"/>
                <w:b/>
                <w:bCs/>
                <w:sz w:val="26"/>
                <w:szCs w:val="26"/>
                <w:lang w:eastAsia="ru-RU"/>
              </w:rPr>
              <w:t>9</w:t>
            </w:r>
            <w:r>
              <w:rPr>
                <w:rFonts w:ascii="Times New Roman" w:hAnsi="Times New Roman"/>
                <w:b/>
                <w:bCs/>
                <w:sz w:val="26"/>
                <w:szCs w:val="26"/>
                <w:lang w:eastAsia="ru-RU"/>
              </w:rPr>
              <w:t>9</w:t>
            </w:r>
            <w:r w:rsidRPr="003015E1">
              <w:rPr>
                <w:rFonts w:ascii="Times New Roman" w:hAnsi="Times New Roman"/>
                <w:b/>
                <w:bCs/>
                <w:sz w:val="26"/>
                <w:szCs w:val="26"/>
                <w:lang w:eastAsia="ru-RU"/>
              </w:rPr>
              <w:t>/</w:t>
            </w:r>
            <w:r>
              <w:rPr>
                <w:rFonts w:ascii="Times New Roman" w:hAnsi="Times New Roman"/>
                <w:b/>
                <w:bCs/>
                <w:sz w:val="26"/>
                <w:szCs w:val="26"/>
                <w:lang w:eastAsia="ru-RU"/>
              </w:rPr>
              <w:t>3345</w:t>
            </w:r>
          </w:p>
        </w:tc>
      </w:tr>
    </w:tbl>
    <w:p w:rsidR="00957AE6" w:rsidRDefault="00957AE6" w:rsidP="00A928F6">
      <w:pPr>
        <w:pStyle w:val="af1"/>
        <w:rPr>
          <w:rFonts w:ascii="Times New Roman" w:hAnsi="Times New Roman"/>
          <w:b/>
          <w:sz w:val="26"/>
          <w:szCs w:val="26"/>
          <w:lang w:eastAsia="ru-RU"/>
        </w:rPr>
      </w:pPr>
    </w:p>
    <w:p w:rsidR="00957AE6" w:rsidRPr="00F66437" w:rsidRDefault="00957AE6" w:rsidP="00A928F6">
      <w:r w:rsidRPr="00F66437">
        <w:t xml:space="preserve">* 1 час из части, формируемой участниками образовательных отношений. </w:t>
      </w:r>
    </w:p>
    <w:p w:rsidR="00957AE6" w:rsidRPr="00A703C9" w:rsidRDefault="00957AE6" w:rsidP="00A928F6">
      <w:pPr>
        <w:pStyle w:val="af1"/>
        <w:rPr>
          <w:rFonts w:ascii="Times New Roman" w:hAnsi="Times New Roman"/>
          <w:color w:val="FF0000"/>
          <w:sz w:val="26"/>
          <w:szCs w:val="26"/>
        </w:rPr>
      </w:pPr>
    </w:p>
    <w:p w:rsidR="00836EF4" w:rsidRDefault="00836EF4" w:rsidP="00A928F6">
      <w:pPr>
        <w:jc w:val="center"/>
        <w:rPr>
          <w:bCs/>
          <w:iCs/>
        </w:rPr>
      </w:pPr>
    </w:p>
    <w:p w:rsidR="00836EF4" w:rsidRDefault="00836EF4" w:rsidP="00A928F6">
      <w:pPr>
        <w:jc w:val="center"/>
        <w:rPr>
          <w:bCs/>
          <w:iCs/>
        </w:rPr>
      </w:pPr>
    </w:p>
    <w:p w:rsidR="00523F1A" w:rsidRDefault="00523F1A" w:rsidP="00A928F6">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523F1A" w:rsidRDefault="00523F1A" w:rsidP="00A928F6">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523F1A" w:rsidRDefault="00523F1A" w:rsidP="00A928F6">
      <w:pPr>
        <w:ind w:firstLine="567"/>
        <w:jc w:val="center"/>
        <w:rPr>
          <w:b/>
        </w:rPr>
      </w:pPr>
      <w:r>
        <w:rPr>
          <w:b/>
        </w:rPr>
        <w:t>Кадровые условия</w:t>
      </w:r>
    </w:p>
    <w:p w:rsidR="00523F1A" w:rsidRDefault="00523F1A" w:rsidP="00A928F6">
      <w:pPr>
        <w:shd w:val="clear" w:color="auto" w:fill="FFFFFF"/>
        <w:tabs>
          <w:tab w:val="left" w:pos="720"/>
        </w:tabs>
        <w:ind w:firstLine="567"/>
        <w:jc w:val="both"/>
      </w:pPr>
      <w:r>
        <w:t>Начальная школа МКОУ «Хамаматюртовская СОШ №1 им. Бекишева Р.Я.»укомплектована кадрами, имеющими необходимую квалификацию для решения задач, определённых ООП НОО.</w:t>
      </w:r>
    </w:p>
    <w:p w:rsidR="00523F1A" w:rsidRDefault="00523F1A" w:rsidP="00A928F6">
      <w:pPr>
        <w:shd w:val="clear" w:color="auto" w:fill="FFFFFF"/>
        <w:tabs>
          <w:tab w:val="left" w:pos="720"/>
        </w:tabs>
        <w:ind w:firstLine="567"/>
        <w:jc w:val="both"/>
      </w:pPr>
      <w:r>
        <w:t>В начальной школе работают 17 педагогов:</w:t>
      </w:r>
    </w:p>
    <w:p w:rsidR="00523F1A" w:rsidRDefault="00523F1A" w:rsidP="00A928F6">
      <w:pPr>
        <w:shd w:val="clear" w:color="auto" w:fill="FFFFFF"/>
        <w:tabs>
          <w:tab w:val="left" w:pos="720"/>
        </w:tabs>
        <w:ind w:firstLine="567"/>
        <w:jc w:val="both"/>
      </w:pPr>
      <w:r>
        <w:t>Имеют высшую и первую квалификационную категорию – 10 педагогов.</w:t>
      </w:r>
    </w:p>
    <w:p w:rsidR="00523F1A" w:rsidRDefault="00523F1A" w:rsidP="00A928F6">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w:t>
      </w:r>
      <w:r>
        <w:rPr>
          <w:bCs/>
        </w:rPr>
        <w:lastRenderedPageBreak/>
        <w:t>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есть технические исполнители и обслуживающий персонал: рабочие по обслуживанию зданий, уборщики служебных помещений, сторожи, дворник.</w:t>
      </w:r>
    </w:p>
    <w:p w:rsidR="00523F1A" w:rsidRDefault="00523F1A" w:rsidP="00A928F6">
      <w:pPr>
        <w:shd w:val="clear" w:color="auto" w:fill="FFFFFF"/>
        <w:tabs>
          <w:tab w:val="left" w:pos="720"/>
        </w:tabs>
        <w:ind w:firstLine="567"/>
        <w:jc w:val="both"/>
        <w:rPr>
          <w:bCs/>
        </w:rPr>
      </w:pPr>
      <w:r>
        <w:rPr>
          <w:bCs/>
        </w:rPr>
        <w:t>Образовательное учреждение укомплектовано работниками пищеблока: 2 человека (из них 1 повара).</w:t>
      </w:r>
    </w:p>
    <w:p w:rsidR="00523F1A" w:rsidRDefault="00523F1A" w:rsidP="00A928F6">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523F1A" w:rsidRDefault="00523F1A" w:rsidP="00A928F6">
      <w:pPr>
        <w:jc w:val="both"/>
      </w:pPr>
      <w:r>
        <w:t xml:space="preserve">г. Махачкала на базе 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523F1A" w:rsidRDefault="00523F1A" w:rsidP="00A928F6">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523F1A" w:rsidRDefault="00523F1A" w:rsidP="00A928F6">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523F1A" w:rsidRDefault="00523F1A" w:rsidP="00A928F6">
      <w:pPr>
        <w:tabs>
          <w:tab w:val="left" w:pos="720"/>
        </w:tabs>
        <w:ind w:firstLine="567"/>
        <w:jc w:val="both"/>
      </w:pPr>
      <w:r>
        <w:t>В соответствии с требованиями Стандарта к психолого-педагогическим условиям реализации ООП НОО в МКОУ «Хамаматюртовская СОШ №1 им. Бекишева Р.Я.»реализуются следующие направления:</w:t>
      </w:r>
    </w:p>
    <w:p w:rsidR="00523F1A" w:rsidRDefault="00523F1A" w:rsidP="00A928F6">
      <w:pPr>
        <w:tabs>
          <w:tab w:val="left" w:pos="720"/>
        </w:tabs>
        <w:ind w:firstLine="567"/>
        <w:jc w:val="both"/>
      </w:pPr>
      <w: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523F1A" w:rsidRDefault="00523F1A" w:rsidP="00A928F6">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523F1A" w:rsidRDefault="00523F1A" w:rsidP="00A928F6">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«Хамаматюртовская СОШ №1 им. Бекишева Р.Я.» 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523F1A" w:rsidRDefault="00523F1A" w:rsidP="00A928F6">
      <w:pPr>
        <w:ind w:firstLine="567"/>
        <w:jc w:val="center"/>
        <w:rPr>
          <w:b/>
        </w:rPr>
      </w:pPr>
      <w:r>
        <w:rPr>
          <w:b/>
        </w:rPr>
        <w:lastRenderedPageBreak/>
        <w:t xml:space="preserve"> Финансовое обеспечение реализации основной образовательной программы начального общего образования</w:t>
      </w:r>
    </w:p>
    <w:p w:rsidR="00523F1A" w:rsidRDefault="00523F1A" w:rsidP="00A928F6">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523F1A" w:rsidRDefault="00523F1A" w:rsidP="00A928F6">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«Хамаматюртовская СОШ №1 им. Бекишева Р.Я.»осуществляется на основе нормативного подушевого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23F1A" w:rsidRDefault="00523F1A" w:rsidP="00A928F6">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523F1A" w:rsidRDefault="00523F1A" w:rsidP="00A928F6">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523F1A" w:rsidRDefault="00523F1A" w:rsidP="00A928F6">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523F1A" w:rsidRDefault="00523F1A" w:rsidP="00A928F6">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523F1A" w:rsidRDefault="00523F1A" w:rsidP="00A928F6">
      <w:pPr>
        <w:ind w:firstLine="567"/>
        <w:jc w:val="both"/>
      </w:pPr>
      <w:r>
        <w:t>При этом соблюдаются следующие положения:</w:t>
      </w:r>
    </w:p>
    <w:p w:rsidR="00523F1A" w:rsidRDefault="00523F1A" w:rsidP="00A928F6">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523F1A" w:rsidRDefault="00523F1A" w:rsidP="00A928F6">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523F1A" w:rsidRDefault="00523F1A" w:rsidP="00A928F6">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523F1A" w:rsidRDefault="00523F1A" w:rsidP="00A928F6">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523F1A" w:rsidRDefault="00523F1A" w:rsidP="00A928F6">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523F1A" w:rsidRDefault="00523F1A" w:rsidP="00A928F6">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523F1A" w:rsidRDefault="00523F1A" w:rsidP="00A928F6">
      <w:pPr>
        <w:ind w:firstLine="567"/>
        <w:jc w:val="both"/>
        <w:rPr>
          <w:rFonts w:eastAsia="DejaVu Sans Condensed"/>
          <w:lang w:eastAsia="hi-IN" w:bidi="hi-IN"/>
        </w:rPr>
      </w:pPr>
      <w:r>
        <w:rPr>
          <w:rFonts w:eastAsia="DejaVu Sans Condensed"/>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w:t>
      </w:r>
      <w:r>
        <w:rPr>
          <w:rFonts w:eastAsia="DejaVu Sans Condensed"/>
          <w:lang w:eastAsia="hi-IN" w:bidi="hi-IN"/>
        </w:rPr>
        <w:lastRenderedPageBreak/>
        <w:t>работе, распространение передового педагогического опыта; повышение уровня профессионального мастерства и др.</w:t>
      </w:r>
    </w:p>
    <w:p w:rsidR="00523F1A" w:rsidRDefault="00523F1A" w:rsidP="00A928F6">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523F1A" w:rsidRDefault="00523F1A" w:rsidP="00A928F6">
      <w:pPr>
        <w:jc w:val="center"/>
        <w:rPr>
          <w:b/>
        </w:rPr>
      </w:pPr>
      <w:r>
        <w:rPr>
          <w:b/>
          <w:i/>
        </w:rPr>
        <w:t>Материально-технические</w:t>
      </w:r>
      <w:r>
        <w:rPr>
          <w:b/>
        </w:rPr>
        <w:t xml:space="preserve"> </w:t>
      </w:r>
      <w:r>
        <w:rPr>
          <w:b/>
          <w:i/>
        </w:rPr>
        <w:t>условия</w:t>
      </w:r>
    </w:p>
    <w:p w:rsidR="00523F1A" w:rsidRDefault="00523F1A" w:rsidP="00A928F6">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523F1A" w:rsidRDefault="00523F1A" w:rsidP="00A928F6">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523F1A" w:rsidRDefault="00523F1A" w:rsidP="00A928F6">
      <w:pPr>
        <w:ind w:firstLine="567"/>
        <w:jc w:val="both"/>
      </w:pPr>
      <w:r>
        <w:t xml:space="preserve">В соответствии с требованиями ФГОС в школе оборудованы: </w:t>
      </w:r>
    </w:p>
    <w:p w:rsidR="00523F1A" w:rsidRDefault="00523F1A" w:rsidP="00A928F6">
      <w:pPr>
        <w:numPr>
          <w:ilvl w:val="1"/>
          <w:numId w:val="48"/>
        </w:numPr>
        <w:tabs>
          <w:tab w:val="left" w:pos="142"/>
        </w:tabs>
        <w:ind w:left="0" w:firstLine="567"/>
        <w:jc w:val="both"/>
      </w:pPr>
      <w:r>
        <w:t xml:space="preserve">кабинетов с АРМ – 6 (100%) </w:t>
      </w:r>
    </w:p>
    <w:p w:rsidR="00523F1A" w:rsidRDefault="00523F1A" w:rsidP="00A928F6">
      <w:pPr>
        <w:numPr>
          <w:ilvl w:val="1"/>
          <w:numId w:val="48"/>
        </w:numPr>
        <w:tabs>
          <w:tab w:val="left" w:pos="142"/>
        </w:tabs>
        <w:ind w:left="0" w:firstLine="567"/>
        <w:jc w:val="both"/>
      </w:pPr>
      <w:r>
        <w:t>учебные кабинеты (8);</w:t>
      </w:r>
    </w:p>
    <w:p w:rsidR="00523F1A" w:rsidRPr="004F3CEC" w:rsidRDefault="00523F1A" w:rsidP="00A928F6">
      <w:pPr>
        <w:numPr>
          <w:ilvl w:val="1"/>
          <w:numId w:val="48"/>
        </w:numPr>
        <w:tabs>
          <w:tab w:val="left" w:pos="142"/>
        </w:tabs>
        <w:ind w:left="0" w:firstLine="567"/>
        <w:jc w:val="both"/>
        <w:rPr>
          <w:rFonts w:eastAsia="Times New Roman"/>
        </w:rPr>
      </w:pPr>
      <w:r>
        <w:rPr>
          <w:rFonts w:eastAsia="Times New Roman"/>
          <w:bCs/>
          <w:iCs/>
        </w:rPr>
        <w:t>библиотека,  и читальный зал</w:t>
      </w:r>
      <w:r>
        <w:rPr>
          <w:rFonts w:eastAsia="Times New Roman"/>
        </w:rPr>
        <w:t>, обеспечивающие сохранность книжного фонда;</w:t>
      </w:r>
    </w:p>
    <w:p w:rsidR="00523F1A" w:rsidRDefault="00523F1A" w:rsidP="00A928F6">
      <w:pPr>
        <w:numPr>
          <w:ilvl w:val="1"/>
          <w:numId w:val="48"/>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спортивный зал, стадион, спортивные площадки. </w:t>
      </w:r>
    </w:p>
    <w:p w:rsidR="00523F1A" w:rsidRDefault="00523F1A" w:rsidP="00A928F6">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23F1A" w:rsidRDefault="00523F1A" w:rsidP="00A928F6">
      <w:pPr>
        <w:numPr>
          <w:ilvl w:val="1"/>
          <w:numId w:val="48"/>
        </w:numPr>
        <w:tabs>
          <w:tab w:val="left" w:pos="142"/>
        </w:tabs>
        <w:ind w:left="0" w:firstLine="567"/>
        <w:jc w:val="both"/>
        <w:rPr>
          <w:rFonts w:eastAsia="Times New Roman"/>
        </w:rPr>
      </w:pPr>
      <w:r>
        <w:rPr>
          <w:rFonts w:eastAsia="Times New Roman"/>
        </w:rPr>
        <w:t>помещения для медицинского персонала;</w:t>
      </w:r>
    </w:p>
    <w:p w:rsidR="00523F1A" w:rsidRDefault="00523F1A" w:rsidP="00A928F6">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523F1A" w:rsidRDefault="00523F1A" w:rsidP="00A928F6">
      <w:pPr>
        <w:numPr>
          <w:ilvl w:val="1"/>
          <w:numId w:val="48"/>
        </w:numPr>
        <w:tabs>
          <w:tab w:val="left" w:pos="142"/>
        </w:tabs>
        <w:ind w:left="0" w:firstLine="567"/>
        <w:jc w:val="both"/>
        <w:rPr>
          <w:rFonts w:eastAsia="Times New Roman"/>
        </w:rPr>
      </w:pPr>
      <w:r>
        <w:rPr>
          <w:rFonts w:eastAsia="Times New Roman"/>
        </w:rPr>
        <w:t>гардеробы, санузлы, места личной гигиены;</w:t>
      </w:r>
    </w:p>
    <w:p w:rsidR="00523F1A" w:rsidRDefault="00523F1A" w:rsidP="00A928F6">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523F1A" w:rsidRDefault="00523F1A" w:rsidP="00A928F6">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523F1A" w:rsidRDefault="00523F1A" w:rsidP="00A928F6">
      <w:pPr>
        <w:shd w:val="clear" w:color="auto" w:fill="FFFFFF"/>
        <w:ind w:firstLine="567"/>
        <w:jc w:val="both"/>
      </w:pPr>
      <w:r>
        <w:t>-«тревожной» кнопкой;</w:t>
      </w:r>
    </w:p>
    <w:p w:rsidR="00523F1A" w:rsidRDefault="00523F1A" w:rsidP="00A928F6">
      <w:pPr>
        <w:shd w:val="clear" w:color="auto" w:fill="FFFFFF"/>
        <w:tabs>
          <w:tab w:val="left" w:pos="0"/>
        </w:tabs>
        <w:ind w:firstLine="567"/>
        <w:jc w:val="both"/>
      </w:pPr>
      <w:r>
        <w:t>- датчиками срабатывания автоматической пожарной сигнализации;</w:t>
      </w:r>
    </w:p>
    <w:p w:rsidR="00523F1A" w:rsidRDefault="00523F1A" w:rsidP="00A928F6">
      <w:pPr>
        <w:shd w:val="clear" w:color="auto" w:fill="FFFFFF"/>
        <w:tabs>
          <w:tab w:val="left" w:pos="0"/>
        </w:tabs>
        <w:ind w:firstLine="567"/>
        <w:jc w:val="both"/>
      </w:pPr>
      <w:r>
        <w:t>- телефоном;</w:t>
      </w:r>
    </w:p>
    <w:p w:rsidR="00523F1A" w:rsidRDefault="00523F1A" w:rsidP="00A928F6">
      <w:pPr>
        <w:shd w:val="clear" w:color="auto" w:fill="FFFFFF"/>
        <w:tabs>
          <w:tab w:val="left" w:pos="0"/>
        </w:tabs>
        <w:ind w:firstLine="567"/>
        <w:jc w:val="both"/>
      </w:pPr>
      <w:r>
        <w:t>- кнопкой отключения вентиляционной системы.</w:t>
      </w:r>
    </w:p>
    <w:p w:rsidR="00523F1A" w:rsidRDefault="00523F1A" w:rsidP="00A928F6">
      <w:pPr>
        <w:ind w:firstLine="567"/>
        <w:jc w:val="both"/>
      </w:pPr>
      <w:r>
        <w:t>В настоящее время в 1-4 классах обучается 327 учеников (15 классов-комплектов).</w:t>
      </w:r>
    </w:p>
    <w:p w:rsidR="00523F1A" w:rsidRDefault="00523F1A" w:rsidP="00A928F6">
      <w:pPr>
        <w:ind w:firstLine="567"/>
        <w:jc w:val="both"/>
        <w:rPr>
          <w:b/>
        </w:rPr>
      </w:pPr>
      <w:r>
        <w:t xml:space="preserve">Учреждение имеет двухсменный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523F1A" w:rsidRDefault="00523F1A" w:rsidP="00A928F6">
      <w:pPr>
        <w:ind w:firstLine="567"/>
        <w:jc w:val="center"/>
        <w:rPr>
          <w:b/>
        </w:rPr>
      </w:pPr>
      <w:r>
        <w:rPr>
          <w:b/>
        </w:rPr>
        <w:t xml:space="preserve">Учебно-методическое обеспечение  реализации ООП </w:t>
      </w:r>
    </w:p>
    <w:p w:rsidR="00523F1A" w:rsidRDefault="00523F1A" w:rsidP="00A928F6">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523F1A" w:rsidRDefault="00523F1A" w:rsidP="00A928F6">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523F1A" w:rsidRDefault="00523F1A" w:rsidP="00A928F6">
      <w:pPr>
        <w:ind w:firstLine="567"/>
        <w:jc w:val="both"/>
      </w:pPr>
      <w: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w:t>
      </w:r>
      <w:r>
        <w:lastRenderedPageBreak/>
        <w:t xml:space="preserve">постоянной основе, дополнительный состав – по усмотрению учителя и учащихся. Укомплектованность библиотеки на начало </w:t>
      </w:r>
      <w:r w:rsidR="008028DC">
        <w:t xml:space="preserve">2020-21 </w:t>
      </w:r>
      <w:r>
        <w:t xml:space="preserve"> учебного</w:t>
      </w:r>
      <w:r w:rsidR="008028DC">
        <w:t xml:space="preserve"> года следующая учебников-     </w:t>
      </w:r>
      <w:r>
        <w:t>%</w:t>
      </w:r>
      <w:r w:rsidR="008028DC">
        <w:t xml:space="preserve">    </w:t>
      </w:r>
      <w:r>
        <w:t xml:space="preserve">, справочно-библиографические  издания – 180 экз. </w:t>
      </w:r>
    </w:p>
    <w:p w:rsidR="00523F1A" w:rsidRDefault="00523F1A" w:rsidP="00A928F6">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523F1A" w:rsidRDefault="00523F1A" w:rsidP="00A928F6">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523F1A" w:rsidRDefault="00523F1A" w:rsidP="00A928F6">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523F1A" w:rsidRDefault="00523F1A" w:rsidP="00A928F6">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523F1A" w:rsidRDefault="00523F1A" w:rsidP="00A928F6">
      <w:pPr>
        <w:ind w:firstLine="567"/>
        <w:jc w:val="both"/>
      </w:pPr>
      <w:r>
        <w:t>Имеется интернет,  сайт школы. (</w:t>
      </w:r>
      <w:hyperlink r:id="rId9" w:history="1">
        <w:r w:rsidRPr="00045C4B">
          <w:rPr>
            <w:rStyle w:val="a3"/>
          </w:rPr>
          <w:t>http://</w:t>
        </w:r>
        <w:r w:rsidRPr="00045C4B">
          <w:rPr>
            <w:rStyle w:val="a3"/>
            <w:lang w:val="en-US"/>
          </w:rPr>
          <w:t>U</w:t>
        </w:r>
        <w:r w:rsidRPr="00045C4B">
          <w:rPr>
            <w:rStyle w:val="a3"/>
          </w:rPr>
          <w:t>lluayaoosh</w:t>
        </w:r>
        <w:r w:rsidRPr="00ED3B7D">
          <w:rPr>
            <w:rStyle w:val="a3"/>
          </w:rPr>
          <w:t>@</w:t>
        </w:r>
        <w:r w:rsidRPr="00045C4B">
          <w:rPr>
            <w:rStyle w:val="a3"/>
            <w:lang w:val="en-US"/>
          </w:rPr>
          <w:t>yandex</w:t>
        </w:r>
        <w:r w:rsidRPr="00045C4B">
          <w:rPr>
            <w:rStyle w:val="a3"/>
          </w:rPr>
          <w:t>.ru./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523F1A" w:rsidRDefault="00523F1A" w:rsidP="00A928F6">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523F1A" w:rsidRDefault="00523F1A" w:rsidP="00A928F6">
      <w:pPr>
        <w:ind w:firstLine="567"/>
        <w:jc w:val="both"/>
      </w:pPr>
    </w:p>
    <w:p w:rsidR="00523F1A" w:rsidRDefault="00523F1A" w:rsidP="00A928F6">
      <w:pPr>
        <w:rPr>
          <w:sz w:val="28"/>
          <w:szCs w:val="28"/>
        </w:rPr>
      </w:pPr>
    </w:p>
    <w:p w:rsidR="00523F1A" w:rsidRDefault="00523F1A" w:rsidP="00A928F6">
      <w:pPr>
        <w:rPr>
          <w:b/>
        </w:rPr>
      </w:pPr>
    </w:p>
    <w:p w:rsidR="00523F1A" w:rsidRDefault="00523F1A"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ind w:firstLine="700"/>
        <w:jc w:val="center"/>
        <w:rPr>
          <w:rFonts w:eastAsia="DejaVu Sans Condensed"/>
          <w:b/>
          <w:lang w:eastAsia="hi-IN" w:bidi="hi-IN"/>
        </w:rPr>
      </w:pPr>
    </w:p>
    <w:p w:rsidR="00602C69" w:rsidRDefault="00602C69" w:rsidP="00A928F6">
      <w:pPr>
        <w:jc w:val="center"/>
        <w:rPr>
          <w:b/>
        </w:rPr>
      </w:pPr>
    </w:p>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Pr="00602C69" w:rsidRDefault="00602C69" w:rsidP="00A928F6"/>
    <w:p w:rsidR="00602C69" w:rsidRDefault="00602C69" w:rsidP="00A928F6">
      <w:pPr>
        <w:tabs>
          <w:tab w:val="left" w:pos="2520"/>
        </w:tabs>
      </w:pPr>
    </w:p>
    <w:p w:rsidR="00602C69" w:rsidRDefault="00523F1A" w:rsidP="00A928F6">
      <w:pPr>
        <w:jc w:val="center"/>
      </w:pPr>
      <w:r w:rsidRPr="00602C69">
        <w:br w:type="page"/>
      </w:r>
    </w:p>
    <w:p w:rsidR="00602C69" w:rsidRDefault="00602C69" w:rsidP="00A928F6">
      <w:pPr>
        <w:tabs>
          <w:tab w:val="center" w:pos="4819"/>
        </w:tabs>
      </w:pPr>
    </w:p>
    <w:p w:rsidR="00602C69" w:rsidRPr="003914A1" w:rsidRDefault="00602C69" w:rsidP="00A928F6">
      <w:pPr>
        <w:ind w:left="2832" w:firstLine="708"/>
      </w:pPr>
      <w:r w:rsidRPr="003914A1">
        <w:rPr>
          <w:noProof/>
          <w:lang w:eastAsia="ru-RU"/>
        </w:rPr>
        <w:drawing>
          <wp:inline distT="0" distB="0" distL="0" distR="0">
            <wp:extent cx="809625" cy="704850"/>
            <wp:effectExtent l="19050" t="0" r="9525" b="0"/>
            <wp:docPr id="2" name="Рисунок 3"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AG"/>
                    <pic:cNvPicPr>
                      <a:picLocks noChangeAspect="1" noChangeArrowheads="1"/>
                    </pic:cNvPicPr>
                  </pic:nvPicPr>
                  <pic:blipFill>
                    <a:blip r:embed="rId8" cstate="print"/>
                    <a:srcRect/>
                    <a:stretch>
                      <a:fillRect/>
                    </a:stretch>
                  </pic:blipFill>
                  <pic:spPr bwMode="auto">
                    <a:xfrm>
                      <a:off x="0" y="0"/>
                      <a:ext cx="809625" cy="704850"/>
                    </a:xfrm>
                    <a:prstGeom prst="rect">
                      <a:avLst/>
                    </a:prstGeom>
                    <a:noFill/>
                    <a:ln w="9525">
                      <a:noFill/>
                      <a:miter lim="800000"/>
                      <a:headEnd/>
                      <a:tailEnd/>
                    </a:ln>
                  </pic:spPr>
                </pic:pic>
              </a:graphicData>
            </a:graphic>
          </wp:inline>
        </w:drawing>
      </w:r>
    </w:p>
    <w:p w:rsidR="00602C69" w:rsidRPr="003914A1" w:rsidRDefault="00602C69" w:rsidP="00A928F6">
      <w:pPr>
        <w:pStyle w:val="af1"/>
        <w:ind w:left="708"/>
        <w:jc w:val="center"/>
        <w:rPr>
          <w:rFonts w:ascii="Times New Roman" w:hAnsi="Times New Roman"/>
        </w:rPr>
      </w:pPr>
      <w:r w:rsidRPr="003914A1">
        <w:rPr>
          <w:rFonts w:ascii="Times New Roman" w:hAnsi="Times New Roman"/>
        </w:rPr>
        <w:t>Министерство образования и науки Республики Дагестан</w:t>
      </w:r>
    </w:p>
    <w:p w:rsidR="00602C69" w:rsidRPr="003914A1" w:rsidRDefault="00602C69" w:rsidP="00A928F6">
      <w:pPr>
        <w:jc w:val="center"/>
        <w:rPr>
          <w:color w:val="0070C0"/>
        </w:rPr>
      </w:pPr>
      <w:r w:rsidRPr="003914A1">
        <w:rPr>
          <w:color w:val="0070C0"/>
        </w:rPr>
        <w:t xml:space="preserve">МКОУ «Хамаматюртовская СОШ№1им. Бекишева Р.Я.» муниципального района </w:t>
      </w:r>
    </w:p>
    <w:p w:rsidR="00602C69" w:rsidRPr="003914A1" w:rsidRDefault="00602C69" w:rsidP="00A928F6">
      <w:pPr>
        <w:jc w:val="center"/>
        <w:rPr>
          <w:color w:val="FF0000"/>
        </w:rPr>
      </w:pPr>
      <w:r w:rsidRPr="003914A1">
        <w:rPr>
          <w:color w:val="FF0000"/>
        </w:rPr>
        <w:t xml:space="preserve"> «Бабаюртовский район»</w:t>
      </w:r>
    </w:p>
    <w:p w:rsidR="00602C69" w:rsidRPr="003914A1" w:rsidRDefault="00602C69" w:rsidP="00A928F6">
      <w:pPr>
        <w:jc w:val="center"/>
      </w:pPr>
      <w:r w:rsidRPr="003914A1">
        <w:t>368064 с.</w:t>
      </w:r>
      <w:r>
        <w:t xml:space="preserve"> </w:t>
      </w:r>
      <w:r w:rsidRPr="003914A1">
        <w:t>Хамаматюрт</w:t>
      </w:r>
      <w:r>
        <w:t>, ул.Абдуллаева Б.Д.</w:t>
      </w:r>
      <w:r w:rsidRPr="003914A1">
        <w:t xml:space="preserve">        тел. </w:t>
      </w:r>
      <w:smartTag w:uri="urn:schemas-microsoft-com:office:cs:smarttags" w:element="NumConv6p0">
        <w:smartTagPr>
          <w:attr w:name="sch" w:val="1"/>
          <w:attr w:name="val" w:val="8"/>
        </w:smartTagPr>
        <w:r w:rsidRPr="003914A1">
          <w:t>8</w:t>
        </w:r>
      </w:smartTag>
      <w:r w:rsidRPr="003914A1">
        <w:t>(928)5732783</w:t>
      </w:r>
    </w:p>
    <w:tbl>
      <w:tblPr>
        <w:tblW w:w="9661" w:type="dxa"/>
        <w:tblInd w:w="72" w:type="dxa"/>
        <w:tblBorders>
          <w:top w:val="thinThickSmallGap" w:sz="24" w:space="0" w:color="auto"/>
        </w:tblBorders>
        <w:tblLook w:val="04A0"/>
      </w:tblPr>
      <w:tblGrid>
        <w:gridCol w:w="9661"/>
      </w:tblGrid>
      <w:tr w:rsidR="00602C69" w:rsidRPr="003914A1" w:rsidTr="005A2A4B">
        <w:trPr>
          <w:trHeight w:val="238"/>
        </w:trPr>
        <w:tc>
          <w:tcPr>
            <w:tcW w:w="9661" w:type="dxa"/>
            <w:tcBorders>
              <w:top w:val="thinThickSmallGap" w:sz="24" w:space="0" w:color="auto"/>
              <w:left w:val="nil"/>
              <w:bottom w:val="nil"/>
              <w:right w:val="nil"/>
            </w:tcBorders>
          </w:tcPr>
          <w:p w:rsidR="00602C69" w:rsidRPr="003914A1" w:rsidRDefault="00602C69" w:rsidP="00A928F6">
            <w:pPr>
              <w:pStyle w:val="af1"/>
              <w:rPr>
                <w:rFonts w:ascii="Times New Roman" w:hAnsi="Times New Roman"/>
              </w:rPr>
            </w:pPr>
          </w:p>
        </w:tc>
      </w:tr>
    </w:tbl>
    <w:p w:rsidR="00602C69" w:rsidRDefault="00602C69" w:rsidP="00A928F6"/>
    <w:p w:rsidR="00602C69" w:rsidRDefault="00602C69" w:rsidP="00A928F6">
      <w:pPr>
        <w:tabs>
          <w:tab w:val="center" w:pos="4819"/>
        </w:tabs>
      </w:pPr>
    </w:p>
    <w:p w:rsidR="00602C69" w:rsidRDefault="00602C69" w:rsidP="00A928F6">
      <w:pPr>
        <w:tabs>
          <w:tab w:val="center" w:pos="4819"/>
        </w:tabs>
      </w:pPr>
    </w:p>
    <w:p w:rsidR="00523F1A" w:rsidRDefault="00523F1A" w:rsidP="00A928F6">
      <w:pPr>
        <w:tabs>
          <w:tab w:val="center" w:pos="4819"/>
        </w:tabs>
      </w:pPr>
    </w:p>
    <w:p w:rsidR="00523F1A" w:rsidRDefault="00523F1A" w:rsidP="00A928F6"/>
    <w:p w:rsidR="00523F1A" w:rsidRDefault="00523F1A" w:rsidP="00A928F6"/>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523F1A" w:rsidTr="00523F1A">
        <w:tc>
          <w:tcPr>
            <w:tcW w:w="3400" w:type="dxa"/>
            <w:hideMark/>
          </w:tcPr>
          <w:p w:rsidR="00523F1A" w:rsidRDefault="00523F1A" w:rsidP="00A928F6">
            <w:pPr>
              <w:snapToGrid w:val="0"/>
              <w:jc w:val="both"/>
              <w:rPr>
                <w:sz w:val="20"/>
                <w:szCs w:val="20"/>
              </w:rPr>
            </w:pPr>
            <w:r>
              <w:rPr>
                <w:sz w:val="20"/>
                <w:szCs w:val="20"/>
              </w:rPr>
              <w:t>РАССМОТРЕНА</w:t>
            </w:r>
          </w:p>
          <w:p w:rsidR="00523F1A" w:rsidRDefault="00523F1A" w:rsidP="00A928F6">
            <w:pPr>
              <w:jc w:val="both"/>
              <w:rPr>
                <w:sz w:val="20"/>
                <w:szCs w:val="20"/>
              </w:rPr>
            </w:pPr>
            <w:r>
              <w:rPr>
                <w:sz w:val="20"/>
                <w:szCs w:val="20"/>
              </w:rPr>
              <w:t xml:space="preserve">на заседании </w:t>
            </w:r>
          </w:p>
          <w:p w:rsidR="00523F1A" w:rsidRDefault="00523F1A" w:rsidP="00A928F6">
            <w:pPr>
              <w:jc w:val="both"/>
              <w:rPr>
                <w:sz w:val="20"/>
                <w:szCs w:val="20"/>
              </w:rPr>
            </w:pPr>
            <w:r>
              <w:rPr>
                <w:sz w:val="20"/>
                <w:szCs w:val="20"/>
              </w:rPr>
              <w:t xml:space="preserve">педагогического   совета </w:t>
            </w:r>
          </w:p>
          <w:p w:rsidR="00523F1A" w:rsidRDefault="00523F1A" w:rsidP="00A928F6">
            <w:pPr>
              <w:rPr>
                <w:sz w:val="20"/>
                <w:szCs w:val="20"/>
              </w:rPr>
            </w:pPr>
            <w:r>
              <w:rPr>
                <w:sz w:val="20"/>
                <w:szCs w:val="20"/>
              </w:rPr>
              <w:t>МКОУ «Хамаматюртовская СОШ №1 им. Бекишева Р.Я.»</w:t>
            </w:r>
          </w:p>
          <w:p w:rsidR="00523F1A" w:rsidRDefault="008028DC" w:rsidP="00A928F6">
            <w:pPr>
              <w:jc w:val="both"/>
              <w:rPr>
                <w:bCs/>
                <w:sz w:val="20"/>
                <w:szCs w:val="20"/>
              </w:rPr>
            </w:pPr>
            <w:r>
              <w:rPr>
                <w:bCs/>
                <w:sz w:val="20"/>
                <w:szCs w:val="20"/>
              </w:rPr>
              <w:t>Протокол от «29» августа 2020</w:t>
            </w:r>
            <w:r w:rsidR="00523F1A">
              <w:rPr>
                <w:bCs/>
                <w:sz w:val="20"/>
                <w:szCs w:val="20"/>
              </w:rPr>
              <w:t xml:space="preserve"> г.</w:t>
            </w:r>
          </w:p>
          <w:p w:rsidR="00523F1A" w:rsidRDefault="00523F1A" w:rsidP="00A928F6">
            <w:pPr>
              <w:jc w:val="both"/>
              <w:rPr>
                <w:bCs/>
                <w:sz w:val="20"/>
                <w:szCs w:val="20"/>
              </w:rPr>
            </w:pPr>
            <w:r>
              <w:rPr>
                <w:bCs/>
                <w:sz w:val="20"/>
                <w:szCs w:val="20"/>
              </w:rPr>
              <w:t xml:space="preserve"> №1</w:t>
            </w:r>
          </w:p>
        </w:tc>
        <w:tc>
          <w:tcPr>
            <w:tcW w:w="2975" w:type="dxa"/>
          </w:tcPr>
          <w:p w:rsidR="00523F1A" w:rsidRDefault="00523F1A" w:rsidP="00A928F6">
            <w:pPr>
              <w:jc w:val="both"/>
              <w:rPr>
                <w:rFonts w:eastAsia="Arial"/>
                <w:sz w:val="20"/>
                <w:szCs w:val="20"/>
              </w:rPr>
            </w:pPr>
          </w:p>
        </w:tc>
        <w:tc>
          <w:tcPr>
            <w:tcW w:w="4140" w:type="dxa"/>
            <w:hideMark/>
          </w:tcPr>
          <w:p w:rsidR="00523F1A" w:rsidRDefault="00523F1A" w:rsidP="00A928F6">
            <w:pPr>
              <w:snapToGrid w:val="0"/>
              <w:ind w:left="88" w:right="-220"/>
              <w:jc w:val="both"/>
              <w:rPr>
                <w:sz w:val="20"/>
                <w:szCs w:val="20"/>
              </w:rPr>
            </w:pPr>
            <w:r>
              <w:rPr>
                <w:sz w:val="20"/>
                <w:szCs w:val="20"/>
              </w:rPr>
              <w:t>УТВЕРЖДЕНА</w:t>
            </w:r>
          </w:p>
          <w:p w:rsidR="00523F1A" w:rsidRDefault="00523F1A" w:rsidP="00A928F6">
            <w:pPr>
              <w:snapToGrid w:val="0"/>
              <w:ind w:left="88" w:right="-220"/>
              <w:jc w:val="both"/>
              <w:rPr>
                <w:sz w:val="20"/>
                <w:szCs w:val="20"/>
              </w:rPr>
            </w:pPr>
            <w:r>
              <w:rPr>
                <w:sz w:val="20"/>
                <w:szCs w:val="20"/>
              </w:rPr>
              <w:t xml:space="preserve">приказом  </w:t>
            </w:r>
          </w:p>
          <w:p w:rsidR="00523F1A" w:rsidRDefault="00523F1A" w:rsidP="00A928F6">
            <w:pPr>
              <w:rPr>
                <w:sz w:val="20"/>
                <w:szCs w:val="20"/>
              </w:rPr>
            </w:pPr>
            <w:r>
              <w:rPr>
                <w:sz w:val="20"/>
                <w:szCs w:val="20"/>
              </w:rPr>
              <w:t>МКОУ «Хамаматюртовская СОШ №1 им. Бекишева Р.Я.»</w:t>
            </w:r>
          </w:p>
          <w:p w:rsidR="00523F1A" w:rsidRDefault="00523F1A" w:rsidP="00A928F6">
            <w:pPr>
              <w:ind w:left="88" w:right="-220"/>
              <w:jc w:val="both"/>
              <w:rPr>
                <w:sz w:val="20"/>
                <w:szCs w:val="20"/>
              </w:rPr>
            </w:pPr>
            <w:r>
              <w:rPr>
                <w:sz w:val="20"/>
                <w:szCs w:val="20"/>
              </w:rPr>
              <w:t>от «_04__» __</w:t>
            </w:r>
            <w:r w:rsidR="008028DC">
              <w:rPr>
                <w:sz w:val="20"/>
                <w:szCs w:val="20"/>
              </w:rPr>
              <w:t>_____  09________  2020</w:t>
            </w:r>
            <w:r>
              <w:rPr>
                <w:sz w:val="20"/>
                <w:szCs w:val="20"/>
              </w:rPr>
              <w:t xml:space="preserve"> г. </w:t>
            </w:r>
          </w:p>
          <w:p w:rsidR="00523F1A" w:rsidRDefault="00523F1A" w:rsidP="00A928F6">
            <w:pPr>
              <w:ind w:left="88" w:right="-220"/>
              <w:jc w:val="both"/>
              <w:rPr>
                <w:sz w:val="20"/>
                <w:szCs w:val="20"/>
              </w:rPr>
            </w:pPr>
            <w:r>
              <w:rPr>
                <w:sz w:val="20"/>
                <w:szCs w:val="20"/>
              </w:rPr>
              <w:t xml:space="preserve"> №____</w:t>
            </w:r>
          </w:p>
        </w:tc>
      </w:tr>
    </w:tbl>
    <w:p w:rsidR="00523F1A" w:rsidRDefault="00523F1A" w:rsidP="00A928F6"/>
    <w:p w:rsidR="00602C69" w:rsidRDefault="00602C69" w:rsidP="00A928F6">
      <w:pPr>
        <w:rPr>
          <w:b/>
          <w:sz w:val="40"/>
          <w:szCs w:val="40"/>
        </w:rPr>
      </w:pPr>
    </w:p>
    <w:p w:rsidR="00523F1A" w:rsidRDefault="00523F1A" w:rsidP="00A928F6">
      <w:pPr>
        <w:jc w:val="center"/>
        <w:rPr>
          <w:b/>
          <w:sz w:val="48"/>
          <w:szCs w:val="48"/>
        </w:rPr>
      </w:pPr>
      <w:r>
        <w:rPr>
          <w:b/>
          <w:sz w:val="48"/>
          <w:szCs w:val="48"/>
        </w:rPr>
        <w:t>Основная образовательная  программа</w:t>
      </w:r>
    </w:p>
    <w:p w:rsidR="00523F1A" w:rsidRDefault="00523F1A" w:rsidP="00A928F6">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523F1A" w:rsidRDefault="00523F1A" w:rsidP="00A928F6">
      <w:pPr>
        <w:jc w:val="center"/>
        <w:rPr>
          <w:b/>
          <w:sz w:val="48"/>
        </w:rPr>
      </w:pPr>
      <w:r>
        <w:rPr>
          <w:b/>
          <w:sz w:val="48"/>
        </w:rPr>
        <w:t>«Хамаматюртовская СОШ №1 им. Бекишева Р.Я. »</w:t>
      </w:r>
    </w:p>
    <w:p w:rsidR="00523F1A" w:rsidRDefault="00523F1A" w:rsidP="00A928F6">
      <w:pPr>
        <w:rPr>
          <w:sz w:val="32"/>
        </w:rPr>
      </w:pPr>
    </w:p>
    <w:p w:rsidR="00523F1A" w:rsidRDefault="00523F1A" w:rsidP="00A928F6">
      <w:pPr>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tabs>
          <w:tab w:val="left" w:pos="3326"/>
        </w:tabs>
        <w:rPr>
          <w:b/>
          <w:sz w:val="40"/>
          <w:szCs w:val="40"/>
        </w:rPr>
      </w:pPr>
    </w:p>
    <w:p w:rsidR="00602C69" w:rsidRDefault="00602C69" w:rsidP="00A928F6">
      <w:pPr>
        <w:tabs>
          <w:tab w:val="left" w:pos="3326"/>
        </w:tabs>
        <w:rPr>
          <w:b/>
          <w:sz w:val="40"/>
          <w:szCs w:val="40"/>
        </w:rPr>
      </w:pPr>
    </w:p>
    <w:p w:rsidR="00523F1A" w:rsidRDefault="00523F1A" w:rsidP="00A928F6">
      <w:pPr>
        <w:rPr>
          <w:b/>
          <w:sz w:val="28"/>
          <w:szCs w:val="28"/>
        </w:rPr>
      </w:pPr>
    </w:p>
    <w:p w:rsidR="00523F1A" w:rsidRPr="00ED3B7D" w:rsidRDefault="00523F1A" w:rsidP="00A928F6">
      <w:pPr>
        <w:jc w:val="center"/>
        <w:rPr>
          <w:b/>
        </w:rPr>
      </w:pPr>
      <w:r>
        <w:rPr>
          <w:b/>
        </w:rPr>
        <w:t>с. Хамаматюрт</w:t>
      </w:r>
      <w:r w:rsidRPr="00ED3B7D">
        <w:rPr>
          <w:b/>
        </w:rPr>
        <w:t xml:space="preserve"> </w:t>
      </w:r>
      <w:r>
        <w:rPr>
          <w:b/>
        </w:rPr>
        <w:t>2020</w:t>
      </w:r>
      <w:r w:rsidRPr="00ED3B7D">
        <w:rPr>
          <w:b/>
        </w:rPr>
        <w:t xml:space="preserve"> г.</w:t>
      </w:r>
    </w:p>
    <w:p w:rsidR="00523F1A" w:rsidRDefault="00523F1A" w:rsidP="00A928F6">
      <w:pPr>
        <w:pStyle w:val="a5"/>
        <w:spacing w:after="0"/>
        <w:jc w:val="center"/>
        <w:rPr>
          <w:rFonts w:ascii="Times New Roman" w:eastAsia="Arial" w:hAnsi="Times New Roman" w:cs="Times New Roman"/>
          <w:b/>
          <w:smallCaps/>
          <w:kern w:val="0"/>
          <w:lang w:eastAsia="ar-SA" w:bidi="ar-SA"/>
        </w:rPr>
      </w:pPr>
    </w:p>
    <w:p w:rsidR="00523F1A" w:rsidRDefault="00523F1A" w:rsidP="00A928F6">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Содержание</w:t>
      </w:r>
    </w:p>
    <w:p w:rsidR="00523F1A" w:rsidRDefault="00523F1A" w:rsidP="00A928F6">
      <w:pPr>
        <w:pStyle w:val="a5"/>
        <w:spacing w:after="0"/>
        <w:jc w:val="both"/>
        <w:rPr>
          <w:rFonts w:ascii="Times New Roman" w:eastAsia="Arial" w:hAnsi="Times New Roman" w:cs="Times New Roman"/>
          <w:b/>
          <w:bCs/>
          <w:kern w:val="0"/>
          <w:lang w:eastAsia="ar-SA" w:bidi="ar-SA"/>
        </w:rPr>
      </w:pPr>
    </w:p>
    <w:p w:rsidR="00523F1A" w:rsidRDefault="00523F1A" w:rsidP="00A928F6">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523F1A" w:rsidRDefault="00523F1A" w:rsidP="00A928F6">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523F1A" w:rsidRDefault="00523F1A" w:rsidP="00A928F6">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523F1A" w:rsidRDefault="00523F1A" w:rsidP="00A928F6">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523F1A" w:rsidRDefault="00523F1A" w:rsidP="00A928F6">
      <w:pPr>
        <w:pStyle w:val="a5"/>
        <w:spacing w:after="0"/>
        <w:jc w:val="both"/>
        <w:rPr>
          <w:rFonts w:ascii="Times New Roman" w:eastAsia="Arial" w:hAnsi="Times New Roman" w:cs="Times New Roman"/>
          <w:b/>
          <w:bCs/>
          <w:kern w:val="0"/>
          <w:lang w:eastAsia="ar-SA" w:bidi="ar-SA"/>
        </w:rPr>
      </w:pPr>
    </w:p>
    <w:p w:rsidR="00523F1A" w:rsidRDefault="00523F1A" w:rsidP="00A928F6">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523F1A" w:rsidRDefault="00523F1A" w:rsidP="00A928F6">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523F1A" w:rsidRDefault="00523F1A" w:rsidP="00A928F6">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autoSpaceDE w:val="0"/>
        <w:jc w:val="center"/>
        <w:rPr>
          <w:rFonts w:eastAsia="TimesNewRoman"/>
          <w:b/>
          <w:bCs/>
          <w:sz w:val="28"/>
          <w:szCs w:val="28"/>
        </w:rPr>
      </w:pPr>
    </w:p>
    <w:p w:rsidR="00523F1A" w:rsidRDefault="00523F1A" w:rsidP="00A928F6">
      <w:pPr>
        <w:pStyle w:val="a5"/>
        <w:spacing w:after="0"/>
        <w:jc w:val="center"/>
        <w:rPr>
          <w:rStyle w:val="Zag11"/>
          <w:rFonts w:ascii="Times New Roman" w:eastAsia="@Arial Unicode MS" w:hAnsi="Times New Roman" w:cs="Times New Roman"/>
          <w:b/>
          <w:caps/>
          <w:kern w:val="0"/>
          <w:sz w:val="28"/>
          <w:szCs w:val="28"/>
          <w:lang w:eastAsia="ar-SA" w:bidi="ar-SA"/>
        </w:rPr>
      </w:pPr>
    </w:p>
    <w:p w:rsidR="00523F1A" w:rsidRDefault="00523F1A" w:rsidP="00A928F6">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523F1A" w:rsidRDefault="00523F1A" w:rsidP="00A928F6">
      <w:pPr>
        <w:pStyle w:val="a5"/>
        <w:spacing w:after="0"/>
        <w:jc w:val="center"/>
        <w:rPr>
          <w:rStyle w:val="Zag11"/>
          <w:rFonts w:ascii="Times New Roman" w:eastAsia="Arial" w:hAnsi="Times New Roman" w:cs="Times New Roman"/>
          <w:b/>
          <w:caps/>
          <w:kern w:val="0"/>
          <w:sz w:val="28"/>
          <w:szCs w:val="28"/>
          <w:lang w:val="en-US" w:eastAsia="ar-SA" w:bidi="ar-SA"/>
        </w:rPr>
      </w:pPr>
    </w:p>
    <w:p w:rsidR="00523F1A" w:rsidRDefault="00523F1A" w:rsidP="00A928F6">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523F1A" w:rsidRDefault="00523F1A" w:rsidP="00A928F6">
      <w:pPr>
        <w:pStyle w:val="a5"/>
        <w:spacing w:after="0"/>
        <w:ind w:left="720"/>
        <w:rPr>
          <w:rStyle w:val="Zag11"/>
          <w:rFonts w:ascii="Times New Roman" w:eastAsia="Arial" w:hAnsi="Times New Roman" w:cs="Times New Roman"/>
          <w:b/>
          <w:kern w:val="0"/>
          <w:lang w:val="en-US" w:eastAsia="ar-SA" w:bidi="ar-SA"/>
        </w:rPr>
      </w:pPr>
    </w:p>
    <w:p w:rsidR="00523F1A" w:rsidRDefault="00523F1A" w:rsidP="00A928F6">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Pr>
          <w:rFonts w:eastAsia="Calibri"/>
        </w:rPr>
        <w:t xml:space="preserve">МКОУ «Хамаматюртовская СОШ №1 им. Бекишева Р.Я.».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523F1A" w:rsidRDefault="00523F1A" w:rsidP="00A928F6">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523F1A" w:rsidRDefault="00523F1A" w:rsidP="00A928F6">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523F1A" w:rsidRDefault="00523F1A" w:rsidP="00A928F6">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523F1A" w:rsidRDefault="00523F1A" w:rsidP="00A928F6">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523F1A" w:rsidRDefault="00523F1A" w:rsidP="00A928F6">
      <w:pPr>
        <w:widowControl/>
        <w:numPr>
          <w:ilvl w:val="0"/>
          <w:numId w:val="50"/>
        </w:numPr>
        <w:tabs>
          <w:tab w:val="left" w:pos="0"/>
          <w:tab w:val="left" w:pos="851"/>
        </w:tabs>
        <w:suppressAutoHyphens w:val="0"/>
        <w:autoSpaceDE w:val="0"/>
        <w:ind w:left="0" w:firstLine="567"/>
        <w:jc w:val="both"/>
      </w:pPr>
      <w:r>
        <w:t>Устав школы</w:t>
      </w:r>
    </w:p>
    <w:p w:rsidR="00523F1A" w:rsidRDefault="00523F1A" w:rsidP="00A928F6">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523F1A" w:rsidRDefault="00523F1A" w:rsidP="00A928F6">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523F1A" w:rsidRDefault="00523F1A" w:rsidP="00A928F6">
      <w:pPr>
        <w:tabs>
          <w:tab w:val="left" w:pos="0"/>
          <w:tab w:val="left" w:pos="851"/>
        </w:tabs>
        <w:ind w:firstLine="567"/>
        <w:jc w:val="both"/>
      </w:pPr>
      <w:r>
        <w:rPr>
          <w:b/>
        </w:rPr>
        <w:t>Задачи:</w:t>
      </w:r>
    </w:p>
    <w:p w:rsidR="00523F1A" w:rsidRDefault="00523F1A" w:rsidP="00A928F6">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523F1A" w:rsidRDefault="00523F1A" w:rsidP="00A928F6">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23F1A" w:rsidRDefault="00523F1A" w:rsidP="00A928F6">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523F1A" w:rsidRDefault="00523F1A" w:rsidP="00A928F6">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23F1A" w:rsidRDefault="00523F1A" w:rsidP="00A928F6">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523F1A" w:rsidRDefault="00523F1A" w:rsidP="00A928F6">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523F1A" w:rsidRDefault="00523F1A" w:rsidP="00A928F6">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523F1A" w:rsidRDefault="00523F1A" w:rsidP="00A928F6">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523F1A" w:rsidRDefault="00523F1A" w:rsidP="00A928F6">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523F1A" w:rsidRDefault="00523F1A" w:rsidP="00A928F6">
      <w:pPr>
        <w:ind w:firstLine="567"/>
        <w:jc w:val="both"/>
      </w:pPr>
      <w:r>
        <w:t>— стремлением подростка к общению и совместной деятельности со сверстниками;</w:t>
      </w:r>
    </w:p>
    <w:p w:rsidR="00523F1A" w:rsidRDefault="00523F1A" w:rsidP="00A928F6">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523F1A" w:rsidRDefault="00523F1A" w:rsidP="00A928F6">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523F1A" w:rsidRDefault="00523F1A" w:rsidP="00A928F6">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523F1A" w:rsidRDefault="00523F1A" w:rsidP="00A928F6">
      <w:pPr>
        <w:ind w:firstLine="567"/>
        <w:jc w:val="both"/>
      </w:pPr>
      <w:r>
        <w:t>—  ростом информационных перегрузок, объёмов и способов получения информации (СМИ, телевидение, Интернет).</w:t>
      </w:r>
    </w:p>
    <w:p w:rsidR="00523F1A" w:rsidRDefault="00523F1A" w:rsidP="00A928F6">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523F1A" w:rsidRDefault="00523F1A" w:rsidP="00A928F6">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523F1A" w:rsidRDefault="00523F1A" w:rsidP="00A928F6">
      <w:pPr>
        <w:suppressAutoHyphens w:val="0"/>
        <w:autoSpaceDE w:val="0"/>
        <w:autoSpaceDN w:val="0"/>
        <w:adjustRightInd w:val="0"/>
        <w:rPr>
          <w:rFonts w:eastAsia="Times New Roman"/>
          <w:lang w:eastAsia="ru-RU"/>
        </w:rPr>
      </w:pPr>
    </w:p>
    <w:p w:rsidR="00523F1A" w:rsidRDefault="00523F1A" w:rsidP="00A928F6">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523F1A" w:rsidRDefault="00523F1A" w:rsidP="00A928F6">
      <w:pPr>
        <w:tabs>
          <w:tab w:val="left" w:pos="0"/>
          <w:tab w:val="left" w:pos="851"/>
        </w:tabs>
        <w:autoSpaceDE w:val="0"/>
        <w:ind w:firstLine="567"/>
        <w:jc w:val="both"/>
      </w:pPr>
      <w:r>
        <w:t>Нормативный срок освоения ООП ООО – 5 лет.</w:t>
      </w:r>
    </w:p>
    <w:p w:rsidR="00523F1A" w:rsidRDefault="00523F1A" w:rsidP="00A928F6">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гражданско-общественной деятельности (выполнение ролей гражданина, избирателя, потребителя и иных ролей);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523F1A" w:rsidRDefault="00523F1A" w:rsidP="00A928F6">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523F1A" w:rsidRDefault="00523F1A" w:rsidP="00A928F6">
      <w:pPr>
        <w:pStyle w:val="af8"/>
        <w:spacing w:line="240" w:lineRule="auto"/>
        <w:jc w:val="center"/>
        <w:rPr>
          <w:rFonts w:cs="Times New Roman"/>
          <w:b/>
          <w:sz w:val="24"/>
          <w:szCs w:val="24"/>
        </w:rPr>
      </w:pPr>
    </w:p>
    <w:p w:rsidR="00523F1A" w:rsidRDefault="00523F1A" w:rsidP="00A928F6">
      <w:pPr>
        <w:pStyle w:val="af8"/>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523F1A" w:rsidRDefault="00523F1A" w:rsidP="00A928F6">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523F1A" w:rsidRDefault="00523F1A" w:rsidP="00A928F6">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523F1A" w:rsidRDefault="00523F1A" w:rsidP="00A928F6">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523F1A" w:rsidRDefault="00523F1A" w:rsidP="00A928F6">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523F1A" w:rsidRDefault="00523F1A" w:rsidP="00A928F6">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523F1A" w:rsidRDefault="00523F1A" w:rsidP="00A928F6">
      <w:pPr>
        <w:autoSpaceDE w:val="0"/>
        <w:autoSpaceDN w:val="0"/>
        <w:adjustRightInd w:val="0"/>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523F1A" w:rsidRDefault="00523F1A" w:rsidP="00A928F6">
      <w:pPr>
        <w:autoSpaceDE w:val="0"/>
        <w:autoSpaceDN w:val="0"/>
        <w:adjustRightInd w:val="0"/>
        <w:ind w:firstLine="567"/>
        <w:jc w:val="both"/>
      </w:pPr>
      <w:r>
        <w:t xml:space="preserve">основы критического отношения к знанию, к жизненному опыту; </w:t>
      </w:r>
    </w:p>
    <w:p w:rsidR="00523F1A" w:rsidRDefault="00523F1A" w:rsidP="00A928F6">
      <w:pPr>
        <w:autoSpaceDE w:val="0"/>
        <w:autoSpaceDN w:val="0"/>
        <w:adjustRightInd w:val="0"/>
        <w:ind w:firstLine="567"/>
        <w:jc w:val="both"/>
      </w:pPr>
      <w:r>
        <w:t xml:space="preserve">основы ценностных суждений и оценок; </w:t>
      </w:r>
    </w:p>
    <w:p w:rsidR="00523F1A" w:rsidRDefault="00523F1A" w:rsidP="00A928F6">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523F1A" w:rsidRDefault="00523F1A" w:rsidP="00A928F6">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523F1A" w:rsidRDefault="00523F1A" w:rsidP="00A928F6">
      <w:pPr>
        <w:autoSpaceDE w:val="0"/>
        <w:autoSpaceDN w:val="0"/>
        <w:adjustRightInd w:val="0"/>
        <w:ind w:firstLine="567"/>
        <w:jc w:val="both"/>
        <w:rPr>
          <w:b/>
          <w:bCs/>
          <w:u w:val="single"/>
        </w:rPr>
      </w:pPr>
      <w:r>
        <w:rPr>
          <w:b/>
          <w:bCs/>
          <w:u w:val="single"/>
        </w:rPr>
        <w:t>Личностные результаты</w:t>
      </w:r>
    </w:p>
    <w:p w:rsidR="00523F1A" w:rsidRDefault="00523F1A" w:rsidP="00A928F6">
      <w:pPr>
        <w:autoSpaceDE w:val="0"/>
        <w:autoSpaceDN w:val="0"/>
        <w:adjustRightInd w:val="0"/>
        <w:ind w:firstLine="567"/>
        <w:jc w:val="both"/>
      </w:pPr>
      <w:r>
        <w:rPr>
          <w:b/>
          <w:bCs/>
        </w:rPr>
        <w:t xml:space="preserve">Познавательная деятельность </w:t>
      </w:r>
    </w:p>
    <w:p w:rsidR="00523F1A" w:rsidRDefault="00523F1A" w:rsidP="00A928F6">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523F1A" w:rsidRDefault="00523F1A" w:rsidP="00A928F6">
      <w:pPr>
        <w:autoSpaceDE w:val="0"/>
        <w:autoSpaceDN w:val="0"/>
        <w:adjustRightInd w:val="0"/>
        <w:ind w:firstLine="567"/>
        <w:jc w:val="both"/>
      </w:pPr>
      <w:r>
        <w:rPr>
          <w:i/>
          <w:iCs/>
        </w:rPr>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w:t>
      </w:r>
      <w:r>
        <w:lastRenderedPageBreak/>
        <w:t xml:space="preserve">приемами исследовательской деятельности, элементарными умениями прогноза (умение отвечать на вопрос: «Что произойдет, если…»). </w:t>
      </w:r>
    </w:p>
    <w:p w:rsidR="00523F1A" w:rsidRDefault="00523F1A" w:rsidP="00A928F6">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523F1A" w:rsidRDefault="00523F1A" w:rsidP="00A928F6">
      <w:pPr>
        <w:autoSpaceDE w:val="0"/>
        <w:autoSpaceDN w:val="0"/>
        <w:adjustRightInd w:val="0"/>
        <w:ind w:firstLine="567"/>
        <w:jc w:val="both"/>
      </w:pPr>
      <w:r>
        <w:rPr>
          <w:b/>
          <w:bCs/>
        </w:rPr>
        <w:t xml:space="preserve">Информационно-коммуникативная деятельность </w:t>
      </w:r>
    </w:p>
    <w:p w:rsidR="00523F1A" w:rsidRDefault="00523F1A" w:rsidP="00A928F6">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523F1A" w:rsidRDefault="00523F1A" w:rsidP="00A928F6">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523F1A" w:rsidRDefault="00523F1A" w:rsidP="00A928F6">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523F1A" w:rsidRDefault="00523F1A" w:rsidP="00A928F6">
      <w:pPr>
        <w:autoSpaceDE w:val="0"/>
        <w:autoSpaceDN w:val="0"/>
        <w:adjustRightInd w:val="0"/>
        <w:ind w:firstLine="567"/>
        <w:jc w:val="both"/>
      </w:pPr>
      <w:r>
        <w:rPr>
          <w:b/>
          <w:bCs/>
        </w:rPr>
        <w:t xml:space="preserve">Рефлексивная деятельность </w:t>
      </w:r>
    </w:p>
    <w:p w:rsidR="00523F1A" w:rsidRDefault="00523F1A" w:rsidP="00A928F6">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523F1A" w:rsidRDefault="00523F1A" w:rsidP="00A928F6">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523F1A" w:rsidRDefault="00523F1A" w:rsidP="00A928F6">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523F1A" w:rsidRDefault="00523F1A" w:rsidP="00A928F6">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523F1A" w:rsidRDefault="00523F1A" w:rsidP="00A928F6">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связь языка и истории, культуры русского и других народов; </w:t>
      </w:r>
    </w:p>
    <w:p w:rsidR="00523F1A" w:rsidRDefault="00523F1A" w:rsidP="00A928F6">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523F1A" w:rsidRDefault="00523F1A" w:rsidP="00A928F6">
      <w:pPr>
        <w:autoSpaceDE w:val="0"/>
        <w:autoSpaceDN w:val="0"/>
        <w:adjustRightInd w:val="0"/>
        <w:ind w:firstLine="567"/>
        <w:jc w:val="both"/>
      </w:pPr>
      <w:r>
        <w:t xml:space="preserve">основные единицы и уровни языка, их признаки и взаимосвязь; </w:t>
      </w:r>
    </w:p>
    <w:p w:rsidR="00523F1A" w:rsidRDefault="00523F1A" w:rsidP="00A928F6">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523F1A" w:rsidRDefault="00523F1A" w:rsidP="00A928F6">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523F1A" w:rsidRDefault="00523F1A" w:rsidP="00A928F6">
      <w:pPr>
        <w:autoSpaceDE w:val="0"/>
        <w:autoSpaceDN w:val="0"/>
        <w:adjustRightInd w:val="0"/>
        <w:ind w:firstLine="567"/>
        <w:jc w:val="both"/>
      </w:pPr>
      <w:r>
        <w:t xml:space="preserve">проводить лингвистический анализ текстов различных функциональных стилей и разновидностей языка </w:t>
      </w:r>
    </w:p>
    <w:p w:rsidR="00523F1A" w:rsidRDefault="00523F1A" w:rsidP="00A928F6">
      <w:pPr>
        <w:autoSpaceDE w:val="0"/>
        <w:autoSpaceDN w:val="0"/>
        <w:adjustRightInd w:val="0"/>
        <w:ind w:firstLine="567"/>
        <w:jc w:val="both"/>
      </w:pPr>
      <w:r>
        <w:rPr>
          <w:i/>
          <w:iCs/>
        </w:rPr>
        <w:t xml:space="preserve">аудирование и чтение </w:t>
      </w:r>
    </w:p>
    <w:p w:rsidR="00523F1A" w:rsidRDefault="00523F1A" w:rsidP="00A928F6">
      <w:pPr>
        <w:autoSpaceDE w:val="0"/>
        <w:autoSpaceDN w:val="0"/>
        <w:adjustRightInd w:val="0"/>
        <w:ind w:firstLine="567"/>
        <w:jc w:val="both"/>
      </w:pPr>
      <w:r>
        <w:lastRenderedPageBreak/>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523F1A" w:rsidRDefault="00523F1A" w:rsidP="00A928F6">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523F1A" w:rsidRDefault="00523F1A" w:rsidP="00A928F6">
      <w:pPr>
        <w:autoSpaceDE w:val="0"/>
        <w:autoSpaceDN w:val="0"/>
        <w:adjustRightInd w:val="0"/>
        <w:ind w:firstLine="567"/>
        <w:jc w:val="both"/>
        <w:rPr>
          <w:i/>
          <w:iCs/>
        </w:rPr>
      </w:pPr>
      <w:r>
        <w:rPr>
          <w:i/>
          <w:iCs/>
        </w:rPr>
        <w:t xml:space="preserve">говорение и письмо </w:t>
      </w:r>
    </w:p>
    <w:p w:rsidR="00523F1A" w:rsidRDefault="00523F1A" w:rsidP="00A928F6">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523F1A" w:rsidRDefault="00523F1A" w:rsidP="00A928F6">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523F1A" w:rsidRDefault="00523F1A" w:rsidP="00A928F6">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523F1A" w:rsidRDefault="00523F1A" w:rsidP="00A928F6">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523F1A" w:rsidRDefault="00523F1A" w:rsidP="00A928F6">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523F1A" w:rsidRDefault="00523F1A" w:rsidP="00A928F6">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523F1A" w:rsidRDefault="00523F1A" w:rsidP="00A928F6">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523F1A" w:rsidRDefault="00523F1A" w:rsidP="00A928F6">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523F1A" w:rsidRDefault="00523F1A" w:rsidP="00A928F6">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образную природу словесного искусства; </w:t>
      </w:r>
    </w:p>
    <w:p w:rsidR="00523F1A" w:rsidRDefault="00523F1A" w:rsidP="00A928F6">
      <w:pPr>
        <w:autoSpaceDE w:val="0"/>
        <w:autoSpaceDN w:val="0"/>
        <w:adjustRightInd w:val="0"/>
        <w:ind w:firstLine="567"/>
        <w:jc w:val="both"/>
      </w:pPr>
      <w:r>
        <w:t xml:space="preserve">содержание изученных литературных произведений; </w:t>
      </w:r>
    </w:p>
    <w:p w:rsidR="00523F1A" w:rsidRDefault="00523F1A" w:rsidP="00A928F6">
      <w:pPr>
        <w:autoSpaceDE w:val="0"/>
        <w:autoSpaceDN w:val="0"/>
        <w:adjustRightInd w:val="0"/>
        <w:ind w:firstLine="567"/>
        <w:jc w:val="both"/>
      </w:pPr>
      <w:r>
        <w:t xml:space="preserve">основные факты жизни и творчества писателей-классиков; </w:t>
      </w:r>
    </w:p>
    <w:p w:rsidR="00523F1A" w:rsidRDefault="00523F1A" w:rsidP="00A928F6">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523F1A" w:rsidRDefault="00523F1A" w:rsidP="00A928F6">
      <w:pPr>
        <w:autoSpaceDE w:val="0"/>
        <w:autoSpaceDN w:val="0"/>
        <w:adjustRightInd w:val="0"/>
        <w:ind w:firstLine="567"/>
        <w:jc w:val="both"/>
      </w:pPr>
      <w:r>
        <w:t xml:space="preserve">основные теоретико-литературные понятия;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воспроизводить содержание литературного произведения; </w:t>
      </w:r>
    </w:p>
    <w:p w:rsidR="00523F1A" w:rsidRDefault="00523F1A" w:rsidP="00A928F6">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523F1A" w:rsidRDefault="00523F1A" w:rsidP="00A928F6">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523F1A" w:rsidRDefault="00523F1A" w:rsidP="00A928F6">
      <w:pPr>
        <w:autoSpaceDE w:val="0"/>
        <w:autoSpaceDN w:val="0"/>
        <w:adjustRightInd w:val="0"/>
        <w:ind w:firstLine="567"/>
        <w:jc w:val="both"/>
      </w:pPr>
      <w:r>
        <w:t xml:space="preserve">определять род и жанр произведения; </w:t>
      </w:r>
    </w:p>
    <w:p w:rsidR="00523F1A" w:rsidRDefault="00523F1A" w:rsidP="00A928F6">
      <w:pPr>
        <w:autoSpaceDE w:val="0"/>
        <w:autoSpaceDN w:val="0"/>
        <w:adjustRightInd w:val="0"/>
        <w:ind w:firstLine="567"/>
        <w:jc w:val="both"/>
      </w:pPr>
      <w:r>
        <w:t xml:space="preserve">сопоставлять литературные произведения; </w:t>
      </w:r>
    </w:p>
    <w:p w:rsidR="00523F1A" w:rsidRDefault="00523F1A" w:rsidP="00A928F6">
      <w:pPr>
        <w:autoSpaceDE w:val="0"/>
        <w:autoSpaceDN w:val="0"/>
        <w:adjustRightInd w:val="0"/>
        <w:ind w:firstLine="567"/>
        <w:jc w:val="both"/>
      </w:pPr>
      <w:r>
        <w:t xml:space="preserve">выявлять авторскую позицию; </w:t>
      </w:r>
    </w:p>
    <w:p w:rsidR="00523F1A" w:rsidRDefault="00523F1A" w:rsidP="00A928F6">
      <w:pPr>
        <w:autoSpaceDE w:val="0"/>
        <w:autoSpaceDN w:val="0"/>
        <w:adjustRightInd w:val="0"/>
        <w:ind w:firstLine="567"/>
        <w:jc w:val="both"/>
      </w:pPr>
      <w:r>
        <w:t xml:space="preserve">выразительно читать изученные произведения (или их фрагменты), соблюдая нормы </w:t>
      </w:r>
      <w:r>
        <w:lastRenderedPageBreak/>
        <w:t xml:space="preserve">литературного произношения; </w:t>
      </w:r>
    </w:p>
    <w:p w:rsidR="00523F1A" w:rsidRDefault="00523F1A" w:rsidP="00A928F6">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523F1A" w:rsidRDefault="00523F1A" w:rsidP="00A928F6">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523F1A" w:rsidRDefault="00523F1A" w:rsidP="00A928F6">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523F1A" w:rsidRDefault="00523F1A" w:rsidP="00A928F6">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rPr>
          <w:i/>
          <w:iCs/>
        </w:rPr>
        <w:t xml:space="preserve">говорение </w:t>
      </w:r>
    </w:p>
    <w:p w:rsidR="00523F1A" w:rsidRDefault="00523F1A" w:rsidP="00A928F6">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523F1A" w:rsidRDefault="00523F1A" w:rsidP="00A928F6">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523F1A" w:rsidRDefault="00523F1A" w:rsidP="00A928F6">
      <w:pPr>
        <w:autoSpaceDE w:val="0"/>
        <w:autoSpaceDN w:val="0"/>
        <w:adjustRightInd w:val="0"/>
        <w:ind w:firstLine="567"/>
        <w:jc w:val="both"/>
      </w:pPr>
      <w:r>
        <w:rPr>
          <w:i/>
          <w:iCs/>
        </w:rPr>
        <w:t xml:space="preserve">аудирование </w:t>
      </w:r>
    </w:p>
    <w:p w:rsidR="00523F1A" w:rsidRDefault="00523F1A" w:rsidP="00A928F6">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523F1A" w:rsidRDefault="00523F1A" w:rsidP="00A928F6">
      <w:pPr>
        <w:autoSpaceDE w:val="0"/>
        <w:autoSpaceDN w:val="0"/>
        <w:adjustRightInd w:val="0"/>
        <w:ind w:firstLine="567"/>
        <w:jc w:val="both"/>
      </w:pPr>
      <w:r>
        <w:rPr>
          <w:i/>
          <w:iCs/>
        </w:rPr>
        <w:t xml:space="preserve">чтение </w:t>
      </w:r>
    </w:p>
    <w:p w:rsidR="00523F1A" w:rsidRDefault="00523F1A" w:rsidP="00A928F6">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523F1A" w:rsidRDefault="00523F1A" w:rsidP="00A928F6">
      <w:pPr>
        <w:autoSpaceDE w:val="0"/>
        <w:autoSpaceDN w:val="0"/>
        <w:adjustRightInd w:val="0"/>
        <w:ind w:firstLine="567"/>
        <w:jc w:val="both"/>
      </w:pPr>
      <w:r>
        <w:rPr>
          <w:i/>
          <w:iCs/>
        </w:rPr>
        <w:t xml:space="preserve">письменная речь </w:t>
      </w:r>
    </w:p>
    <w:p w:rsidR="00523F1A" w:rsidRDefault="00523F1A" w:rsidP="00A928F6">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523F1A" w:rsidRDefault="00523F1A" w:rsidP="00A928F6">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523F1A" w:rsidRDefault="00523F1A" w:rsidP="00A928F6">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523F1A" w:rsidRDefault="00523F1A" w:rsidP="00A928F6">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523F1A" w:rsidRDefault="00523F1A" w:rsidP="00A928F6">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523F1A" w:rsidRDefault="00523F1A" w:rsidP="00A928F6">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523F1A" w:rsidRDefault="00523F1A" w:rsidP="00A928F6">
      <w:pPr>
        <w:autoSpaceDE w:val="0"/>
        <w:autoSpaceDN w:val="0"/>
        <w:adjustRightInd w:val="0"/>
        <w:ind w:firstLine="567"/>
        <w:jc w:val="both"/>
      </w:pPr>
      <w:r>
        <w:t xml:space="preserve">универсальный характер законов логики математических рассуждений, их </w:t>
      </w:r>
      <w:r>
        <w:lastRenderedPageBreak/>
        <w:t xml:space="preserve">применимость во всех областях человеческой деятельности; </w:t>
      </w:r>
    </w:p>
    <w:p w:rsidR="00523F1A" w:rsidRDefault="00523F1A" w:rsidP="00A928F6">
      <w:pPr>
        <w:autoSpaceDE w:val="0"/>
        <w:autoSpaceDN w:val="0"/>
        <w:adjustRightInd w:val="0"/>
        <w:ind w:firstLine="567"/>
        <w:jc w:val="both"/>
      </w:pPr>
      <w:r>
        <w:t xml:space="preserve">вероятностный характер различных процессов окружающего мира; </w:t>
      </w:r>
    </w:p>
    <w:p w:rsidR="00523F1A" w:rsidRDefault="00523F1A" w:rsidP="00A928F6">
      <w:pPr>
        <w:autoSpaceDE w:val="0"/>
        <w:autoSpaceDN w:val="0"/>
        <w:adjustRightInd w:val="0"/>
        <w:ind w:firstLine="567"/>
        <w:jc w:val="both"/>
        <w:rPr>
          <w:b/>
        </w:rPr>
      </w:pPr>
      <w:r>
        <w:rPr>
          <w:b/>
          <w:i/>
          <w:iCs/>
        </w:rPr>
        <w:t xml:space="preserve">алгебра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523F1A" w:rsidRDefault="00523F1A" w:rsidP="00A928F6">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523F1A" w:rsidRDefault="00523F1A" w:rsidP="00A928F6">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523F1A" w:rsidRDefault="00523F1A" w:rsidP="00A928F6">
      <w:pPr>
        <w:autoSpaceDE w:val="0"/>
        <w:autoSpaceDN w:val="0"/>
        <w:adjustRightInd w:val="0"/>
        <w:ind w:firstLine="567"/>
        <w:jc w:val="both"/>
        <w:rPr>
          <w:b/>
        </w:rPr>
      </w:pPr>
      <w:r>
        <w:rPr>
          <w:b/>
          <w:i/>
          <w:iCs/>
        </w:rPr>
        <w:t xml:space="preserve">функции и графики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523F1A" w:rsidRDefault="00523F1A" w:rsidP="00A928F6">
      <w:pPr>
        <w:autoSpaceDE w:val="0"/>
        <w:autoSpaceDN w:val="0"/>
        <w:adjustRightInd w:val="0"/>
        <w:ind w:firstLine="567"/>
        <w:jc w:val="both"/>
      </w:pPr>
      <w:r>
        <w:t xml:space="preserve">строить графики изученных функций; </w:t>
      </w:r>
    </w:p>
    <w:p w:rsidR="00523F1A" w:rsidRDefault="00523F1A" w:rsidP="00A928F6">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523F1A" w:rsidRDefault="00523F1A" w:rsidP="00A928F6">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523F1A" w:rsidRDefault="00523F1A" w:rsidP="00A928F6">
      <w:pPr>
        <w:autoSpaceDE w:val="0"/>
        <w:autoSpaceDN w:val="0"/>
        <w:adjustRightInd w:val="0"/>
        <w:ind w:firstLine="567"/>
        <w:jc w:val="both"/>
        <w:rPr>
          <w:b/>
        </w:rPr>
      </w:pPr>
      <w:r>
        <w:rPr>
          <w:b/>
          <w:i/>
          <w:iCs/>
        </w:rPr>
        <w:t xml:space="preserve">геометрия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523F1A" w:rsidRDefault="00523F1A" w:rsidP="00A928F6">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523F1A" w:rsidRDefault="00523F1A" w:rsidP="00A928F6">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523F1A" w:rsidRDefault="00523F1A" w:rsidP="00A928F6">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523F1A" w:rsidRDefault="00523F1A" w:rsidP="00A928F6">
      <w:pPr>
        <w:autoSpaceDE w:val="0"/>
        <w:autoSpaceDN w:val="0"/>
        <w:adjustRightInd w:val="0"/>
        <w:ind w:firstLine="567"/>
        <w:jc w:val="both"/>
      </w:pPr>
      <w:r>
        <w:rPr>
          <w:i/>
          <w:iCs/>
        </w:rPr>
        <w:t>строить простейшие сечения куба, призмы, пирамиды</w:t>
      </w:r>
      <w:r>
        <w:t xml:space="preserve">; </w:t>
      </w:r>
    </w:p>
    <w:p w:rsidR="00523F1A" w:rsidRDefault="00523F1A" w:rsidP="00A928F6">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523F1A" w:rsidRDefault="00523F1A" w:rsidP="00A928F6">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523F1A" w:rsidRDefault="00523F1A" w:rsidP="00A928F6">
      <w:pPr>
        <w:autoSpaceDE w:val="0"/>
        <w:autoSpaceDN w:val="0"/>
        <w:adjustRightInd w:val="0"/>
        <w:ind w:firstLine="567"/>
        <w:jc w:val="both"/>
      </w:pPr>
      <w:r>
        <w:t xml:space="preserve">проводить доказательные рассуждения в ходе решения задач;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523F1A" w:rsidRDefault="00523F1A" w:rsidP="00A928F6">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523F1A" w:rsidRDefault="00523F1A" w:rsidP="00A928F6">
      <w:pPr>
        <w:autoSpaceDE w:val="0"/>
        <w:autoSpaceDN w:val="0"/>
        <w:adjustRightInd w:val="0"/>
        <w:ind w:firstLine="567"/>
        <w:jc w:val="both"/>
      </w:pPr>
      <w:r>
        <w:lastRenderedPageBreak/>
        <w:t xml:space="preserve">В результате изучения </w:t>
      </w:r>
      <w:r>
        <w:rPr>
          <w:b/>
          <w:bCs/>
          <w:i/>
          <w:iCs/>
        </w:rPr>
        <w:t xml:space="preserve">информатики и ИКТ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523F1A" w:rsidRDefault="00523F1A" w:rsidP="00A928F6">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523F1A" w:rsidRDefault="00523F1A" w:rsidP="00A928F6">
      <w:pPr>
        <w:autoSpaceDE w:val="0"/>
        <w:autoSpaceDN w:val="0"/>
        <w:adjustRightInd w:val="0"/>
        <w:ind w:firstLine="567"/>
        <w:jc w:val="both"/>
      </w:pPr>
      <w:r>
        <w:t xml:space="preserve">назначение и функции операционных систем;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523F1A" w:rsidRDefault="00523F1A" w:rsidP="00A928F6">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523F1A" w:rsidRDefault="00523F1A" w:rsidP="00A928F6">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523F1A" w:rsidRDefault="00523F1A" w:rsidP="00A928F6">
      <w:pPr>
        <w:autoSpaceDE w:val="0"/>
        <w:autoSpaceDN w:val="0"/>
        <w:adjustRightInd w:val="0"/>
        <w:ind w:firstLine="567"/>
        <w:jc w:val="both"/>
      </w:pPr>
      <w:r>
        <w:t xml:space="preserve">оценивать достоверность информации, сопоставляя различные источники; </w:t>
      </w:r>
    </w:p>
    <w:p w:rsidR="00523F1A" w:rsidRDefault="00523F1A" w:rsidP="00A928F6">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523F1A" w:rsidRDefault="00523F1A" w:rsidP="00A928F6">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523F1A" w:rsidRDefault="00523F1A" w:rsidP="00A928F6">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523F1A" w:rsidRDefault="00523F1A" w:rsidP="00A928F6">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523F1A" w:rsidRDefault="00523F1A" w:rsidP="00A928F6">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523F1A" w:rsidRDefault="00523F1A" w:rsidP="00A928F6">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523F1A" w:rsidRDefault="00523F1A" w:rsidP="00A928F6">
      <w:pPr>
        <w:autoSpaceDE w:val="0"/>
        <w:autoSpaceDN w:val="0"/>
        <w:adjustRightInd w:val="0"/>
        <w:ind w:firstLine="567"/>
        <w:jc w:val="both"/>
      </w:pPr>
      <w:r>
        <w:t xml:space="preserve">автоматизации коммуникационной деятельности; </w:t>
      </w:r>
    </w:p>
    <w:p w:rsidR="00523F1A" w:rsidRDefault="00523F1A" w:rsidP="00A928F6">
      <w:pPr>
        <w:autoSpaceDE w:val="0"/>
        <w:autoSpaceDN w:val="0"/>
        <w:adjustRightInd w:val="0"/>
        <w:ind w:firstLine="567"/>
        <w:jc w:val="both"/>
      </w:pPr>
      <w:r>
        <w:t xml:space="preserve">соблюдения этических и правовых норм при работе с информацией; </w:t>
      </w:r>
    </w:p>
    <w:p w:rsidR="00523F1A" w:rsidRDefault="00523F1A" w:rsidP="00A928F6">
      <w:pPr>
        <w:autoSpaceDE w:val="0"/>
        <w:autoSpaceDN w:val="0"/>
        <w:adjustRightInd w:val="0"/>
        <w:ind w:firstLine="567"/>
        <w:jc w:val="both"/>
      </w:pPr>
      <w:r>
        <w:t xml:space="preserve">эффективной организации индивидуального информационного пространства. </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523F1A" w:rsidRDefault="00523F1A" w:rsidP="00A928F6">
      <w:pPr>
        <w:autoSpaceDE w:val="0"/>
        <w:autoSpaceDN w:val="0"/>
        <w:adjustRightInd w:val="0"/>
        <w:ind w:firstLine="567"/>
        <w:jc w:val="both"/>
      </w:pPr>
      <w:r>
        <w:t xml:space="preserve">периодизацию всемирной и отечественной истории; </w:t>
      </w:r>
    </w:p>
    <w:p w:rsidR="00523F1A" w:rsidRDefault="00523F1A" w:rsidP="00A928F6">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523F1A" w:rsidRDefault="00523F1A" w:rsidP="00A928F6">
      <w:pPr>
        <w:autoSpaceDE w:val="0"/>
        <w:autoSpaceDN w:val="0"/>
        <w:adjustRightInd w:val="0"/>
        <w:ind w:firstLine="567"/>
        <w:jc w:val="both"/>
      </w:pPr>
      <w:r>
        <w:t xml:space="preserve">историческую обусловленность современных общественных процессов; </w:t>
      </w:r>
    </w:p>
    <w:p w:rsidR="00523F1A" w:rsidRDefault="00523F1A" w:rsidP="00A928F6">
      <w:pPr>
        <w:autoSpaceDE w:val="0"/>
        <w:autoSpaceDN w:val="0"/>
        <w:adjustRightInd w:val="0"/>
        <w:ind w:firstLine="567"/>
        <w:jc w:val="both"/>
      </w:pPr>
      <w:r>
        <w:t xml:space="preserve">особенности исторического пути России, ее роль в мировом сообществе;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проводить поиск исторической информации в источниках разного типа; </w:t>
      </w:r>
    </w:p>
    <w:p w:rsidR="00523F1A" w:rsidRDefault="00523F1A" w:rsidP="00A928F6">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523F1A" w:rsidRDefault="00523F1A" w:rsidP="00A928F6">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523F1A" w:rsidRDefault="00523F1A" w:rsidP="00A928F6">
      <w:pPr>
        <w:autoSpaceDE w:val="0"/>
        <w:autoSpaceDN w:val="0"/>
        <w:adjustRightInd w:val="0"/>
        <w:ind w:firstLine="567"/>
        <w:jc w:val="both"/>
      </w:pPr>
      <w:r>
        <w:t xml:space="preserve">различать в исторической информации факты и мнения, исторические описания и </w:t>
      </w:r>
      <w:r>
        <w:lastRenderedPageBreak/>
        <w:t xml:space="preserve">исторические объяснения; </w:t>
      </w:r>
    </w:p>
    <w:p w:rsidR="00523F1A" w:rsidRDefault="00523F1A" w:rsidP="00A928F6">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523F1A" w:rsidRDefault="00523F1A" w:rsidP="00A928F6">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523F1A" w:rsidRDefault="00523F1A" w:rsidP="00A928F6">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523F1A" w:rsidRDefault="00523F1A" w:rsidP="00A928F6">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523F1A" w:rsidRDefault="00523F1A" w:rsidP="00A928F6">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523F1A" w:rsidRDefault="00523F1A" w:rsidP="00A928F6">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523F1A" w:rsidRDefault="00523F1A" w:rsidP="00A928F6">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523F1A" w:rsidRDefault="00523F1A" w:rsidP="00A928F6">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523F1A" w:rsidRDefault="00523F1A" w:rsidP="00A928F6">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523F1A" w:rsidRDefault="00523F1A" w:rsidP="00A928F6">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523F1A" w:rsidRDefault="00523F1A" w:rsidP="00A928F6">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523F1A" w:rsidRDefault="00523F1A" w:rsidP="00A928F6">
      <w:pPr>
        <w:autoSpaceDE w:val="0"/>
        <w:autoSpaceDN w:val="0"/>
        <w:adjustRightInd w:val="0"/>
        <w:ind w:firstLine="567"/>
        <w:jc w:val="both"/>
      </w:pPr>
      <w:r>
        <w:t xml:space="preserve">совершенствования собственной познавательной деятельности; </w:t>
      </w:r>
    </w:p>
    <w:p w:rsidR="00523F1A" w:rsidRDefault="00523F1A" w:rsidP="00A928F6">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523F1A" w:rsidRDefault="00523F1A" w:rsidP="00A928F6">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523F1A" w:rsidRDefault="00523F1A" w:rsidP="00A928F6">
      <w:pPr>
        <w:autoSpaceDE w:val="0"/>
        <w:autoSpaceDN w:val="0"/>
        <w:adjustRightInd w:val="0"/>
        <w:ind w:firstLine="567"/>
        <w:jc w:val="both"/>
      </w:pPr>
      <w:r>
        <w:t xml:space="preserve">ориентировки в актуальных общественных событиях, определения личной гражданской позиции; </w:t>
      </w:r>
    </w:p>
    <w:p w:rsidR="00523F1A" w:rsidRDefault="00523F1A" w:rsidP="00A928F6">
      <w:pPr>
        <w:autoSpaceDE w:val="0"/>
        <w:autoSpaceDN w:val="0"/>
        <w:adjustRightInd w:val="0"/>
        <w:ind w:firstLine="567"/>
        <w:jc w:val="both"/>
      </w:pPr>
      <w:r>
        <w:lastRenderedPageBreak/>
        <w:t xml:space="preserve">предвидения возможных последствий определенных социальных действий. </w:t>
      </w:r>
    </w:p>
    <w:p w:rsidR="00523F1A" w:rsidRDefault="00523F1A" w:rsidP="00A928F6">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523F1A" w:rsidRDefault="00523F1A" w:rsidP="00A928F6">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523F1A" w:rsidRDefault="00523F1A" w:rsidP="00A928F6">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523F1A" w:rsidRDefault="00523F1A" w:rsidP="00A928F6">
      <w:pPr>
        <w:autoSpaceDE w:val="0"/>
        <w:autoSpaceDN w:val="0"/>
        <w:adjustRightInd w:val="0"/>
        <w:ind w:firstLine="567"/>
        <w:jc w:val="both"/>
      </w:pPr>
    </w:p>
    <w:p w:rsidR="00523F1A" w:rsidRDefault="00523F1A" w:rsidP="00A928F6">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523F1A" w:rsidRDefault="00523F1A" w:rsidP="00A928F6">
      <w:pPr>
        <w:shd w:val="clear" w:color="auto" w:fill="FFFFFF"/>
        <w:tabs>
          <w:tab w:val="left" w:pos="993"/>
        </w:tabs>
        <w:ind w:firstLine="567"/>
        <w:jc w:val="both"/>
      </w:pPr>
      <w:r>
        <w:rPr>
          <w:b/>
          <w:bCs/>
        </w:rPr>
        <w:t>знать/понимать</w:t>
      </w:r>
    </w:p>
    <w:p w:rsidR="00523F1A" w:rsidRDefault="00523F1A" w:rsidP="00A928F6">
      <w:pPr>
        <w:shd w:val="clear" w:color="auto" w:fill="FFFFFF"/>
        <w:tabs>
          <w:tab w:val="left" w:pos="993"/>
        </w:tabs>
        <w:ind w:firstLine="567"/>
        <w:jc w:val="both"/>
      </w:pPr>
      <w:r>
        <w:t>как развивалась жизнь на Земле (на уровне представлений);</w:t>
      </w:r>
    </w:p>
    <w:p w:rsidR="00523F1A" w:rsidRDefault="00523F1A" w:rsidP="00A928F6">
      <w:pPr>
        <w:shd w:val="clear" w:color="auto" w:fill="FFFFFF"/>
        <w:tabs>
          <w:tab w:val="left" w:pos="993"/>
        </w:tabs>
        <w:ind w:firstLine="567"/>
        <w:jc w:val="both"/>
      </w:pPr>
      <w:r>
        <w:t>строение живой клетки (главные части);</w:t>
      </w:r>
    </w:p>
    <w:p w:rsidR="00523F1A" w:rsidRDefault="00523F1A" w:rsidP="00A928F6">
      <w:pPr>
        <w:shd w:val="clear" w:color="auto" w:fill="FFFFFF"/>
        <w:tabs>
          <w:tab w:val="left" w:pos="993"/>
        </w:tabs>
        <w:ind w:firstLine="567"/>
        <w:jc w:val="both"/>
      </w:pPr>
      <w:r>
        <w:t>царства живой природы (перечислять, приводить примеры представителей);</w:t>
      </w:r>
    </w:p>
    <w:p w:rsidR="00523F1A" w:rsidRDefault="00523F1A" w:rsidP="00A928F6">
      <w:pPr>
        <w:shd w:val="clear" w:color="auto" w:fill="FFFFFF"/>
        <w:tabs>
          <w:tab w:val="left" w:pos="993"/>
        </w:tabs>
        <w:ind w:firstLine="567"/>
        <w:jc w:val="both"/>
      </w:pPr>
      <w:r>
        <w:t>беспозвоночных и позвоночных животных (приводить примеры);</w:t>
      </w:r>
    </w:p>
    <w:p w:rsidR="00523F1A" w:rsidRDefault="00523F1A" w:rsidP="00A928F6">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523F1A" w:rsidRDefault="00523F1A" w:rsidP="00A928F6">
      <w:pPr>
        <w:shd w:val="clear" w:color="auto" w:fill="FFFFFF"/>
        <w:tabs>
          <w:tab w:val="left" w:pos="993"/>
        </w:tabs>
        <w:ind w:firstLine="567"/>
        <w:jc w:val="both"/>
      </w:pPr>
      <w:r>
        <w:t>как человек появился на Земле (на уровне представлений);</w:t>
      </w:r>
    </w:p>
    <w:p w:rsidR="00523F1A" w:rsidRDefault="00523F1A" w:rsidP="00A928F6">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523F1A" w:rsidRDefault="00523F1A" w:rsidP="00A928F6">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523F1A" w:rsidRDefault="00523F1A" w:rsidP="00A928F6">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523F1A" w:rsidRDefault="00523F1A" w:rsidP="00A928F6">
      <w:pPr>
        <w:shd w:val="clear" w:color="auto" w:fill="FFFFFF"/>
        <w:tabs>
          <w:tab w:val="left" w:pos="993"/>
        </w:tabs>
        <w:ind w:firstLine="567"/>
        <w:jc w:val="both"/>
      </w:pPr>
      <w:r>
        <w:t> важнейшие экологические проблемы (перечислять, кратко характеризовать).</w:t>
      </w:r>
    </w:p>
    <w:p w:rsidR="00523F1A" w:rsidRDefault="00523F1A" w:rsidP="00A928F6">
      <w:pPr>
        <w:shd w:val="clear" w:color="auto" w:fill="FFFFFF"/>
        <w:tabs>
          <w:tab w:val="left" w:pos="993"/>
        </w:tabs>
        <w:ind w:firstLine="567"/>
        <w:jc w:val="both"/>
      </w:pPr>
      <w:r>
        <w:rPr>
          <w:b/>
          <w:bCs/>
        </w:rPr>
        <w:t>уметь</w:t>
      </w:r>
    </w:p>
    <w:p w:rsidR="00523F1A" w:rsidRDefault="00523F1A" w:rsidP="00A928F6">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523F1A" w:rsidRDefault="00523F1A" w:rsidP="00A928F6">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523F1A" w:rsidRDefault="00523F1A" w:rsidP="00A928F6">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523F1A" w:rsidRDefault="00523F1A" w:rsidP="00A928F6">
      <w:pPr>
        <w:shd w:val="clear" w:color="auto" w:fill="FFFFFF"/>
        <w:tabs>
          <w:tab w:val="left" w:pos="993"/>
        </w:tabs>
        <w:ind w:firstLine="567"/>
        <w:jc w:val="both"/>
      </w:pPr>
      <w:r>
        <w:rPr>
          <w:bCs/>
        </w:rPr>
        <w:t>показывать</w:t>
      </w:r>
      <w:r>
        <w:t> на карте основные природные зоны земли;</w:t>
      </w:r>
    </w:p>
    <w:p w:rsidR="00523F1A" w:rsidRDefault="00523F1A" w:rsidP="00A928F6">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523F1A" w:rsidRDefault="00523F1A" w:rsidP="00A928F6">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523F1A" w:rsidRDefault="00523F1A" w:rsidP="00A928F6">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523F1A" w:rsidRDefault="00523F1A" w:rsidP="00A928F6">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523F1A" w:rsidRDefault="00523F1A" w:rsidP="00A928F6">
      <w:pPr>
        <w:autoSpaceDE w:val="0"/>
        <w:autoSpaceDN w:val="0"/>
        <w:adjustRightInd w:val="0"/>
        <w:ind w:firstLine="567"/>
        <w:jc w:val="both"/>
      </w:pPr>
      <w:r>
        <w:t xml:space="preserve">оценивать и объяснять ресурсообеспеченность отдельных стран и регионов мира, их </w:t>
      </w:r>
      <w:r>
        <w:lastRenderedPageBreak/>
        <w:t xml:space="preserve">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523F1A" w:rsidRDefault="00523F1A" w:rsidP="00A928F6">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523F1A" w:rsidRDefault="00523F1A" w:rsidP="00A928F6">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523F1A" w:rsidRDefault="00523F1A" w:rsidP="00A928F6">
      <w:pPr>
        <w:autoSpaceDE w:val="0"/>
        <w:autoSpaceDN w:val="0"/>
        <w:adjustRightInd w:val="0"/>
        <w:ind w:firstLine="567"/>
        <w:jc w:val="both"/>
      </w:pPr>
      <w:r>
        <w:t xml:space="preserve">сопоставлять географические карты различной тематики;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523F1A" w:rsidRDefault="00523F1A" w:rsidP="00A928F6">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523F1A" w:rsidRDefault="00523F1A" w:rsidP="00A928F6">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523F1A" w:rsidRDefault="00523F1A" w:rsidP="00A928F6">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523F1A" w:rsidRDefault="00523F1A" w:rsidP="00A928F6">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523F1A" w:rsidRDefault="00523F1A" w:rsidP="00A928F6">
      <w:pPr>
        <w:autoSpaceDE w:val="0"/>
        <w:autoSpaceDN w:val="0"/>
        <w:adjustRightInd w:val="0"/>
        <w:ind w:firstLine="567"/>
        <w:jc w:val="both"/>
      </w:pPr>
      <w:r>
        <w:t xml:space="preserve">вклад выдающихся ученых в развитие биологической науки; </w:t>
      </w:r>
    </w:p>
    <w:p w:rsidR="00523F1A" w:rsidRDefault="00523F1A" w:rsidP="00A928F6">
      <w:pPr>
        <w:autoSpaceDE w:val="0"/>
        <w:autoSpaceDN w:val="0"/>
        <w:adjustRightInd w:val="0"/>
        <w:ind w:firstLine="567"/>
        <w:jc w:val="both"/>
      </w:pPr>
      <w:r>
        <w:t xml:space="preserve">биологическую терминологию и символику;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523F1A" w:rsidRDefault="00523F1A" w:rsidP="00A928F6">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523F1A" w:rsidRDefault="00523F1A" w:rsidP="00A928F6">
      <w:pPr>
        <w:autoSpaceDE w:val="0"/>
        <w:autoSpaceDN w:val="0"/>
        <w:adjustRightInd w:val="0"/>
        <w:ind w:firstLine="567"/>
        <w:jc w:val="both"/>
      </w:pPr>
      <w:r>
        <w:t xml:space="preserve">описывать особей видов по морфологическому критерию; </w:t>
      </w:r>
    </w:p>
    <w:p w:rsidR="00523F1A" w:rsidRDefault="00523F1A" w:rsidP="00A928F6">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523F1A" w:rsidRDefault="00523F1A" w:rsidP="00A928F6">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w:t>
      </w:r>
      <w:r>
        <w:lastRenderedPageBreak/>
        <w:t xml:space="preserve">и бесполое размножение) и делать выводы на основе сравнения; </w:t>
      </w:r>
    </w:p>
    <w:p w:rsidR="00523F1A" w:rsidRDefault="00523F1A" w:rsidP="00A928F6">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523F1A" w:rsidRDefault="00523F1A" w:rsidP="00A928F6">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523F1A" w:rsidRDefault="00523F1A" w:rsidP="00A928F6">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523F1A" w:rsidRDefault="00523F1A" w:rsidP="00A928F6">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523F1A" w:rsidRDefault="00523F1A" w:rsidP="00A928F6">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523F1A" w:rsidRDefault="00523F1A" w:rsidP="00A928F6">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523F1A" w:rsidRDefault="00523F1A" w:rsidP="00A928F6">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523F1A" w:rsidRDefault="00523F1A" w:rsidP="00A928F6">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523F1A" w:rsidRDefault="00523F1A" w:rsidP="00A928F6">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523F1A" w:rsidRDefault="00523F1A" w:rsidP="00A928F6">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523F1A" w:rsidRDefault="00523F1A" w:rsidP="00A928F6">
      <w:pPr>
        <w:autoSpaceDE w:val="0"/>
        <w:autoSpaceDN w:val="0"/>
        <w:adjustRightInd w:val="0"/>
        <w:ind w:firstLine="567"/>
        <w:jc w:val="both"/>
      </w:pPr>
      <w:r>
        <w:t xml:space="preserve">рационального природопользования и охраны окружающей среды. </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rPr>
          <w:i/>
          <w:iCs/>
        </w:rPr>
        <w:lastRenderedPageBreak/>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523F1A" w:rsidRDefault="00523F1A" w:rsidP="00A928F6">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523F1A" w:rsidRDefault="00523F1A" w:rsidP="00A928F6">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523F1A" w:rsidRDefault="00523F1A" w:rsidP="00A928F6">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523F1A" w:rsidRDefault="00523F1A" w:rsidP="00A928F6">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523F1A" w:rsidRDefault="00523F1A" w:rsidP="00A928F6">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523F1A" w:rsidRDefault="00523F1A" w:rsidP="00A928F6">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523F1A" w:rsidRDefault="00523F1A" w:rsidP="00A928F6">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523F1A" w:rsidRDefault="00523F1A" w:rsidP="00A928F6">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523F1A" w:rsidRDefault="00523F1A" w:rsidP="00A928F6">
      <w:pPr>
        <w:autoSpaceDE w:val="0"/>
        <w:autoSpaceDN w:val="0"/>
        <w:adjustRightInd w:val="0"/>
        <w:ind w:firstLine="567"/>
        <w:jc w:val="both"/>
      </w:pPr>
      <w:r>
        <w:t xml:space="preserve">экологически грамотного поведения в окружающей среде; </w:t>
      </w:r>
    </w:p>
    <w:p w:rsidR="00523F1A" w:rsidRDefault="00523F1A" w:rsidP="00A928F6">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523F1A" w:rsidRDefault="00523F1A" w:rsidP="00A928F6">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523F1A" w:rsidRDefault="00523F1A" w:rsidP="00A928F6">
      <w:pPr>
        <w:autoSpaceDE w:val="0"/>
        <w:autoSpaceDN w:val="0"/>
        <w:adjustRightInd w:val="0"/>
        <w:ind w:firstLine="567"/>
        <w:jc w:val="both"/>
      </w:pPr>
      <w:r>
        <w:t xml:space="preserve">приготовления растворов заданной концентрации в быту и на производстве; </w:t>
      </w:r>
    </w:p>
    <w:p w:rsidR="00523F1A" w:rsidRDefault="00523F1A" w:rsidP="00A928F6">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523F1A" w:rsidRDefault="00523F1A" w:rsidP="00A928F6">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523F1A" w:rsidRDefault="00523F1A" w:rsidP="00A928F6">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523F1A" w:rsidRDefault="00523F1A" w:rsidP="00A928F6">
      <w:pPr>
        <w:autoSpaceDE w:val="0"/>
        <w:autoSpaceDN w:val="0"/>
        <w:adjustRightInd w:val="0"/>
        <w:ind w:firstLine="567"/>
        <w:jc w:val="both"/>
      </w:pPr>
      <w:r>
        <w:lastRenderedPageBreak/>
        <w:t xml:space="preserve">основы российского законодательства об обороне государства и воинской обязанности граждан; </w:t>
      </w:r>
    </w:p>
    <w:p w:rsidR="00523F1A" w:rsidRDefault="00523F1A" w:rsidP="00A928F6">
      <w:pPr>
        <w:autoSpaceDE w:val="0"/>
        <w:autoSpaceDN w:val="0"/>
        <w:adjustRightInd w:val="0"/>
        <w:ind w:firstLine="567"/>
        <w:jc w:val="both"/>
      </w:pPr>
      <w:r>
        <w:t xml:space="preserve">состав и предназначение Вооруженных Сил Российской Федерации; </w:t>
      </w:r>
    </w:p>
    <w:p w:rsidR="00523F1A" w:rsidRDefault="00523F1A" w:rsidP="00A928F6">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523F1A" w:rsidRDefault="00523F1A" w:rsidP="00A928F6">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523F1A" w:rsidRDefault="00523F1A" w:rsidP="00A928F6">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523F1A" w:rsidRDefault="00523F1A" w:rsidP="00A928F6">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523F1A" w:rsidRDefault="00523F1A" w:rsidP="00A928F6">
      <w:pPr>
        <w:autoSpaceDE w:val="0"/>
        <w:autoSpaceDN w:val="0"/>
        <w:adjustRightInd w:val="0"/>
        <w:ind w:firstLine="567"/>
        <w:jc w:val="both"/>
      </w:pPr>
      <w:r>
        <w:t xml:space="preserve">предназначение, структуру и задачи РСЧС; </w:t>
      </w:r>
    </w:p>
    <w:p w:rsidR="00523F1A" w:rsidRDefault="00523F1A" w:rsidP="00A928F6">
      <w:pPr>
        <w:autoSpaceDE w:val="0"/>
        <w:autoSpaceDN w:val="0"/>
        <w:adjustRightInd w:val="0"/>
        <w:ind w:firstLine="567"/>
        <w:jc w:val="both"/>
      </w:pPr>
      <w:r>
        <w:t xml:space="preserve">предназначение, структуру и задачи гражданской обороны;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523F1A" w:rsidRDefault="00523F1A" w:rsidP="00A928F6">
      <w:pPr>
        <w:autoSpaceDE w:val="0"/>
        <w:autoSpaceDN w:val="0"/>
        <w:adjustRightInd w:val="0"/>
        <w:ind w:firstLine="567"/>
        <w:jc w:val="both"/>
      </w:pPr>
      <w:r>
        <w:t xml:space="preserve">владеть навыками в области гражданской обороны; </w:t>
      </w:r>
    </w:p>
    <w:p w:rsidR="00523F1A" w:rsidRDefault="00523F1A" w:rsidP="00A928F6">
      <w:pPr>
        <w:autoSpaceDE w:val="0"/>
        <w:autoSpaceDN w:val="0"/>
        <w:adjustRightInd w:val="0"/>
        <w:ind w:firstLine="567"/>
        <w:jc w:val="both"/>
      </w:pPr>
      <w:r>
        <w:t xml:space="preserve">пользоваться средствами индивидуальной и коллективной защиты; </w:t>
      </w:r>
    </w:p>
    <w:p w:rsidR="00523F1A" w:rsidRDefault="00523F1A" w:rsidP="00A928F6">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ведения здорового образа жизни; </w:t>
      </w:r>
    </w:p>
    <w:p w:rsidR="00523F1A" w:rsidRDefault="00523F1A" w:rsidP="00A928F6">
      <w:pPr>
        <w:autoSpaceDE w:val="0"/>
        <w:autoSpaceDN w:val="0"/>
        <w:adjustRightInd w:val="0"/>
        <w:ind w:firstLine="567"/>
        <w:jc w:val="both"/>
      </w:pPr>
      <w:r>
        <w:t xml:space="preserve">оказания первой медицинской помощи; </w:t>
      </w:r>
    </w:p>
    <w:p w:rsidR="00523F1A" w:rsidRDefault="00523F1A" w:rsidP="00A928F6">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523F1A" w:rsidRDefault="00523F1A" w:rsidP="00A928F6">
      <w:pPr>
        <w:autoSpaceDE w:val="0"/>
        <w:autoSpaceDN w:val="0"/>
        <w:adjustRightInd w:val="0"/>
        <w:ind w:firstLine="567"/>
        <w:jc w:val="both"/>
      </w:pPr>
      <w:r>
        <w:t xml:space="preserve">обращения в случае необходимости в службы экстренной помощи. </w:t>
      </w:r>
    </w:p>
    <w:p w:rsidR="00523F1A" w:rsidRDefault="00523F1A" w:rsidP="00A928F6">
      <w:pPr>
        <w:autoSpaceDE w:val="0"/>
        <w:autoSpaceDN w:val="0"/>
        <w:adjustRightInd w:val="0"/>
        <w:ind w:firstLine="567"/>
        <w:jc w:val="both"/>
      </w:pPr>
    </w:p>
    <w:p w:rsidR="00523F1A" w:rsidRDefault="00523F1A" w:rsidP="00A928F6">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523F1A" w:rsidRDefault="00523F1A" w:rsidP="00A928F6">
      <w:pPr>
        <w:autoSpaceDE w:val="0"/>
        <w:autoSpaceDN w:val="0"/>
        <w:adjustRightInd w:val="0"/>
        <w:ind w:firstLine="567"/>
        <w:jc w:val="both"/>
      </w:pPr>
      <w:r>
        <w:rPr>
          <w:b/>
          <w:bCs/>
        </w:rPr>
        <w:t xml:space="preserve">знать/понимать </w:t>
      </w:r>
    </w:p>
    <w:p w:rsidR="00523F1A" w:rsidRDefault="00523F1A" w:rsidP="00A928F6">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523F1A" w:rsidRDefault="00523F1A" w:rsidP="00A928F6">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523F1A" w:rsidRDefault="00523F1A" w:rsidP="00A928F6">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523F1A" w:rsidRDefault="00523F1A" w:rsidP="00A928F6">
      <w:pPr>
        <w:autoSpaceDE w:val="0"/>
        <w:autoSpaceDN w:val="0"/>
        <w:adjustRightInd w:val="0"/>
        <w:ind w:firstLine="567"/>
        <w:jc w:val="both"/>
      </w:pPr>
      <w:r>
        <w:rPr>
          <w:b/>
          <w:bCs/>
        </w:rPr>
        <w:t xml:space="preserve">уметь </w:t>
      </w:r>
    </w:p>
    <w:p w:rsidR="00523F1A" w:rsidRDefault="00523F1A" w:rsidP="00A928F6">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523F1A" w:rsidRDefault="00523F1A" w:rsidP="00A928F6">
      <w:pPr>
        <w:autoSpaceDE w:val="0"/>
        <w:autoSpaceDN w:val="0"/>
        <w:adjustRightInd w:val="0"/>
        <w:ind w:firstLine="567"/>
        <w:jc w:val="both"/>
      </w:pPr>
      <w:r>
        <w:t xml:space="preserve">выполнять простейшие приемы самомассажа и релаксации; </w:t>
      </w:r>
    </w:p>
    <w:p w:rsidR="00523F1A" w:rsidRDefault="00523F1A" w:rsidP="00A928F6">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523F1A" w:rsidRDefault="00523F1A" w:rsidP="00A928F6">
      <w:pPr>
        <w:autoSpaceDE w:val="0"/>
        <w:autoSpaceDN w:val="0"/>
        <w:adjustRightInd w:val="0"/>
        <w:ind w:firstLine="567"/>
        <w:jc w:val="both"/>
      </w:pPr>
      <w:r>
        <w:t xml:space="preserve">выполнять приемы защиты и самообороны, страховки и самостраховки; </w:t>
      </w:r>
    </w:p>
    <w:p w:rsidR="00523F1A" w:rsidRDefault="00523F1A" w:rsidP="00A928F6">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523F1A" w:rsidRDefault="00523F1A" w:rsidP="00A928F6">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523F1A" w:rsidRDefault="00523F1A" w:rsidP="00A928F6">
      <w:pPr>
        <w:autoSpaceDE w:val="0"/>
        <w:autoSpaceDN w:val="0"/>
        <w:adjustRightInd w:val="0"/>
        <w:ind w:firstLine="567"/>
        <w:jc w:val="both"/>
      </w:pPr>
      <w:r>
        <w:t xml:space="preserve">повышения работоспособности, укрепления и сохранения здоровья; </w:t>
      </w:r>
    </w:p>
    <w:p w:rsidR="00523F1A" w:rsidRDefault="00523F1A" w:rsidP="00A928F6">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523F1A" w:rsidRDefault="00523F1A" w:rsidP="00A928F6">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523F1A" w:rsidRDefault="00523F1A" w:rsidP="00A928F6">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523F1A" w:rsidRDefault="00523F1A" w:rsidP="00A928F6">
      <w:pPr>
        <w:ind w:firstLine="567"/>
        <w:jc w:val="both"/>
      </w:pPr>
      <w:r>
        <w:rPr>
          <w:bCs/>
          <w:iCs/>
        </w:rPr>
        <w:lastRenderedPageBreak/>
        <w:t>В результате изучения</w:t>
      </w:r>
      <w:r>
        <w:rPr>
          <w:b/>
          <w:bCs/>
          <w:i/>
          <w:iCs/>
        </w:rPr>
        <w:t xml:space="preserve"> изобразительного искусства (искусства</w:t>
      </w:r>
      <w:r>
        <w:rPr>
          <w:bCs/>
          <w:iCs/>
        </w:rPr>
        <w:t>) ученик должен</w:t>
      </w:r>
    </w:p>
    <w:p w:rsidR="00523F1A" w:rsidRDefault="00523F1A" w:rsidP="00A928F6">
      <w:pPr>
        <w:ind w:firstLine="567"/>
        <w:jc w:val="both"/>
      </w:pPr>
      <w:r>
        <w:rPr>
          <w:b/>
          <w:bCs/>
        </w:rPr>
        <w:t>знать/понимать</w:t>
      </w:r>
    </w:p>
    <w:p w:rsidR="00523F1A" w:rsidRDefault="00523F1A" w:rsidP="00A928F6">
      <w:pPr>
        <w:ind w:firstLine="567"/>
        <w:jc w:val="both"/>
      </w:pPr>
      <w:r>
        <w:t>основные виды и жанры изобразительных (пластических) искусств;</w:t>
      </w:r>
    </w:p>
    <w:p w:rsidR="00523F1A" w:rsidRDefault="00523F1A" w:rsidP="00A928F6">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523F1A" w:rsidRDefault="00523F1A" w:rsidP="00A928F6">
      <w:pPr>
        <w:ind w:firstLine="567"/>
        <w:jc w:val="both"/>
      </w:pPr>
      <w:r>
        <w:t>выдающихся представителей русского и зарубежного искусства и их основные произведения;</w:t>
      </w:r>
    </w:p>
    <w:p w:rsidR="00523F1A" w:rsidRDefault="00523F1A" w:rsidP="00A928F6">
      <w:pPr>
        <w:ind w:firstLine="567"/>
        <w:jc w:val="both"/>
      </w:pPr>
      <w:r>
        <w:t>наиболее крупные художественные музеи России и мира;</w:t>
      </w:r>
    </w:p>
    <w:p w:rsidR="00523F1A" w:rsidRDefault="00523F1A" w:rsidP="00A928F6">
      <w:pPr>
        <w:ind w:firstLine="567"/>
        <w:jc w:val="both"/>
      </w:pPr>
      <w:r>
        <w:t>значение изобразительного искусства в художественной культуре и его роль и в синтетических видах творчества;</w:t>
      </w:r>
    </w:p>
    <w:p w:rsidR="00523F1A" w:rsidRDefault="00523F1A" w:rsidP="00A928F6">
      <w:pPr>
        <w:ind w:firstLine="567"/>
        <w:jc w:val="both"/>
      </w:pPr>
      <w:r>
        <w:rPr>
          <w:b/>
          <w:bCs/>
        </w:rPr>
        <w:t>уметь</w:t>
      </w:r>
    </w:p>
    <w:p w:rsidR="00523F1A" w:rsidRDefault="00523F1A" w:rsidP="00A928F6">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523F1A" w:rsidRDefault="00523F1A" w:rsidP="00A928F6">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23F1A" w:rsidRDefault="00523F1A" w:rsidP="00A928F6">
      <w:pPr>
        <w:ind w:firstLine="567"/>
        <w:jc w:val="both"/>
      </w:pPr>
      <w:r>
        <w:t>ориентироваться в основных явлениях русского и мирового искусства, узнавать изученные произведения;</w:t>
      </w:r>
    </w:p>
    <w:p w:rsidR="00523F1A" w:rsidRDefault="00523F1A" w:rsidP="00A928F6">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523F1A" w:rsidRDefault="00523F1A" w:rsidP="00A928F6">
      <w:pPr>
        <w:ind w:firstLine="567"/>
        <w:jc w:val="both"/>
      </w:pPr>
      <w:r>
        <w:t>восприятия и оценки произведений искусства;</w:t>
      </w:r>
    </w:p>
    <w:p w:rsidR="00523F1A" w:rsidRDefault="00523F1A" w:rsidP="00A928F6">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23F1A" w:rsidRDefault="00523F1A" w:rsidP="00A928F6">
      <w:pPr>
        <w:pStyle w:val="a5"/>
        <w:widowControl w:val="0"/>
        <w:spacing w:after="0"/>
        <w:ind w:firstLine="567"/>
        <w:jc w:val="both"/>
        <w:rPr>
          <w:rFonts w:ascii="Times New Roman" w:eastAsia="Andale Sans UI" w:hAnsi="Times New Roman" w:cs="Times New Roman"/>
          <w:b/>
          <w:bCs/>
          <w:iCs/>
          <w:lang w:eastAsia="ar-SA" w:bidi="ar-SA"/>
        </w:rPr>
      </w:pPr>
    </w:p>
    <w:p w:rsidR="00523F1A" w:rsidRDefault="00523F1A" w:rsidP="00A928F6">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523F1A" w:rsidRDefault="00523F1A" w:rsidP="00A928F6">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523F1A" w:rsidRDefault="00523F1A" w:rsidP="00A928F6">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523F1A" w:rsidRDefault="00523F1A" w:rsidP="00A928F6">
      <w:pPr>
        <w:ind w:firstLine="567"/>
        <w:jc w:val="both"/>
      </w:pPr>
      <w:r>
        <w:rPr>
          <w:b/>
          <w:bCs/>
        </w:rPr>
        <w:t>уметь</w:t>
      </w:r>
    </w:p>
    <w:p w:rsidR="00523F1A" w:rsidRDefault="00523F1A" w:rsidP="00A928F6">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23F1A" w:rsidRDefault="00523F1A" w:rsidP="00A928F6">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523F1A" w:rsidRDefault="00523F1A" w:rsidP="00A928F6">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w:t>
      </w:r>
      <w:r>
        <w:rPr>
          <w:rFonts w:ascii="Times New Roman" w:eastAsia="Andale Sans UI" w:hAnsi="Times New Roman" w:cs="Times New Roman"/>
          <w:lang w:eastAsia="ar-SA" w:bidi="ar-SA"/>
        </w:rPr>
        <w:lastRenderedPageBreak/>
        <w:t>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523F1A" w:rsidRDefault="00523F1A" w:rsidP="00A928F6">
      <w:pPr>
        <w:autoSpaceDE w:val="0"/>
        <w:autoSpaceDN w:val="0"/>
        <w:adjustRightInd w:val="0"/>
        <w:ind w:firstLine="567"/>
        <w:jc w:val="center"/>
        <w:rPr>
          <w:b/>
          <w:bCs/>
          <w:i/>
          <w:iCs/>
        </w:rPr>
      </w:pPr>
    </w:p>
    <w:p w:rsidR="00523F1A" w:rsidRDefault="00523F1A" w:rsidP="00A928F6">
      <w:pPr>
        <w:autoSpaceDE w:val="0"/>
        <w:autoSpaceDN w:val="0"/>
        <w:adjustRightInd w:val="0"/>
        <w:ind w:firstLine="567"/>
        <w:jc w:val="center"/>
      </w:pPr>
      <w:r>
        <w:rPr>
          <w:b/>
          <w:bCs/>
          <w:i/>
          <w:iCs/>
        </w:rPr>
        <w:t>Портрет выпускника основной школы</w:t>
      </w:r>
    </w:p>
    <w:p w:rsidR="00523F1A" w:rsidRDefault="00523F1A" w:rsidP="00A928F6">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523F1A" w:rsidRDefault="00523F1A" w:rsidP="00A928F6">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523F1A" w:rsidRDefault="00523F1A" w:rsidP="00A928F6">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523F1A" w:rsidRDefault="00523F1A" w:rsidP="00A928F6">
      <w:pPr>
        <w:autoSpaceDE w:val="0"/>
        <w:autoSpaceDN w:val="0"/>
        <w:adjustRightInd w:val="0"/>
        <w:ind w:firstLine="567"/>
        <w:jc w:val="both"/>
      </w:pPr>
      <w:r>
        <w:t xml:space="preserve">-обладающего устойчивой мотивацией к продолжению обучения; </w:t>
      </w:r>
    </w:p>
    <w:p w:rsidR="00523F1A" w:rsidRDefault="00523F1A" w:rsidP="00A928F6">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523F1A" w:rsidRDefault="00523F1A" w:rsidP="00A928F6">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523F1A" w:rsidRDefault="00523F1A" w:rsidP="00A928F6">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523F1A" w:rsidRDefault="00523F1A" w:rsidP="00A928F6">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523F1A" w:rsidRDefault="00523F1A" w:rsidP="00A928F6">
      <w:pPr>
        <w:pStyle w:val="af8"/>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523F1A" w:rsidRDefault="00523F1A" w:rsidP="00A928F6">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523F1A" w:rsidRDefault="00523F1A" w:rsidP="00A928F6">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523F1A" w:rsidRDefault="00523F1A" w:rsidP="00A928F6">
      <w:pPr>
        <w:pStyle w:val="a5"/>
        <w:spacing w:after="0"/>
        <w:ind w:firstLine="567"/>
        <w:jc w:val="both"/>
        <w:rPr>
          <w:rStyle w:val="Zag11"/>
          <w:rFonts w:ascii="Times New Roman" w:eastAsia="Arial" w:hAnsi="Times New Roman" w:cs="Times New Roman"/>
          <w:b/>
          <w:kern w:val="0"/>
          <w:lang w:eastAsia="ar-SA" w:bidi="ar-SA"/>
        </w:rPr>
      </w:pPr>
    </w:p>
    <w:p w:rsidR="00523F1A" w:rsidRDefault="00523F1A" w:rsidP="00A928F6">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523F1A" w:rsidRDefault="00523F1A" w:rsidP="00A928F6">
      <w:pPr>
        <w:autoSpaceDE w:val="0"/>
        <w:autoSpaceDN w:val="0"/>
        <w:adjustRightInd w:val="0"/>
        <w:ind w:firstLine="567"/>
        <w:jc w:val="both"/>
      </w:pPr>
      <w:r>
        <w:t xml:space="preserve">Основными направлениями оценочной деятельности являются: </w:t>
      </w:r>
    </w:p>
    <w:p w:rsidR="00523F1A" w:rsidRDefault="00523F1A" w:rsidP="00A928F6">
      <w:pPr>
        <w:autoSpaceDE w:val="0"/>
        <w:autoSpaceDN w:val="0"/>
        <w:adjustRightInd w:val="0"/>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523F1A" w:rsidRDefault="00523F1A" w:rsidP="00A928F6">
      <w:pPr>
        <w:autoSpaceDE w:val="0"/>
        <w:autoSpaceDN w:val="0"/>
        <w:adjustRightInd w:val="0"/>
        <w:ind w:firstLine="567"/>
        <w:jc w:val="both"/>
      </w:pPr>
      <w:r>
        <w:t xml:space="preserve">взаимосвязь системы оценки и образовательного процесса; </w:t>
      </w:r>
    </w:p>
    <w:p w:rsidR="00523F1A" w:rsidRDefault="00523F1A" w:rsidP="00A928F6">
      <w:pPr>
        <w:autoSpaceDE w:val="0"/>
        <w:autoSpaceDN w:val="0"/>
        <w:adjustRightInd w:val="0"/>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523F1A" w:rsidRDefault="00523F1A" w:rsidP="00A928F6">
      <w:pPr>
        <w:autoSpaceDE w:val="0"/>
        <w:autoSpaceDN w:val="0"/>
        <w:adjustRightInd w:val="0"/>
        <w:ind w:firstLine="567"/>
        <w:jc w:val="both"/>
      </w:pPr>
      <w:r>
        <w:t xml:space="preserve">участие в оценочной деятельности самих учащихся, что способствует формированию у </w:t>
      </w:r>
      <w:r>
        <w:lastRenderedPageBreak/>
        <w:t xml:space="preserve">них навыков рефлексии, самоанализа, самоконтроля, само-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523F1A" w:rsidRDefault="00523F1A" w:rsidP="00A928F6">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523F1A" w:rsidRDefault="00523F1A" w:rsidP="00A928F6">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523F1A" w:rsidRDefault="00523F1A" w:rsidP="00A928F6">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23F1A" w:rsidRDefault="00523F1A" w:rsidP="00A928F6">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523F1A" w:rsidRDefault="00523F1A" w:rsidP="00A928F6">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523F1A" w:rsidRDefault="00523F1A" w:rsidP="00A928F6">
      <w:pPr>
        <w:ind w:firstLine="454"/>
        <w:jc w:val="center"/>
        <w:outlineLvl w:val="0"/>
        <w:rPr>
          <w:b/>
        </w:rPr>
      </w:pPr>
    </w:p>
    <w:p w:rsidR="00523F1A" w:rsidRDefault="00523F1A" w:rsidP="00A928F6">
      <w:pPr>
        <w:ind w:firstLine="454"/>
        <w:jc w:val="center"/>
        <w:outlineLvl w:val="0"/>
        <w:rPr>
          <w:b/>
        </w:rPr>
      </w:pPr>
      <w:r>
        <w:rPr>
          <w:b/>
        </w:rPr>
        <w:t>Особенности оценки личностных результатов</w:t>
      </w:r>
    </w:p>
    <w:p w:rsidR="00523F1A" w:rsidRDefault="00523F1A" w:rsidP="00A928F6">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523F1A" w:rsidRDefault="00523F1A" w:rsidP="00A928F6">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523F1A" w:rsidRDefault="00523F1A" w:rsidP="00A928F6">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523F1A" w:rsidRDefault="00523F1A" w:rsidP="00A928F6">
      <w:pPr>
        <w:ind w:firstLine="454"/>
        <w:jc w:val="both"/>
        <w:rPr>
          <w:iCs/>
        </w:rPr>
      </w:pPr>
      <w:r>
        <w:t xml:space="preserve">1) сформированность </w:t>
      </w:r>
      <w:r>
        <w:rPr>
          <w:i/>
        </w:rPr>
        <w:t>основ гражданской идентичности</w:t>
      </w:r>
      <w:r>
        <w:t xml:space="preserve"> личности;</w:t>
      </w:r>
    </w:p>
    <w:p w:rsidR="00523F1A" w:rsidRDefault="00523F1A" w:rsidP="00A928F6">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523F1A" w:rsidRDefault="00523F1A" w:rsidP="00A928F6">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523F1A" w:rsidRDefault="00523F1A" w:rsidP="00A928F6">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523F1A" w:rsidRDefault="00523F1A" w:rsidP="00A928F6">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523F1A" w:rsidRDefault="00523F1A" w:rsidP="00A928F6">
      <w:pPr>
        <w:ind w:firstLine="454"/>
        <w:jc w:val="both"/>
      </w:pPr>
      <w:r>
        <w:t xml:space="preserve">По результатам накопленной оценки, которая формируется на основе материалов </w:t>
      </w:r>
      <w:r>
        <w:lastRenderedPageBreak/>
        <w:t xml:space="preserve">портфолио, делаются выводы: </w:t>
      </w:r>
    </w:p>
    <w:p w:rsidR="00523F1A" w:rsidRDefault="00523F1A" w:rsidP="00A928F6">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523F1A" w:rsidRDefault="00523F1A" w:rsidP="00A928F6">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523F1A" w:rsidRDefault="00523F1A" w:rsidP="00A928F6">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523F1A" w:rsidRDefault="00523F1A" w:rsidP="00A928F6">
      <w:pPr>
        <w:autoSpaceDE w:val="0"/>
        <w:autoSpaceDN w:val="0"/>
        <w:adjustRightInd w:val="0"/>
        <w:ind w:firstLine="567"/>
        <w:jc w:val="center"/>
        <w:rPr>
          <w:b/>
          <w:bCs/>
        </w:rPr>
      </w:pPr>
    </w:p>
    <w:p w:rsidR="00523F1A" w:rsidRDefault="00523F1A" w:rsidP="00A928F6">
      <w:pPr>
        <w:autoSpaceDE w:val="0"/>
        <w:autoSpaceDN w:val="0"/>
        <w:adjustRightInd w:val="0"/>
        <w:ind w:firstLine="567"/>
        <w:jc w:val="center"/>
        <w:rPr>
          <w:b/>
          <w:bCs/>
        </w:rPr>
      </w:pPr>
      <w:r>
        <w:rPr>
          <w:b/>
          <w:bCs/>
        </w:rPr>
        <w:t>Особенности оценки предметных  результатов</w:t>
      </w:r>
    </w:p>
    <w:p w:rsidR="00523F1A" w:rsidRDefault="00523F1A" w:rsidP="00A928F6">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523F1A" w:rsidRDefault="00523F1A" w:rsidP="00A928F6">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523F1A" w:rsidRDefault="00523F1A" w:rsidP="00A928F6">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523F1A" w:rsidRDefault="00523F1A" w:rsidP="00A928F6">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523F1A" w:rsidRDefault="00523F1A" w:rsidP="00A928F6">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523F1A" w:rsidRDefault="00523F1A" w:rsidP="00A928F6">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523F1A" w:rsidRDefault="00523F1A" w:rsidP="00A928F6">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tblPr>
      <w:tblGrid>
        <w:gridCol w:w="1986"/>
        <w:gridCol w:w="1844"/>
        <w:gridCol w:w="1985"/>
        <w:gridCol w:w="708"/>
        <w:gridCol w:w="1134"/>
        <w:gridCol w:w="1418"/>
        <w:gridCol w:w="1275"/>
      </w:tblGrid>
      <w:tr w:rsidR="00523F1A" w:rsidTr="00523F1A">
        <w:trPr>
          <w:trHeight w:val="291"/>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523F1A" w:rsidTr="00523F1A">
        <w:trPr>
          <w:trHeight w:val="125"/>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center"/>
              <w:rPr>
                <w:rFonts w:ascii="Times New Roman" w:hAnsi="Times New Roman" w:cs="Times New Roman"/>
                <w:iCs/>
                <w:color w:val="auto"/>
              </w:rPr>
            </w:pPr>
            <w:r>
              <w:rPr>
                <w:rFonts w:ascii="Times New Roman" w:hAnsi="Times New Roman" w:cs="Times New Roman"/>
                <w:iCs/>
                <w:color w:val="auto"/>
              </w:rPr>
              <w:t>7</w:t>
            </w:r>
          </w:p>
        </w:tc>
      </w:tr>
      <w:tr w:rsidR="00523F1A" w:rsidTr="00523F1A">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3F1A" w:rsidRDefault="00523F1A" w:rsidP="00A928F6">
            <w:pPr>
              <w:snapToGrid w:val="0"/>
              <w:jc w:val="center"/>
            </w:pPr>
            <w:r>
              <w:t>1.1. Уровень обученности</w:t>
            </w:r>
          </w:p>
        </w:tc>
      </w:tr>
      <w:tr w:rsidR="00523F1A" w:rsidTr="00523F1A">
        <w:trPr>
          <w:trHeight w:val="494"/>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523F1A" w:rsidTr="00523F1A">
        <w:trPr>
          <w:trHeight w:val="300"/>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523F1A" w:rsidTr="00523F1A">
        <w:trPr>
          <w:trHeight w:val="504"/>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523F1A" w:rsidTr="00523F1A">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523F1A" w:rsidRDefault="00523F1A" w:rsidP="00A928F6">
            <w:pPr>
              <w:snapToGrid w:val="0"/>
              <w:jc w:val="center"/>
            </w:pPr>
            <w:r>
              <w:t>1.2. Результаты учебной деятельности</w:t>
            </w:r>
          </w:p>
        </w:tc>
      </w:tr>
      <w:tr w:rsidR="00523F1A" w:rsidTr="00523F1A">
        <w:trPr>
          <w:trHeight w:val="561"/>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w:t>
            </w:r>
            <w:r>
              <w:rPr>
                <w:rFonts w:ascii="Times New Roman" w:hAnsi="Times New Roman" w:cs="Times New Roman"/>
                <w:color w:val="auto"/>
              </w:rPr>
              <w:lastRenderedPageBreak/>
              <w:t xml:space="preserve">учебного года </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lastRenderedPageBreak/>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1 раз в четверть, годовой </w:t>
            </w:r>
            <w:r>
              <w:rPr>
                <w:rFonts w:ascii="Times New Roman" w:hAnsi="Times New Roman" w:cs="Times New Roman"/>
                <w:color w:val="auto"/>
              </w:rPr>
              <w:lastRenderedPageBreak/>
              <w:t xml:space="preserve">отчет </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lastRenderedPageBreak/>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523F1A" w:rsidTr="00523F1A">
        <w:trPr>
          <w:trHeight w:val="1020"/>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lastRenderedPageBreak/>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523F1A" w:rsidTr="00523F1A">
        <w:trPr>
          <w:trHeight w:val="1020"/>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523F1A" w:rsidTr="00523F1A">
        <w:trPr>
          <w:trHeight w:val="1020"/>
        </w:trPr>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Default0"/>
              <w:snapToGrid w:val="0"/>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презентация проектных работ;</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«ХСОШ №1 им. Бекишева Р.Я.».</w:t>
      </w:r>
    </w:p>
    <w:p w:rsidR="00523F1A" w:rsidRDefault="00523F1A" w:rsidP="00A928F6">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Учет достижений учащихся МКОУ «Хамаматюртовская СОШ №1 им. Бекишева Р.Я.»формируется на основе показателей текущей и промежуточной аттестации.</w:t>
      </w:r>
    </w:p>
    <w:p w:rsidR="00523F1A" w:rsidRDefault="00523F1A" w:rsidP="00A928F6">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523F1A" w:rsidRDefault="00523F1A" w:rsidP="00A928F6">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523F1A" w:rsidRDefault="00523F1A" w:rsidP="00A928F6">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«ХСОШ №1 им. Бекишева Р.Я.»</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5-8,10 классах проводится в мае для следующих</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классов в виде:</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5-8, 10-е классы - итоговые работы, количество, форму и сроки которых определяет</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lastRenderedPageBreak/>
        <w:t>количестве и наборе учебных предметов промежуточной (годовой) аттестации, а также о</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аттестации;</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директора школы.</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523F1A" w:rsidRDefault="00523F1A" w:rsidP="00A928F6">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523F1A" w:rsidRDefault="00523F1A" w:rsidP="00A928F6">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«ХСОШ №1 им. Бекишева Р.Я.»и доводится до сведения всех участников образовательного процесса не менее чем за неделю до начала.</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xml:space="preserve">Решение о выдаче документа государственного образца об уровне образования — аттестата </w:t>
      </w:r>
      <w:r>
        <w:rPr>
          <w:rFonts w:eastAsia="Times New Roman"/>
          <w:lang w:eastAsia="ru-RU"/>
        </w:rPr>
        <w:lastRenderedPageBreak/>
        <w:t>об основном общем образовании принимается на педагогическом совете.</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523F1A" w:rsidRDefault="00523F1A" w:rsidP="00A928F6">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523F1A" w:rsidRDefault="00523F1A" w:rsidP="00A928F6">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результаты ГИА;</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523F1A" w:rsidRDefault="00523F1A" w:rsidP="00A928F6">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523F1A" w:rsidRDefault="00523F1A" w:rsidP="00A928F6">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523F1A" w:rsidRDefault="00523F1A" w:rsidP="00A928F6">
      <w:pPr>
        <w:autoSpaceDE w:val="0"/>
        <w:autoSpaceDN w:val="0"/>
        <w:adjustRightInd w:val="0"/>
        <w:rPr>
          <w:rStyle w:val="submenu-table"/>
          <w:b/>
          <w:bCs/>
          <w:shd w:val="clear" w:color="auto" w:fill="FFFFFF"/>
        </w:rPr>
      </w:pPr>
    </w:p>
    <w:p w:rsidR="00523F1A" w:rsidRDefault="00523F1A" w:rsidP="00A928F6">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523F1A" w:rsidRDefault="00523F1A" w:rsidP="00A928F6">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523F1A" w:rsidRDefault="00523F1A" w:rsidP="00A928F6">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523F1A" w:rsidRDefault="00523F1A" w:rsidP="00A928F6">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523F1A" w:rsidRDefault="00523F1A" w:rsidP="00A928F6">
      <w:pPr>
        <w:autoSpaceDE w:val="0"/>
        <w:autoSpaceDN w:val="0"/>
        <w:adjustRightInd w:val="0"/>
        <w:ind w:firstLine="567"/>
        <w:jc w:val="both"/>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523F1A" w:rsidRDefault="00523F1A" w:rsidP="00A928F6">
      <w:pPr>
        <w:autoSpaceDE w:val="0"/>
        <w:autoSpaceDN w:val="0"/>
        <w:adjustRightInd w:val="0"/>
        <w:ind w:firstLine="567"/>
        <w:jc w:val="center"/>
        <w:rPr>
          <w:rStyle w:val="226"/>
          <w:b w:val="0"/>
          <w:bCs w:val="0"/>
        </w:rPr>
      </w:pPr>
      <w:r>
        <w:rPr>
          <w:rStyle w:val="226"/>
        </w:rPr>
        <w:t>Итоговая оценка выпускника</w:t>
      </w:r>
    </w:p>
    <w:p w:rsidR="00523F1A" w:rsidRDefault="00523F1A" w:rsidP="00A928F6">
      <w:pPr>
        <w:autoSpaceDE w:val="0"/>
        <w:autoSpaceDN w:val="0"/>
        <w:adjustRightInd w:val="0"/>
        <w:ind w:firstLine="567"/>
        <w:jc w:val="both"/>
        <w:rPr>
          <w:rStyle w:val="226"/>
          <w:b w:val="0"/>
          <w:bCs w:val="0"/>
        </w:rPr>
      </w:pPr>
      <w:r>
        <w:rPr>
          <w:rStyle w:val="226"/>
        </w:rPr>
        <w:t>Итоговая оценка выпускника формируется на основе:</w:t>
      </w:r>
    </w:p>
    <w:p w:rsidR="00523F1A" w:rsidRDefault="00523F1A" w:rsidP="00A928F6">
      <w:pPr>
        <w:autoSpaceDE w:val="0"/>
        <w:autoSpaceDN w:val="0"/>
        <w:adjustRightInd w:val="0"/>
        <w:ind w:firstLine="567"/>
        <w:jc w:val="both"/>
        <w:rPr>
          <w:rStyle w:val="226"/>
          <w:b w:val="0"/>
          <w:bCs w:val="0"/>
        </w:rPr>
      </w:pPr>
      <w:r>
        <w:rPr>
          <w:rStyle w:val="226"/>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523F1A" w:rsidRDefault="00523F1A" w:rsidP="00A928F6">
      <w:pPr>
        <w:autoSpaceDE w:val="0"/>
        <w:autoSpaceDN w:val="0"/>
        <w:adjustRightInd w:val="0"/>
        <w:ind w:firstLine="567"/>
        <w:jc w:val="both"/>
        <w:rPr>
          <w:rStyle w:val="226"/>
          <w:b w:val="0"/>
          <w:bCs w:val="0"/>
        </w:rPr>
      </w:pPr>
      <w:r>
        <w:rPr>
          <w:rStyle w:val="226"/>
        </w:rPr>
        <w:t>• оценок за выполнение итоговых работ по всем учебным предметам;</w:t>
      </w:r>
    </w:p>
    <w:p w:rsidR="00523F1A" w:rsidRDefault="00523F1A" w:rsidP="00A928F6">
      <w:pPr>
        <w:autoSpaceDE w:val="0"/>
        <w:autoSpaceDN w:val="0"/>
        <w:adjustRightInd w:val="0"/>
        <w:ind w:firstLine="567"/>
        <w:jc w:val="both"/>
        <w:rPr>
          <w:rStyle w:val="226"/>
          <w:b w:val="0"/>
          <w:bCs w:val="0"/>
        </w:rPr>
      </w:pPr>
      <w:r>
        <w:rPr>
          <w:rStyle w:val="226"/>
        </w:rPr>
        <w:t>• оценок за работы, выносимые на государственную итоговую аттестацию (далее — ГИА).</w:t>
      </w:r>
    </w:p>
    <w:p w:rsidR="00523F1A" w:rsidRDefault="00523F1A" w:rsidP="00A928F6">
      <w:pPr>
        <w:autoSpaceDE w:val="0"/>
        <w:autoSpaceDN w:val="0"/>
        <w:adjustRightInd w:val="0"/>
        <w:ind w:firstLine="567"/>
        <w:jc w:val="both"/>
        <w:rPr>
          <w:rStyle w:val="226"/>
          <w:b w:val="0"/>
          <w:bCs w:val="0"/>
        </w:rPr>
      </w:pPr>
      <w:r>
        <w:rPr>
          <w:rStyle w:val="226"/>
        </w:rPr>
        <w:t xml:space="preserve">При этом результаты внешнего мониторинга характеризуют выполнение всей </w:t>
      </w:r>
      <w:r>
        <w:rPr>
          <w:rStyle w:val="226"/>
        </w:rPr>
        <w:lastRenderedPageBreak/>
        <w:t>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523F1A" w:rsidRDefault="00523F1A" w:rsidP="00A928F6">
      <w:pPr>
        <w:autoSpaceDE w:val="0"/>
        <w:autoSpaceDN w:val="0"/>
        <w:adjustRightInd w:val="0"/>
        <w:ind w:firstLine="567"/>
        <w:jc w:val="both"/>
        <w:rPr>
          <w:rStyle w:val="226"/>
          <w:b w:val="0"/>
          <w:bCs w:val="0"/>
        </w:rPr>
      </w:pPr>
      <w:r>
        <w:rPr>
          <w:rStyle w:val="226"/>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523F1A" w:rsidRDefault="00523F1A" w:rsidP="00A928F6">
      <w:pPr>
        <w:autoSpaceDE w:val="0"/>
        <w:autoSpaceDN w:val="0"/>
        <w:adjustRightInd w:val="0"/>
        <w:ind w:firstLine="567"/>
        <w:jc w:val="both"/>
        <w:rPr>
          <w:rStyle w:val="226"/>
          <w:b w:val="0"/>
          <w:bCs w:val="0"/>
        </w:rPr>
      </w:pPr>
      <w:r>
        <w:rPr>
          <w:rStyle w:val="226"/>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523F1A" w:rsidRDefault="00523F1A" w:rsidP="00A928F6">
      <w:pPr>
        <w:autoSpaceDE w:val="0"/>
        <w:autoSpaceDN w:val="0"/>
        <w:adjustRightInd w:val="0"/>
        <w:ind w:firstLine="567"/>
        <w:jc w:val="both"/>
        <w:rPr>
          <w:rStyle w:val="226"/>
          <w:b w:val="0"/>
          <w:bCs w:val="0"/>
        </w:rPr>
      </w:pPr>
      <w:r>
        <w:rPr>
          <w:rStyle w:val="226"/>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523F1A" w:rsidRDefault="00523F1A" w:rsidP="00A928F6">
      <w:pPr>
        <w:autoSpaceDE w:val="0"/>
        <w:autoSpaceDN w:val="0"/>
        <w:adjustRightInd w:val="0"/>
        <w:ind w:firstLine="567"/>
        <w:jc w:val="both"/>
        <w:rPr>
          <w:rStyle w:val="226"/>
          <w:b w:val="0"/>
          <w:bCs w:val="0"/>
        </w:rPr>
      </w:pPr>
      <w:r>
        <w:rPr>
          <w:rStyle w:val="226"/>
        </w:rPr>
        <w:t>• отмечаются образовательные достижения и положительные качества обучающегося;</w:t>
      </w:r>
    </w:p>
    <w:p w:rsidR="00523F1A" w:rsidRDefault="00523F1A" w:rsidP="00A928F6">
      <w:pPr>
        <w:autoSpaceDE w:val="0"/>
        <w:autoSpaceDN w:val="0"/>
        <w:adjustRightInd w:val="0"/>
        <w:ind w:firstLine="567"/>
        <w:jc w:val="both"/>
        <w:rPr>
          <w:rStyle w:val="226"/>
          <w:b w:val="0"/>
          <w:bCs w:val="0"/>
        </w:rPr>
      </w:pPr>
      <w:r>
        <w:rPr>
          <w:rStyle w:val="226"/>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523F1A" w:rsidRDefault="00523F1A" w:rsidP="00A928F6">
      <w:pPr>
        <w:autoSpaceDE w:val="0"/>
        <w:autoSpaceDN w:val="0"/>
        <w:adjustRightInd w:val="0"/>
        <w:jc w:val="both"/>
        <w:rPr>
          <w:rStyle w:val="226"/>
          <w:b w:val="0"/>
          <w:bCs w:val="0"/>
        </w:rPr>
      </w:pPr>
      <w:r>
        <w:rPr>
          <w:rStyle w:val="226"/>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523F1A" w:rsidRDefault="00523F1A" w:rsidP="00A928F6">
      <w:pPr>
        <w:pStyle w:val="a5"/>
        <w:spacing w:after="0"/>
        <w:jc w:val="center"/>
        <w:rPr>
          <w:rFonts w:ascii="Times New Roman" w:eastAsia="Arial" w:hAnsi="Times New Roman" w:cs="Times New Roman"/>
          <w:caps/>
          <w:kern w:val="0"/>
          <w:lang w:eastAsia="ar-SA"/>
        </w:rPr>
      </w:pPr>
    </w:p>
    <w:p w:rsidR="00523F1A" w:rsidRDefault="00523F1A" w:rsidP="00A928F6">
      <w:pPr>
        <w:pStyle w:val="a5"/>
        <w:spacing w:after="0"/>
        <w:jc w:val="center"/>
        <w:rPr>
          <w:rFonts w:ascii="Times New Roman" w:eastAsia="Arial" w:hAnsi="Times New Roman" w:cs="Times New Roman"/>
          <w:b/>
          <w:caps/>
          <w:kern w:val="0"/>
          <w:sz w:val="28"/>
          <w:szCs w:val="28"/>
          <w:lang w:eastAsia="ar-SA" w:bidi="ar-SA"/>
        </w:rPr>
      </w:pPr>
    </w:p>
    <w:p w:rsidR="00523F1A" w:rsidRDefault="00523F1A" w:rsidP="00A928F6">
      <w:pPr>
        <w:pStyle w:val="a5"/>
        <w:spacing w:after="0"/>
        <w:jc w:val="center"/>
        <w:rPr>
          <w:rFonts w:ascii="Times New Roman" w:eastAsia="Arial" w:hAnsi="Times New Roman" w:cs="Times New Roman"/>
          <w:b/>
          <w:caps/>
          <w:kern w:val="0"/>
          <w:sz w:val="28"/>
          <w:szCs w:val="28"/>
          <w:lang w:eastAsia="ar-SA" w:bidi="ar-SA"/>
        </w:rPr>
      </w:pPr>
    </w:p>
    <w:p w:rsidR="00523F1A" w:rsidRDefault="00523F1A" w:rsidP="00A928F6">
      <w:pPr>
        <w:pStyle w:val="a5"/>
        <w:spacing w:after="0"/>
        <w:jc w:val="center"/>
        <w:rPr>
          <w:rFonts w:ascii="Times New Roman" w:eastAsia="Arial" w:hAnsi="Times New Roman" w:cs="Times New Roman"/>
          <w:b/>
          <w:caps/>
          <w:kern w:val="0"/>
          <w:sz w:val="28"/>
          <w:szCs w:val="28"/>
          <w:lang w:eastAsia="ar-SA" w:bidi="ar-SA"/>
        </w:rPr>
      </w:pPr>
    </w:p>
    <w:p w:rsidR="008028DC" w:rsidRDefault="008028DC" w:rsidP="00A928F6">
      <w:pPr>
        <w:pStyle w:val="a5"/>
        <w:spacing w:after="0"/>
        <w:jc w:val="center"/>
        <w:rPr>
          <w:rFonts w:ascii="Times New Roman" w:eastAsia="Arial" w:hAnsi="Times New Roman" w:cs="Times New Roman"/>
          <w:b/>
          <w:caps/>
          <w:kern w:val="0"/>
          <w:sz w:val="28"/>
          <w:szCs w:val="28"/>
          <w:lang w:eastAsia="ar-SA" w:bidi="ar-SA"/>
        </w:rPr>
      </w:pPr>
    </w:p>
    <w:p w:rsidR="00523F1A" w:rsidRDefault="00523F1A" w:rsidP="00A928F6">
      <w:pPr>
        <w:pStyle w:val="a5"/>
        <w:spacing w:after="0"/>
        <w:jc w:val="center"/>
        <w:rPr>
          <w:rFonts w:ascii="Times New Roman" w:eastAsia="Arial" w:hAnsi="Times New Roman" w:cs="Times New Roman"/>
          <w:b/>
          <w:caps/>
          <w:kern w:val="0"/>
          <w:sz w:val="28"/>
          <w:szCs w:val="28"/>
          <w:lang w:eastAsia="ar-SA" w:bidi="ar-SA"/>
        </w:rPr>
      </w:pPr>
    </w:p>
    <w:p w:rsidR="00523F1A" w:rsidRDefault="00523F1A" w:rsidP="00A928F6">
      <w:pPr>
        <w:pStyle w:val="a5"/>
        <w:spacing w:after="0"/>
        <w:rPr>
          <w:rFonts w:ascii="Times New Roman" w:eastAsia="Arial" w:hAnsi="Times New Roman" w:cs="Times New Roman"/>
          <w:b/>
          <w:caps/>
          <w:kern w:val="0"/>
          <w:sz w:val="28"/>
          <w:szCs w:val="28"/>
          <w:lang w:eastAsia="ar-SA" w:bidi="ar-SA"/>
        </w:rPr>
      </w:pPr>
    </w:p>
    <w:p w:rsidR="00523F1A" w:rsidRDefault="00523F1A" w:rsidP="00A928F6">
      <w:pPr>
        <w:pStyle w:val="a5"/>
        <w:spacing w:after="0"/>
        <w:jc w:val="center"/>
        <w:rPr>
          <w:rFonts w:ascii="Times New Roman" w:eastAsia="Arial" w:hAnsi="Times New Roman" w:cs="Times New Roman"/>
          <w:b/>
          <w:caps/>
          <w:kern w:val="0"/>
          <w:sz w:val="28"/>
          <w:szCs w:val="28"/>
          <w:lang w:eastAsia="ar-SA" w:bidi="ar-SA"/>
        </w:rPr>
      </w:pPr>
    </w:p>
    <w:p w:rsidR="00523F1A" w:rsidRDefault="00523F1A" w:rsidP="00A928F6">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523F1A" w:rsidRDefault="00523F1A" w:rsidP="00A928F6">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523F1A" w:rsidRDefault="00523F1A" w:rsidP="00A928F6">
      <w:pPr>
        <w:pStyle w:val="1d"/>
        <w:tabs>
          <w:tab w:val="left" w:pos="720"/>
        </w:tabs>
        <w:ind w:firstLine="454"/>
        <w:jc w:val="center"/>
        <w:rPr>
          <w:rFonts w:ascii="Times New Roman" w:hAnsi="Times New Roman" w:cs="Times New Roman"/>
          <w:b/>
          <w:sz w:val="24"/>
          <w:szCs w:val="24"/>
        </w:rPr>
      </w:pPr>
    </w:p>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523F1A" w:rsidRDefault="00523F1A" w:rsidP="00A928F6">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523F1A" w:rsidRDefault="00523F1A" w:rsidP="00A928F6">
      <w:pPr>
        <w:tabs>
          <w:tab w:val="left" w:leader="dot" w:pos="624"/>
        </w:tabs>
        <w:ind w:firstLine="454"/>
        <w:jc w:val="both"/>
        <w:rPr>
          <w:rStyle w:val="Zag11"/>
          <w:rFonts w:eastAsia="@Arial Unicode MS"/>
        </w:rPr>
      </w:pPr>
      <w:r>
        <w:rPr>
          <w:rStyle w:val="Zag11"/>
          <w:rFonts w:eastAsia="@Arial Unicode MS"/>
        </w:rPr>
        <w:t xml:space="preserve">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w:t>
      </w:r>
      <w:r>
        <w:rPr>
          <w:rStyle w:val="Zag11"/>
          <w:rFonts w:eastAsia="@Arial Unicode MS"/>
        </w:rPr>
        <w:lastRenderedPageBreak/>
        <w:t>и ИКТ, история, обществознание, география, природоведение, физика, химия, биология, изобразительное искусство, музыка, технология, ОБЖ, физическая культура, светская культура, предпофильная подготовка.</w:t>
      </w:r>
    </w:p>
    <w:p w:rsidR="00523F1A" w:rsidRDefault="00523F1A" w:rsidP="00A928F6">
      <w:pPr>
        <w:ind w:firstLine="426"/>
        <w:jc w:val="both"/>
      </w:pPr>
      <w:r>
        <w:t xml:space="preserve"> Программы по учебным предметам составлены на основе:</w:t>
      </w:r>
    </w:p>
    <w:p w:rsidR="00523F1A" w:rsidRDefault="00523F1A" w:rsidP="00A928F6">
      <w:pPr>
        <w:jc w:val="both"/>
      </w:pPr>
      <w:r>
        <w:t>- примерных программ по отдельным учебным предметам общего образования;</w:t>
      </w:r>
    </w:p>
    <w:p w:rsidR="00523F1A" w:rsidRDefault="00523F1A" w:rsidP="00A928F6">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523F1A" w:rsidRDefault="00523F1A" w:rsidP="00A928F6">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523F1A" w:rsidRDefault="00523F1A" w:rsidP="00A928F6">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523F1A" w:rsidRDefault="00523F1A" w:rsidP="00A928F6">
      <w:pPr>
        <w:ind w:firstLine="425"/>
        <w:jc w:val="both"/>
      </w:pPr>
      <w:r>
        <w:t xml:space="preserve"> Структура Рабочей программы составлена с учетом: </w:t>
      </w:r>
    </w:p>
    <w:p w:rsidR="00523F1A" w:rsidRDefault="00523F1A" w:rsidP="00A928F6">
      <w:pPr>
        <w:jc w:val="both"/>
      </w:pPr>
      <w:r>
        <w:t>- требований ФГОС;</w:t>
      </w:r>
    </w:p>
    <w:p w:rsidR="00523F1A" w:rsidRDefault="00523F1A" w:rsidP="00A928F6">
      <w:pPr>
        <w:jc w:val="both"/>
      </w:pPr>
      <w:r>
        <w:t>- обязательного минимума содержания учебных программ;</w:t>
      </w:r>
    </w:p>
    <w:p w:rsidR="00523F1A" w:rsidRDefault="00523F1A" w:rsidP="00A928F6">
      <w:pPr>
        <w:jc w:val="both"/>
      </w:pPr>
      <w:r>
        <w:t>- требований к уровню подготовки выпускников;</w:t>
      </w:r>
    </w:p>
    <w:p w:rsidR="00523F1A" w:rsidRDefault="00523F1A" w:rsidP="00A928F6">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523F1A" w:rsidRDefault="00523F1A" w:rsidP="00A928F6">
      <w:pPr>
        <w:jc w:val="both"/>
      </w:pPr>
      <w:r>
        <w:t>- познавательных интересов учащихся;</w:t>
      </w:r>
    </w:p>
    <w:p w:rsidR="00523F1A" w:rsidRDefault="00523F1A" w:rsidP="00A928F6">
      <w:pPr>
        <w:jc w:val="both"/>
      </w:pPr>
      <w:r>
        <w:t>-выбора педагогом необходимого комплекта учебно-методического обеспечения.</w:t>
      </w:r>
    </w:p>
    <w:p w:rsidR="00523F1A" w:rsidRDefault="00523F1A" w:rsidP="00A928F6">
      <w:pPr>
        <w:pStyle w:val="1d"/>
        <w:tabs>
          <w:tab w:val="left" w:pos="720"/>
        </w:tabs>
        <w:ind w:firstLine="454"/>
        <w:jc w:val="both"/>
        <w:rPr>
          <w:rFonts w:ascii="Times New Roman" w:hAnsi="Times New Roman" w:cs="Times New Roman"/>
          <w:sz w:val="24"/>
          <w:szCs w:val="24"/>
        </w:rPr>
      </w:pPr>
    </w:p>
    <w:p w:rsidR="00523F1A" w:rsidRDefault="00523F1A" w:rsidP="00A928F6">
      <w:pPr>
        <w:widowControl/>
        <w:suppressAutoHyphens w:val="0"/>
        <w:ind w:left="360"/>
        <w:rPr>
          <w:i/>
          <w:sz w:val="28"/>
          <w:szCs w:val="28"/>
        </w:rPr>
      </w:pPr>
      <w:r>
        <w:rPr>
          <w:rFonts w:eastAsia="Calibri"/>
          <w:b/>
          <w:bCs/>
        </w:rPr>
        <w:t>Перечень учебников  для реализации основного общего образования в  МКОУ «Хамаматюртовская СОШ №1 им. Бекишева Р.Я.»</w:t>
      </w:r>
    </w:p>
    <w:tbl>
      <w:tblPr>
        <w:tblStyle w:val="affd"/>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523F1A" w:rsidRPr="00CF350C" w:rsidTr="00523F1A">
        <w:trPr>
          <w:trHeight w:val="20"/>
        </w:trPr>
        <w:tc>
          <w:tcPr>
            <w:tcW w:w="1392" w:type="dxa"/>
            <w:hideMark/>
          </w:tcPr>
          <w:p w:rsidR="00523F1A" w:rsidRPr="00CF350C" w:rsidRDefault="00523F1A" w:rsidP="00A928F6">
            <w:r w:rsidRPr="00CF350C">
              <w:t>Порядковый номер учебника</w:t>
            </w:r>
          </w:p>
        </w:tc>
        <w:tc>
          <w:tcPr>
            <w:tcW w:w="2685" w:type="dxa"/>
            <w:hideMark/>
          </w:tcPr>
          <w:p w:rsidR="00523F1A" w:rsidRPr="00CF350C" w:rsidRDefault="00523F1A" w:rsidP="00A928F6">
            <w:r w:rsidRPr="00CF350C">
              <w:t>Автор/авторский коллектив</w:t>
            </w:r>
          </w:p>
        </w:tc>
        <w:tc>
          <w:tcPr>
            <w:tcW w:w="2977" w:type="dxa"/>
            <w:hideMark/>
          </w:tcPr>
          <w:p w:rsidR="00523F1A" w:rsidRPr="00CF350C" w:rsidRDefault="00523F1A" w:rsidP="00A928F6">
            <w:r w:rsidRPr="00CF350C">
              <w:t>Наименование учебника</w:t>
            </w:r>
          </w:p>
        </w:tc>
        <w:tc>
          <w:tcPr>
            <w:tcW w:w="850" w:type="dxa"/>
            <w:hideMark/>
          </w:tcPr>
          <w:p w:rsidR="00523F1A" w:rsidRPr="00CF350C" w:rsidRDefault="00523F1A" w:rsidP="00A928F6">
            <w:r w:rsidRPr="00CF350C">
              <w:t>Класс</w:t>
            </w:r>
          </w:p>
        </w:tc>
        <w:tc>
          <w:tcPr>
            <w:tcW w:w="2127" w:type="dxa"/>
            <w:hideMark/>
          </w:tcPr>
          <w:p w:rsidR="00523F1A" w:rsidRPr="00CF350C" w:rsidRDefault="00523F1A" w:rsidP="00A928F6">
            <w:r w:rsidRPr="00CF350C">
              <w:t>Наименование издателя учебника</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Русский язык</w:t>
            </w:r>
          </w:p>
        </w:tc>
      </w:tr>
      <w:tr w:rsidR="00523F1A" w:rsidRPr="00CF350C" w:rsidTr="00523F1A">
        <w:trPr>
          <w:trHeight w:val="20"/>
        </w:trPr>
        <w:tc>
          <w:tcPr>
            <w:tcW w:w="1392" w:type="dxa"/>
            <w:noWrap/>
            <w:hideMark/>
          </w:tcPr>
          <w:p w:rsidR="00523F1A" w:rsidRPr="00CF350C" w:rsidRDefault="00523F1A" w:rsidP="00A928F6">
            <w:r w:rsidRPr="00CF350C">
              <w:t>1.2.1.1.4.1</w:t>
            </w:r>
          </w:p>
        </w:tc>
        <w:tc>
          <w:tcPr>
            <w:tcW w:w="2685" w:type="dxa"/>
            <w:hideMark/>
          </w:tcPr>
          <w:p w:rsidR="00523F1A" w:rsidRPr="00CF350C" w:rsidRDefault="00523F1A" w:rsidP="00A928F6">
            <w:r w:rsidRPr="00CF350C">
              <w:t>Ладыженская Т.А., Баранов М. Т., Тростенцова Л.А. и др.</w:t>
            </w:r>
          </w:p>
        </w:tc>
        <w:tc>
          <w:tcPr>
            <w:tcW w:w="2977" w:type="dxa"/>
            <w:hideMark/>
          </w:tcPr>
          <w:p w:rsidR="00523F1A" w:rsidRPr="00CF350C" w:rsidRDefault="00523F1A" w:rsidP="00A928F6">
            <w:r w:rsidRPr="00CF350C">
              <w:t>Русский язык. В 2-х частях</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1.2.1.1.4.2</w:t>
            </w:r>
          </w:p>
        </w:tc>
        <w:tc>
          <w:tcPr>
            <w:tcW w:w="2685" w:type="dxa"/>
            <w:hideMark/>
          </w:tcPr>
          <w:p w:rsidR="00523F1A" w:rsidRPr="00CF350C" w:rsidRDefault="00523F1A" w:rsidP="00A928F6">
            <w:r w:rsidRPr="00CF350C">
              <w:t>Баранов М.Т., Ладыженская Т.А., Тростенцова Л.А.и др.</w:t>
            </w:r>
          </w:p>
        </w:tc>
        <w:tc>
          <w:tcPr>
            <w:tcW w:w="2977" w:type="dxa"/>
            <w:hideMark/>
          </w:tcPr>
          <w:p w:rsidR="00523F1A" w:rsidRPr="00CF350C" w:rsidRDefault="00523F1A" w:rsidP="00A928F6">
            <w:r w:rsidRPr="00CF350C">
              <w:t>Русский язык. В 2-х частях</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1.2.1.1.4.3</w:t>
            </w:r>
          </w:p>
        </w:tc>
        <w:tc>
          <w:tcPr>
            <w:tcW w:w="2685" w:type="dxa"/>
            <w:hideMark/>
          </w:tcPr>
          <w:p w:rsidR="00523F1A" w:rsidRPr="00CF350C" w:rsidRDefault="00523F1A" w:rsidP="00A928F6">
            <w:r w:rsidRPr="00CF350C">
              <w:t>Баранов М.Т., Ладыженская Т.А., Тростенцова Л.А.и др.</w:t>
            </w:r>
          </w:p>
        </w:tc>
        <w:tc>
          <w:tcPr>
            <w:tcW w:w="2977" w:type="dxa"/>
            <w:hideMark/>
          </w:tcPr>
          <w:p w:rsidR="00523F1A" w:rsidRPr="00CF350C" w:rsidRDefault="00523F1A" w:rsidP="00A928F6">
            <w:r w:rsidRPr="00CF350C">
              <w:t>Русский язык</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1.2.1.1.4.4</w:t>
            </w:r>
          </w:p>
        </w:tc>
        <w:tc>
          <w:tcPr>
            <w:tcW w:w="2685" w:type="dxa"/>
            <w:hideMark/>
          </w:tcPr>
          <w:p w:rsidR="00523F1A" w:rsidRPr="00CF350C" w:rsidRDefault="00523F1A" w:rsidP="00A928F6">
            <w:r w:rsidRPr="00CF350C">
              <w:t xml:space="preserve">Тростенцова Л.А., Ладыженская Т.А., Дейкина А.Д. и др. </w:t>
            </w:r>
          </w:p>
        </w:tc>
        <w:tc>
          <w:tcPr>
            <w:tcW w:w="2977" w:type="dxa"/>
            <w:hideMark/>
          </w:tcPr>
          <w:p w:rsidR="00523F1A" w:rsidRPr="00CF350C" w:rsidRDefault="00523F1A" w:rsidP="00A928F6">
            <w:r w:rsidRPr="00CF350C">
              <w:t>Русский язык</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1.2.1.1.4.5</w:t>
            </w:r>
          </w:p>
        </w:tc>
        <w:tc>
          <w:tcPr>
            <w:tcW w:w="2685" w:type="dxa"/>
            <w:hideMark/>
          </w:tcPr>
          <w:p w:rsidR="00523F1A" w:rsidRPr="00CF350C" w:rsidRDefault="00523F1A" w:rsidP="00A928F6">
            <w:r w:rsidRPr="00CF350C">
              <w:t xml:space="preserve">Тростенцова Л.А., Ладыженская Т.А., Дейкина А.Д. и др. </w:t>
            </w:r>
          </w:p>
        </w:tc>
        <w:tc>
          <w:tcPr>
            <w:tcW w:w="2977" w:type="dxa"/>
            <w:hideMark/>
          </w:tcPr>
          <w:p w:rsidR="00523F1A" w:rsidRPr="00CF350C" w:rsidRDefault="00523F1A" w:rsidP="00A928F6">
            <w:r w:rsidRPr="00CF350C">
              <w:t>Русский язык</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hideMark/>
          </w:tcPr>
          <w:p w:rsidR="00523F1A" w:rsidRPr="00CF350C" w:rsidRDefault="00523F1A" w:rsidP="00A928F6">
            <w:r w:rsidRPr="00CF350C">
              <w:t>1.3.1.1.1.1</w:t>
            </w:r>
          </w:p>
        </w:tc>
        <w:tc>
          <w:tcPr>
            <w:tcW w:w="2685" w:type="dxa"/>
            <w:hideMark/>
          </w:tcPr>
          <w:p w:rsidR="00523F1A" w:rsidRPr="00CF350C" w:rsidRDefault="00523F1A" w:rsidP="00A928F6">
            <w:r>
              <w:t>Н.Г.Гольцева, И.В.Шамшин,М.А.Мишерина</w:t>
            </w:r>
          </w:p>
        </w:tc>
        <w:tc>
          <w:tcPr>
            <w:tcW w:w="2977" w:type="dxa"/>
            <w:hideMark/>
          </w:tcPr>
          <w:p w:rsidR="00523F1A" w:rsidRPr="00CF350C" w:rsidRDefault="00523F1A" w:rsidP="00A928F6">
            <w:r w:rsidRPr="00CF350C">
              <w:t xml:space="preserve">Русский язык (базовый уровень) </w:t>
            </w:r>
          </w:p>
        </w:tc>
        <w:tc>
          <w:tcPr>
            <w:tcW w:w="850" w:type="dxa"/>
            <w:hideMark/>
          </w:tcPr>
          <w:p w:rsidR="00523F1A" w:rsidRPr="00CF350C" w:rsidRDefault="00523F1A" w:rsidP="00A928F6">
            <w:r w:rsidRPr="00CF350C">
              <w:t xml:space="preserve"> 10 - 11</w:t>
            </w:r>
          </w:p>
        </w:tc>
        <w:tc>
          <w:tcPr>
            <w:tcW w:w="2127" w:type="dxa"/>
            <w:hideMark/>
          </w:tcPr>
          <w:p w:rsidR="00523F1A" w:rsidRPr="00CF350C" w:rsidRDefault="00523F1A" w:rsidP="00A928F6">
            <w:r>
              <w:t>ООО "Издательство" Русское слово</w:t>
            </w:r>
          </w:p>
        </w:tc>
      </w:tr>
      <w:tr w:rsidR="00523F1A" w:rsidRPr="00CF350C" w:rsidTr="00523F1A">
        <w:trPr>
          <w:trHeight w:val="20"/>
        </w:trPr>
        <w:tc>
          <w:tcPr>
            <w:tcW w:w="10031" w:type="dxa"/>
            <w:gridSpan w:val="5"/>
            <w:noWrap/>
            <w:hideMark/>
          </w:tcPr>
          <w:p w:rsidR="00523F1A" w:rsidRPr="00CF350C" w:rsidRDefault="00523F1A" w:rsidP="00A928F6">
            <w:pPr>
              <w:jc w:val="center"/>
              <w:rPr>
                <w:b/>
              </w:rPr>
            </w:pPr>
            <w:r w:rsidRPr="00CF350C">
              <w:rPr>
                <w:b/>
              </w:rPr>
              <w:t>Литература (учебный предмет)</w:t>
            </w:r>
          </w:p>
        </w:tc>
      </w:tr>
      <w:tr w:rsidR="00523F1A" w:rsidRPr="00CF350C" w:rsidTr="00523F1A">
        <w:trPr>
          <w:trHeight w:val="20"/>
        </w:trPr>
        <w:tc>
          <w:tcPr>
            <w:tcW w:w="1392" w:type="dxa"/>
            <w:noWrap/>
            <w:hideMark/>
          </w:tcPr>
          <w:p w:rsidR="00523F1A" w:rsidRPr="00CF350C" w:rsidRDefault="00523F1A" w:rsidP="00A928F6">
            <w:r w:rsidRPr="00CF350C">
              <w:t>1.2.1.2.1.1</w:t>
            </w:r>
          </w:p>
        </w:tc>
        <w:tc>
          <w:tcPr>
            <w:tcW w:w="2685" w:type="dxa"/>
            <w:hideMark/>
          </w:tcPr>
          <w:p w:rsidR="00523F1A" w:rsidRDefault="00523F1A" w:rsidP="00A928F6">
            <w:r>
              <w:t>В Я Коровина</w:t>
            </w:r>
          </w:p>
          <w:p w:rsidR="00523F1A" w:rsidRDefault="00523F1A" w:rsidP="00A928F6">
            <w:r>
              <w:t>В П Журавлев</w:t>
            </w:r>
          </w:p>
          <w:p w:rsidR="00523F1A" w:rsidRPr="00CF350C" w:rsidRDefault="00523F1A" w:rsidP="00A928F6">
            <w:r>
              <w:t>И В Коровин и др.</w:t>
            </w:r>
          </w:p>
        </w:tc>
        <w:tc>
          <w:tcPr>
            <w:tcW w:w="2977" w:type="dxa"/>
            <w:hideMark/>
          </w:tcPr>
          <w:p w:rsidR="00523F1A" w:rsidRPr="00CF350C" w:rsidRDefault="00523F1A" w:rsidP="00A928F6">
            <w:r w:rsidRPr="00CF350C">
              <w:t>Литература. В 2-х частях</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t>М: Просвещение 2008</w:t>
            </w:r>
          </w:p>
        </w:tc>
      </w:tr>
      <w:tr w:rsidR="00523F1A" w:rsidRPr="00CF350C" w:rsidTr="00523F1A">
        <w:trPr>
          <w:trHeight w:val="20"/>
        </w:trPr>
        <w:tc>
          <w:tcPr>
            <w:tcW w:w="1392" w:type="dxa"/>
            <w:noWrap/>
            <w:hideMark/>
          </w:tcPr>
          <w:p w:rsidR="00523F1A" w:rsidRPr="00CF350C" w:rsidRDefault="00523F1A" w:rsidP="00A928F6">
            <w:r w:rsidRPr="00CF350C">
              <w:lastRenderedPageBreak/>
              <w:t>1.2.1.2.1.2</w:t>
            </w:r>
          </w:p>
        </w:tc>
        <w:tc>
          <w:tcPr>
            <w:tcW w:w="2685" w:type="dxa"/>
            <w:hideMark/>
          </w:tcPr>
          <w:p w:rsidR="00523F1A" w:rsidRPr="00CF350C" w:rsidRDefault="00523F1A" w:rsidP="00A928F6">
            <w:r w:rsidRPr="00CF350C">
              <w:t>Полухина В.П., Коровина В.Я., Журавлёв В.П. и др. / Под ред. Коровиной В.Я.</w:t>
            </w:r>
          </w:p>
        </w:tc>
        <w:tc>
          <w:tcPr>
            <w:tcW w:w="2977" w:type="dxa"/>
            <w:hideMark/>
          </w:tcPr>
          <w:p w:rsidR="00523F1A" w:rsidRPr="00CF350C" w:rsidRDefault="00523F1A" w:rsidP="00A928F6">
            <w:r w:rsidRPr="00CF350C">
              <w:t>Литература. В 2-х частях</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1.2.1.2.1.3</w:t>
            </w:r>
          </w:p>
        </w:tc>
        <w:tc>
          <w:tcPr>
            <w:tcW w:w="2685" w:type="dxa"/>
            <w:hideMark/>
          </w:tcPr>
          <w:p w:rsidR="00523F1A" w:rsidRPr="00CF350C" w:rsidRDefault="00523F1A" w:rsidP="00A928F6">
            <w:r w:rsidRPr="00CF350C">
              <w:t>Коровина В.Я., Журавлёв В.П., Коровин В.И.</w:t>
            </w:r>
          </w:p>
        </w:tc>
        <w:tc>
          <w:tcPr>
            <w:tcW w:w="2977" w:type="dxa"/>
            <w:hideMark/>
          </w:tcPr>
          <w:p w:rsidR="00523F1A" w:rsidRPr="00CF350C" w:rsidRDefault="00523F1A" w:rsidP="00A928F6">
            <w:r w:rsidRPr="00CF350C">
              <w:t>Литература. В 2-х частях</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1.2.1.2.1.4</w:t>
            </w:r>
          </w:p>
        </w:tc>
        <w:tc>
          <w:tcPr>
            <w:tcW w:w="2685" w:type="dxa"/>
            <w:hideMark/>
          </w:tcPr>
          <w:p w:rsidR="00523F1A" w:rsidRPr="00CF350C" w:rsidRDefault="00523F1A" w:rsidP="00A928F6">
            <w:r w:rsidRPr="00CF350C">
              <w:t>Коровина В.Я., Журавлёв В.П., Коровин В.И.</w:t>
            </w:r>
          </w:p>
        </w:tc>
        <w:tc>
          <w:tcPr>
            <w:tcW w:w="2977" w:type="dxa"/>
            <w:hideMark/>
          </w:tcPr>
          <w:p w:rsidR="00523F1A" w:rsidRPr="00CF350C" w:rsidRDefault="00523F1A" w:rsidP="00A928F6">
            <w:r w:rsidRPr="00CF350C">
              <w:t>Литература. В 2-х частях</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1.2.1.2.1.5</w:t>
            </w:r>
          </w:p>
        </w:tc>
        <w:tc>
          <w:tcPr>
            <w:tcW w:w="2685" w:type="dxa"/>
            <w:hideMark/>
          </w:tcPr>
          <w:p w:rsidR="00523F1A" w:rsidRPr="00CF350C" w:rsidRDefault="00523F1A" w:rsidP="00A928F6">
            <w:r w:rsidRPr="00CF350C">
              <w:t xml:space="preserve">Коровина В.Я., Журавлёв В.П., Коровин В.И. и др. </w:t>
            </w:r>
          </w:p>
        </w:tc>
        <w:tc>
          <w:tcPr>
            <w:tcW w:w="2977" w:type="dxa"/>
            <w:hideMark/>
          </w:tcPr>
          <w:p w:rsidR="00523F1A" w:rsidRPr="00CF350C" w:rsidRDefault="00523F1A" w:rsidP="00A928F6">
            <w:r w:rsidRPr="00CF350C">
              <w:t>Литература. В 2-х частях</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0031" w:type="dxa"/>
            <w:gridSpan w:val="5"/>
            <w:noWrap/>
            <w:hideMark/>
          </w:tcPr>
          <w:p w:rsidR="00523F1A" w:rsidRPr="00CF350C" w:rsidRDefault="00523F1A" w:rsidP="00A928F6">
            <w:r>
              <w:t xml:space="preserve">                                                             Английский язык</w:t>
            </w:r>
          </w:p>
        </w:tc>
      </w:tr>
      <w:tr w:rsidR="00523F1A" w:rsidRPr="00CF350C" w:rsidTr="00523F1A">
        <w:trPr>
          <w:trHeight w:val="20"/>
        </w:trPr>
        <w:tc>
          <w:tcPr>
            <w:tcW w:w="1392" w:type="dxa"/>
            <w:noWrap/>
            <w:hideMark/>
          </w:tcPr>
          <w:p w:rsidR="00523F1A" w:rsidRPr="00CF350C" w:rsidRDefault="00523F1A" w:rsidP="00A928F6">
            <w:r>
              <w:t>1.2.1.2.1.1</w:t>
            </w:r>
          </w:p>
        </w:tc>
        <w:tc>
          <w:tcPr>
            <w:tcW w:w="2685" w:type="dxa"/>
            <w:hideMark/>
          </w:tcPr>
          <w:p w:rsidR="00523F1A" w:rsidRDefault="00523F1A" w:rsidP="00A928F6">
            <w:r>
              <w:t>Кузовлев И П</w:t>
            </w:r>
          </w:p>
          <w:p w:rsidR="00523F1A" w:rsidRPr="00CF350C" w:rsidRDefault="00523F1A" w:rsidP="00A928F6">
            <w:r>
              <w:t>Лапа Н.М</w:t>
            </w:r>
          </w:p>
        </w:tc>
        <w:tc>
          <w:tcPr>
            <w:tcW w:w="2977" w:type="dxa"/>
            <w:hideMark/>
          </w:tcPr>
          <w:p w:rsidR="00523F1A" w:rsidRPr="00C1228C" w:rsidRDefault="00523F1A" w:rsidP="00A928F6">
            <w:pPr>
              <w:rPr>
                <w:lang w:val="en-US"/>
              </w:rPr>
            </w:pPr>
            <w:r>
              <w:rPr>
                <w:lang w:val="en-US"/>
              </w:rPr>
              <w:t>English-5 student</w:t>
            </w:r>
            <w:r>
              <w:t xml:space="preserve">, </w:t>
            </w:r>
            <w:r>
              <w:rPr>
                <w:lang w:val="en-US"/>
              </w:rPr>
              <w:t>s book</w:t>
            </w:r>
          </w:p>
        </w:tc>
        <w:tc>
          <w:tcPr>
            <w:tcW w:w="850" w:type="dxa"/>
            <w:hideMark/>
          </w:tcPr>
          <w:p w:rsidR="00523F1A" w:rsidRPr="00CF350C" w:rsidRDefault="00523F1A" w:rsidP="00A928F6">
            <w:r>
              <w:t>5</w:t>
            </w:r>
          </w:p>
        </w:tc>
        <w:tc>
          <w:tcPr>
            <w:tcW w:w="2127" w:type="dxa"/>
            <w:hideMark/>
          </w:tcPr>
          <w:p w:rsidR="00523F1A" w:rsidRPr="00CF350C" w:rsidRDefault="00523F1A" w:rsidP="00A928F6">
            <w:r>
              <w:t>Просвещение 2015</w:t>
            </w:r>
          </w:p>
        </w:tc>
      </w:tr>
      <w:tr w:rsidR="00523F1A" w:rsidRPr="00CF350C" w:rsidTr="00523F1A">
        <w:trPr>
          <w:trHeight w:val="20"/>
        </w:trPr>
        <w:tc>
          <w:tcPr>
            <w:tcW w:w="1392" w:type="dxa"/>
            <w:noWrap/>
            <w:hideMark/>
          </w:tcPr>
          <w:p w:rsidR="00523F1A" w:rsidRDefault="00523F1A" w:rsidP="00A928F6">
            <w:r>
              <w:t>1.2.1.2.1.2</w:t>
            </w:r>
          </w:p>
        </w:tc>
        <w:tc>
          <w:tcPr>
            <w:tcW w:w="2685" w:type="dxa"/>
            <w:hideMark/>
          </w:tcPr>
          <w:p w:rsidR="00523F1A" w:rsidRDefault="00523F1A" w:rsidP="00A928F6">
            <w:r>
              <w:t>Кузовлев И П</w:t>
            </w:r>
          </w:p>
          <w:p w:rsidR="00523F1A" w:rsidRPr="00CF350C" w:rsidRDefault="00523F1A" w:rsidP="00A928F6">
            <w:r>
              <w:t>Лапа Н.М</w:t>
            </w:r>
          </w:p>
        </w:tc>
        <w:tc>
          <w:tcPr>
            <w:tcW w:w="2977" w:type="dxa"/>
            <w:hideMark/>
          </w:tcPr>
          <w:p w:rsidR="00523F1A" w:rsidRPr="00C1228C" w:rsidRDefault="00523F1A" w:rsidP="00A928F6">
            <w:pPr>
              <w:rPr>
                <w:lang w:val="en-US"/>
              </w:rPr>
            </w:pPr>
            <w:r>
              <w:rPr>
                <w:lang w:val="en-US"/>
              </w:rPr>
              <w:t>English-</w:t>
            </w:r>
            <w:r>
              <w:t>6</w:t>
            </w:r>
            <w:r>
              <w:rPr>
                <w:lang w:val="en-US"/>
              </w:rPr>
              <w:t xml:space="preserve"> student</w:t>
            </w:r>
            <w:r>
              <w:t xml:space="preserve">, </w:t>
            </w:r>
            <w:r>
              <w:rPr>
                <w:lang w:val="en-US"/>
              </w:rPr>
              <w:t>s book</w:t>
            </w:r>
          </w:p>
        </w:tc>
        <w:tc>
          <w:tcPr>
            <w:tcW w:w="850" w:type="dxa"/>
            <w:hideMark/>
          </w:tcPr>
          <w:p w:rsidR="00523F1A" w:rsidRPr="00CF350C" w:rsidRDefault="00523F1A" w:rsidP="00A928F6">
            <w:r>
              <w:t>6</w:t>
            </w:r>
          </w:p>
        </w:tc>
        <w:tc>
          <w:tcPr>
            <w:tcW w:w="2127" w:type="dxa"/>
            <w:hideMark/>
          </w:tcPr>
          <w:p w:rsidR="00523F1A" w:rsidRPr="00CF350C" w:rsidRDefault="00523F1A" w:rsidP="00A928F6">
            <w:r>
              <w:t>Просвещение 2016</w:t>
            </w:r>
          </w:p>
        </w:tc>
      </w:tr>
      <w:tr w:rsidR="00523F1A" w:rsidRPr="00CF350C" w:rsidTr="00523F1A">
        <w:trPr>
          <w:trHeight w:val="20"/>
        </w:trPr>
        <w:tc>
          <w:tcPr>
            <w:tcW w:w="1392" w:type="dxa"/>
            <w:noWrap/>
            <w:hideMark/>
          </w:tcPr>
          <w:p w:rsidR="00523F1A" w:rsidRDefault="00523F1A" w:rsidP="00A928F6">
            <w:r>
              <w:t>1.2.1.2.1.3</w:t>
            </w:r>
          </w:p>
        </w:tc>
        <w:tc>
          <w:tcPr>
            <w:tcW w:w="2685" w:type="dxa"/>
            <w:hideMark/>
          </w:tcPr>
          <w:p w:rsidR="00523F1A" w:rsidRDefault="00523F1A" w:rsidP="00A928F6">
            <w:r>
              <w:t>Кузовлев И П</w:t>
            </w:r>
          </w:p>
          <w:p w:rsidR="00523F1A" w:rsidRPr="00CF350C" w:rsidRDefault="00523F1A" w:rsidP="00A928F6">
            <w:r>
              <w:t>Лапа Н.М</w:t>
            </w:r>
          </w:p>
        </w:tc>
        <w:tc>
          <w:tcPr>
            <w:tcW w:w="2977" w:type="dxa"/>
            <w:hideMark/>
          </w:tcPr>
          <w:p w:rsidR="00523F1A" w:rsidRPr="00C1228C" w:rsidRDefault="00523F1A" w:rsidP="00A928F6">
            <w:pPr>
              <w:rPr>
                <w:lang w:val="en-US"/>
              </w:rPr>
            </w:pPr>
            <w:r>
              <w:rPr>
                <w:lang w:val="en-US"/>
              </w:rPr>
              <w:t>English-</w:t>
            </w:r>
            <w:r>
              <w:t>7</w:t>
            </w:r>
            <w:r>
              <w:rPr>
                <w:lang w:val="en-US"/>
              </w:rPr>
              <w:t xml:space="preserve"> student</w:t>
            </w:r>
            <w:r>
              <w:t xml:space="preserve">, </w:t>
            </w:r>
            <w:r>
              <w:rPr>
                <w:lang w:val="en-US"/>
              </w:rPr>
              <w:t>s book</w:t>
            </w:r>
          </w:p>
        </w:tc>
        <w:tc>
          <w:tcPr>
            <w:tcW w:w="850" w:type="dxa"/>
            <w:hideMark/>
          </w:tcPr>
          <w:p w:rsidR="00523F1A" w:rsidRPr="00CF350C" w:rsidRDefault="00523F1A" w:rsidP="00A928F6">
            <w:r>
              <w:t>7</w:t>
            </w:r>
          </w:p>
        </w:tc>
        <w:tc>
          <w:tcPr>
            <w:tcW w:w="2127" w:type="dxa"/>
            <w:hideMark/>
          </w:tcPr>
          <w:p w:rsidR="00523F1A" w:rsidRPr="00CF350C" w:rsidRDefault="00523F1A" w:rsidP="00A928F6">
            <w:r>
              <w:t>Просвещение 2017</w:t>
            </w:r>
          </w:p>
        </w:tc>
      </w:tr>
      <w:tr w:rsidR="00523F1A" w:rsidRPr="00CF350C" w:rsidTr="00523F1A">
        <w:trPr>
          <w:trHeight w:val="20"/>
        </w:trPr>
        <w:tc>
          <w:tcPr>
            <w:tcW w:w="1392" w:type="dxa"/>
            <w:noWrap/>
            <w:hideMark/>
          </w:tcPr>
          <w:p w:rsidR="00523F1A" w:rsidRDefault="00523F1A" w:rsidP="00A928F6">
            <w:r>
              <w:t>1.2.1.2.1.4</w:t>
            </w:r>
          </w:p>
        </w:tc>
        <w:tc>
          <w:tcPr>
            <w:tcW w:w="2685" w:type="dxa"/>
            <w:hideMark/>
          </w:tcPr>
          <w:p w:rsidR="00523F1A" w:rsidRDefault="00523F1A" w:rsidP="00A928F6">
            <w:r>
              <w:t>Кузовлев И П</w:t>
            </w:r>
          </w:p>
          <w:p w:rsidR="00523F1A" w:rsidRPr="00CF350C" w:rsidRDefault="00523F1A" w:rsidP="00A928F6">
            <w:r>
              <w:t>Лапа Н.М</w:t>
            </w:r>
          </w:p>
        </w:tc>
        <w:tc>
          <w:tcPr>
            <w:tcW w:w="2977" w:type="dxa"/>
            <w:hideMark/>
          </w:tcPr>
          <w:p w:rsidR="00523F1A" w:rsidRPr="00C1228C" w:rsidRDefault="00523F1A" w:rsidP="00A928F6">
            <w:pPr>
              <w:rPr>
                <w:lang w:val="en-US"/>
              </w:rPr>
            </w:pPr>
            <w:r>
              <w:rPr>
                <w:lang w:val="en-US"/>
              </w:rPr>
              <w:t>English-</w:t>
            </w:r>
            <w:r>
              <w:t>8</w:t>
            </w:r>
            <w:r>
              <w:rPr>
                <w:lang w:val="en-US"/>
              </w:rPr>
              <w:t xml:space="preserve"> student</w:t>
            </w:r>
            <w:r>
              <w:t xml:space="preserve">, </w:t>
            </w:r>
            <w:r>
              <w:rPr>
                <w:lang w:val="en-US"/>
              </w:rPr>
              <w:t>s book</w:t>
            </w:r>
          </w:p>
        </w:tc>
        <w:tc>
          <w:tcPr>
            <w:tcW w:w="850" w:type="dxa"/>
            <w:hideMark/>
          </w:tcPr>
          <w:p w:rsidR="00523F1A" w:rsidRPr="00CF350C" w:rsidRDefault="00523F1A" w:rsidP="00A928F6">
            <w:r>
              <w:t>8</w:t>
            </w:r>
          </w:p>
        </w:tc>
        <w:tc>
          <w:tcPr>
            <w:tcW w:w="2127" w:type="dxa"/>
            <w:hideMark/>
          </w:tcPr>
          <w:p w:rsidR="00523F1A" w:rsidRPr="00CF350C" w:rsidRDefault="00523F1A" w:rsidP="00A928F6">
            <w:r>
              <w:t>Просвещение 2017</w:t>
            </w:r>
          </w:p>
        </w:tc>
      </w:tr>
      <w:tr w:rsidR="00523F1A" w:rsidRPr="00CF350C" w:rsidTr="00523F1A">
        <w:trPr>
          <w:trHeight w:val="20"/>
        </w:trPr>
        <w:tc>
          <w:tcPr>
            <w:tcW w:w="1392" w:type="dxa"/>
            <w:noWrap/>
            <w:hideMark/>
          </w:tcPr>
          <w:p w:rsidR="00523F1A" w:rsidRDefault="00523F1A" w:rsidP="00A928F6">
            <w:r>
              <w:t>1.2.1.2.1.5</w:t>
            </w:r>
          </w:p>
        </w:tc>
        <w:tc>
          <w:tcPr>
            <w:tcW w:w="2685" w:type="dxa"/>
            <w:hideMark/>
          </w:tcPr>
          <w:p w:rsidR="00523F1A" w:rsidRDefault="00523F1A" w:rsidP="00A928F6">
            <w:r>
              <w:t>Кузовлев И П</w:t>
            </w:r>
          </w:p>
          <w:p w:rsidR="00523F1A" w:rsidRPr="00CF350C" w:rsidRDefault="00523F1A" w:rsidP="00A928F6">
            <w:r>
              <w:t>Лапа Н.М</w:t>
            </w:r>
          </w:p>
        </w:tc>
        <w:tc>
          <w:tcPr>
            <w:tcW w:w="2977" w:type="dxa"/>
            <w:hideMark/>
          </w:tcPr>
          <w:p w:rsidR="00523F1A" w:rsidRPr="00C1228C" w:rsidRDefault="00523F1A" w:rsidP="00A928F6">
            <w:pPr>
              <w:rPr>
                <w:lang w:val="en-US"/>
              </w:rPr>
            </w:pPr>
            <w:r>
              <w:rPr>
                <w:lang w:val="en-US"/>
              </w:rPr>
              <w:t>English-</w:t>
            </w:r>
            <w:r>
              <w:t>9</w:t>
            </w:r>
            <w:r>
              <w:rPr>
                <w:lang w:val="en-US"/>
              </w:rPr>
              <w:t xml:space="preserve"> student</w:t>
            </w:r>
            <w:r>
              <w:t xml:space="preserve">, </w:t>
            </w:r>
            <w:r>
              <w:rPr>
                <w:lang w:val="en-US"/>
              </w:rPr>
              <w:t>s book</w:t>
            </w:r>
          </w:p>
        </w:tc>
        <w:tc>
          <w:tcPr>
            <w:tcW w:w="850" w:type="dxa"/>
            <w:hideMark/>
          </w:tcPr>
          <w:p w:rsidR="00523F1A" w:rsidRPr="00CF350C" w:rsidRDefault="00523F1A" w:rsidP="00A928F6">
            <w:r>
              <w:t>9</w:t>
            </w:r>
          </w:p>
        </w:tc>
        <w:tc>
          <w:tcPr>
            <w:tcW w:w="2127" w:type="dxa"/>
            <w:hideMark/>
          </w:tcPr>
          <w:p w:rsidR="00523F1A" w:rsidRPr="00CF350C" w:rsidRDefault="00523F1A" w:rsidP="00A928F6">
            <w:r>
              <w:t>Просвещение 2005</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История России (учебный предмет)</w:t>
            </w:r>
          </w:p>
        </w:tc>
      </w:tr>
      <w:tr w:rsidR="00523F1A" w:rsidRPr="00CF350C" w:rsidTr="00523F1A">
        <w:trPr>
          <w:trHeight w:val="20"/>
        </w:trPr>
        <w:tc>
          <w:tcPr>
            <w:tcW w:w="1392" w:type="dxa"/>
            <w:noWrap/>
            <w:hideMark/>
          </w:tcPr>
          <w:p w:rsidR="00523F1A" w:rsidRPr="00CF350C" w:rsidRDefault="00523F1A" w:rsidP="00A928F6">
            <w:r w:rsidRPr="00CF350C">
              <w:t>1.2.2.1.3.1</w:t>
            </w:r>
          </w:p>
        </w:tc>
        <w:tc>
          <w:tcPr>
            <w:tcW w:w="2685" w:type="dxa"/>
            <w:hideMark/>
          </w:tcPr>
          <w:p w:rsidR="00523F1A" w:rsidRPr="00CF350C" w:rsidRDefault="00523F1A" w:rsidP="00A928F6">
            <w:r>
              <w:t>А.Ф.Кисилев,В.П. Попов</w:t>
            </w:r>
          </w:p>
        </w:tc>
        <w:tc>
          <w:tcPr>
            <w:tcW w:w="2977" w:type="dxa"/>
            <w:hideMark/>
          </w:tcPr>
          <w:p w:rsidR="00523F1A" w:rsidRPr="00CF350C" w:rsidRDefault="00523F1A" w:rsidP="00A928F6">
            <w:r w:rsidRPr="00CF350C">
              <w:t>История России</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t>ОАО "Издательство" Дрофа</w:t>
            </w:r>
          </w:p>
        </w:tc>
      </w:tr>
      <w:tr w:rsidR="00523F1A" w:rsidRPr="00CF350C" w:rsidTr="00523F1A">
        <w:trPr>
          <w:trHeight w:val="20"/>
        </w:trPr>
        <w:tc>
          <w:tcPr>
            <w:tcW w:w="1392" w:type="dxa"/>
            <w:noWrap/>
            <w:hideMark/>
          </w:tcPr>
          <w:p w:rsidR="00523F1A" w:rsidRPr="00CF350C" w:rsidRDefault="00523F1A" w:rsidP="00A928F6">
            <w:r w:rsidRPr="00CF350C">
              <w:t>1.2.2.1.3.2</w:t>
            </w:r>
          </w:p>
        </w:tc>
        <w:tc>
          <w:tcPr>
            <w:tcW w:w="2685" w:type="dxa"/>
            <w:hideMark/>
          </w:tcPr>
          <w:p w:rsidR="00523F1A" w:rsidRPr="00CF350C" w:rsidRDefault="00523F1A" w:rsidP="00A928F6">
            <w:r>
              <w:t>Е.В.Пчелов</w:t>
            </w:r>
          </w:p>
        </w:tc>
        <w:tc>
          <w:tcPr>
            <w:tcW w:w="2977" w:type="dxa"/>
            <w:hideMark/>
          </w:tcPr>
          <w:p w:rsidR="00523F1A" w:rsidRPr="00CF350C" w:rsidRDefault="00523F1A" w:rsidP="00A928F6">
            <w:r w:rsidRPr="00CF350C">
              <w:t>История России</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t>ОАО "Издательство" Русское слово</w:t>
            </w:r>
          </w:p>
        </w:tc>
      </w:tr>
      <w:tr w:rsidR="00523F1A" w:rsidRPr="00CF350C" w:rsidTr="00523F1A">
        <w:trPr>
          <w:trHeight w:val="20"/>
        </w:trPr>
        <w:tc>
          <w:tcPr>
            <w:tcW w:w="1392" w:type="dxa"/>
            <w:noWrap/>
            <w:hideMark/>
          </w:tcPr>
          <w:p w:rsidR="00523F1A" w:rsidRPr="00CF350C" w:rsidRDefault="00523F1A" w:rsidP="00A928F6">
            <w:r w:rsidRPr="00CF350C">
              <w:t>1.2.2.1.3.3</w:t>
            </w:r>
          </w:p>
        </w:tc>
        <w:tc>
          <w:tcPr>
            <w:tcW w:w="2685" w:type="dxa"/>
            <w:hideMark/>
          </w:tcPr>
          <w:p w:rsidR="00523F1A" w:rsidRPr="00CF350C" w:rsidRDefault="00523F1A" w:rsidP="00A928F6">
            <w:r>
              <w:t>А.Н.Сахаров,А.Н.Боханов</w:t>
            </w:r>
          </w:p>
        </w:tc>
        <w:tc>
          <w:tcPr>
            <w:tcW w:w="2977" w:type="dxa"/>
            <w:hideMark/>
          </w:tcPr>
          <w:p w:rsidR="00523F1A" w:rsidRPr="00CF350C" w:rsidRDefault="00523F1A" w:rsidP="00A928F6">
            <w:r w:rsidRPr="00CF350C">
              <w:t>История России</w:t>
            </w:r>
            <w:r>
              <w:t xml:space="preserve"> </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t>ОАО "Издательство" Русское слово»</w:t>
            </w:r>
          </w:p>
        </w:tc>
      </w:tr>
      <w:tr w:rsidR="00523F1A" w:rsidRPr="00CF350C" w:rsidTr="00523F1A">
        <w:trPr>
          <w:trHeight w:val="20"/>
        </w:trPr>
        <w:tc>
          <w:tcPr>
            <w:tcW w:w="1392" w:type="dxa"/>
            <w:noWrap/>
            <w:hideMark/>
          </w:tcPr>
          <w:p w:rsidR="00523F1A" w:rsidRPr="00CF350C" w:rsidRDefault="00523F1A" w:rsidP="00A928F6">
            <w:r w:rsidRPr="00CF350C">
              <w:t>1.2.2.1.3.4</w:t>
            </w:r>
          </w:p>
        </w:tc>
        <w:tc>
          <w:tcPr>
            <w:tcW w:w="2685" w:type="dxa"/>
            <w:hideMark/>
          </w:tcPr>
          <w:p w:rsidR="00523F1A" w:rsidRPr="00CF350C" w:rsidRDefault="00523F1A" w:rsidP="00A928F6">
            <w:r>
              <w:t>Н.В.Загладин</w:t>
            </w:r>
          </w:p>
        </w:tc>
        <w:tc>
          <w:tcPr>
            <w:tcW w:w="2977" w:type="dxa"/>
            <w:hideMark/>
          </w:tcPr>
          <w:p w:rsidR="00523F1A" w:rsidRPr="00CF350C" w:rsidRDefault="00523F1A" w:rsidP="00A928F6">
            <w:r w:rsidRPr="00CF350C">
              <w:t>История России</w:t>
            </w:r>
            <w:r>
              <w:t xml:space="preserve"> 20 – 21 века</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t>ОАО "Издательство" Русское слово</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Всеобщая история (учебный предмет)</w:t>
            </w:r>
          </w:p>
        </w:tc>
      </w:tr>
      <w:tr w:rsidR="00523F1A" w:rsidRPr="00CF350C" w:rsidTr="00523F1A">
        <w:trPr>
          <w:trHeight w:val="20"/>
        </w:trPr>
        <w:tc>
          <w:tcPr>
            <w:tcW w:w="1392" w:type="dxa"/>
            <w:noWrap/>
            <w:hideMark/>
          </w:tcPr>
          <w:p w:rsidR="00523F1A" w:rsidRPr="00CF350C" w:rsidRDefault="00523F1A" w:rsidP="00A928F6">
            <w:r w:rsidRPr="00CF350C">
              <w:t>1.2.2.2.1.1</w:t>
            </w:r>
          </w:p>
        </w:tc>
        <w:tc>
          <w:tcPr>
            <w:tcW w:w="2685" w:type="dxa"/>
            <w:hideMark/>
          </w:tcPr>
          <w:p w:rsidR="00523F1A" w:rsidRPr="00CF350C" w:rsidRDefault="00523F1A" w:rsidP="00A928F6">
            <w:r w:rsidRPr="00CF350C">
              <w:t xml:space="preserve">Вигасин А.А., Годер Г.И., Свенцицкая И.С. </w:t>
            </w:r>
          </w:p>
        </w:tc>
        <w:tc>
          <w:tcPr>
            <w:tcW w:w="2977" w:type="dxa"/>
            <w:hideMark/>
          </w:tcPr>
          <w:p w:rsidR="00523F1A" w:rsidRPr="00CF350C" w:rsidRDefault="00523F1A" w:rsidP="00A928F6">
            <w:r w:rsidRPr="00CF350C">
              <w:t>Всеобщая история. История Древнего мира</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1.2.2.2.1.2</w:t>
            </w:r>
          </w:p>
        </w:tc>
        <w:tc>
          <w:tcPr>
            <w:tcW w:w="2685" w:type="dxa"/>
            <w:hideMark/>
          </w:tcPr>
          <w:p w:rsidR="00523F1A" w:rsidRPr="00CF350C" w:rsidRDefault="00523F1A" w:rsidP="00A928F6">
            <w:r>
              <w:t>Агибалов</w:t>
            </w:r>
          </w:p>
        </w:tc>
        <w:tc>
          <w:tcPr>
            <w:tcW w:w="2977" w:type="dxa"/>
            <w:hideMark/>
          </w:tcPr>
          <w:p w:rsidR="00523F1A" w:rsidRPr="00CF350C" w:rsidRDefault="00523F1A" w:rsidP="00A928F6">
            <w:r w:rsidRPr="00CF350C">
              <w:t>Всеобщая история. История Средних веков</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t>ОАО "Издательство" Русское слово</w:t>
            </w:r>
          </w:p>
        </w:tc>
      </w:tr>
      <w:tr w:rsidR="00523F1A" w:rsidRPr="00CF350C" w:rsidTr="00523F1A">
        <w:trPr>
          <w:trHeight w:val="20"/>
        </w:trPr>
        <w:tc>
          <w:tcPr>
            <w:tcW w:w="1392" w:type="dxa"/>
            <w:noWrap/>
            <w:hideMark/>
          </w:tcPr>
          <w:p w:rsidR="00523F1A" w:rsidRPr="00CF350C" w:rsidRDefault="00523F1A" w:rsidP="00A928F6">
            <w:r w:rsidRPr="00CF350C">
              <w:t>1.2.2.2.1.3</w:t>
            </w:r>
          </w:p>
        </w:tc>
        <w:tc>
          <w:tcPr>
            <w:tcW w:w="2685" w:type="dxa"/>
            <w:hideMark/>
          </w:tcPr>
          <w:p w:rsidR="00523F1A" w:rsidRPr="00CF350C" w:rsidRDefault="00523F1A" w:rsidP="00A928F6"/>
        </w:tc>
        <w:tc>
          <w:tcPr>
            <w:tcW w:w="2977" w:type="dxa"/>
            <w:hideMark/>
          </w:tcPr>
          <w:p w:rsidR="00523F1A" w:rsidRPr="00CF350C" w:rsidRDefault="00523F1A" w:rsidP="00A928F6">
            <w:r w:rsidRPr="00CF350C">
              <w:t>Всеобщая история. История Нового времени. 1500-1800</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t>ОАО "Издательство" Русское слово</w:t>
            </w:r>
          </w:p>
        </w:tc>
      </w:tr>
      <w:tr w:rsidR="00523F1A" w:rsidRPr="00CF350C" w:rsidTr="00523F1A">
        <w:trPr>
          <w:trHeight w:val="20"/>
        </w:trPr>
        <w:tc>
          <w:tcPr>
            <w:tcW w:w="1392" w:type="dxa"/>
            <w:noWrap/>
            <w:hideMark/>
          </w:tcPr>
          <w:p w:rsidR="00523F1A" w:rsidRPr="00CF350C" w:rsidRDefault="00523F1A" w:rsidP="00A928F6">
            <w:r w:rsidRPr="00CF350C">
              <w:t>1.2.2.2.1.4</w:t>
            </w:r>
          </w:p>
        </w:tc>
        <w:tc>
          <w:tcPr>
            <w:tcW w:w="2685" w:type="dxa"/>
            <w:hideMark/>
          </w:tcPr>
          <w:p w:rsidR="00523F1A" w:rsidRPr="00CF350C" w:rsidRDefault="00523F1A" w:rsidP="00A928F6">
            <w:r>
              <w:t>Н П Зырянов</w:t>
            </w:r>
          </w:p>
        </w:tc>
        <w:tc>
          <w:tcPr>
            <w:tcW w:w="2977" w:type="dxa"/>
            <w:hideMark/>
          </w:tcPr>
          <w:p w:rsidR="00523F1A" w:rsidRPr="00CF350C" w:rsidRDefault="00523F1A" w:rsidP="00A928F6">
            <w:r w:rsidRPr="00CF350C">
              <w:t>Всеобщая история. История Нового времени.1800-1900</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t>ОАО "Издательство" Русское слово</w:t>
            </w:r>
          </w:p>
        </w:tc>
      </w:tr>
      <w:tr w:rsidR="00523F1A" w:rsidRPr="00CF350C" w:rsidTr="00523F1A">
        <w:trPr>
          <w:trHeight w:val="20"/>
        </w:trPr>
        <w:tc>
          <w:tcPr>
            <w:tcW w:w="1392" w:type="dxa"/>
            <w:noWrap/>
            <w:hideMark/>
          </w:tcPr>
          <w:p w:rsidR="00523F1A" w:rsidRPr="00CF350C" w:rsidRDefault="00523F1A" w:rsidP="00A928F6">
            <w:r w:rsidRPr="00CF350C">
              <w:t>1.2.2.2.1.5</w:t>
            </w:r>
          </w:p>
        </w:tc>
        <w:tc>
          <w:tcPr>
            <w:tcW w:w="2685" w:type="dxa"/>
            <w:hideMark/>
          </w:tcPr>
          <w:p w:rsidR="00523F1A" w:rsidRPr="00CF350C" w:rsidRDefault="00523F1A" w:rsidP="00A928F6">
            <w:r>
              <w:t>Н.В.Загладин</w:t>
            </w:r>
          </w:p>
        </w:tc>
        <w:tc>
          <w:tcPr>
            <w:tcW w:w="2977" w:type="dxa"/>
            <w:hideMark/>
          </w:tcPr>
          <w:p w:rsidR="00523F1A" w:rsidRPr="00CF350C" w:rsidRDefault="00523F1A" w:rsidP="00A928F6">
            <w:r w:rsidRPr="00CF350C">
              <w:t>Вс</w:t>
            </w:r>
            <w:r>
              <w:t xml:space="preserve">еобщая история. </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t xml:space="preserve">ОАО </w:t>
            </w:r>
            <w:r>
              <w:lastRenderedPageBreak/>
              <w:t>"Издательство" Русское слово</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lastRenderedPageBreak/>
              <w:t>Обществознание (учебный предмет)</w:t>
            </w:r>
          </w:p>
        </w:tc>
      </w:tr>
      <w:tr w:rsidR="00523F1A" w:rsidRPr="00CF350C" w:rsidTr="00523F1A">
        <w:trPr>
          <w:trHeight w:val="20"/>
        </w:trPr>
        <w:tc>
          <w:tcPr>
            <w:tcW w:w="1392" w:type="dxa"/>
            <w:noWrap/>
            <w:hideMark/>
          </w:tcPr>
          <w:p w:rsidR="00523F1A" w:rsidRPr="00CF350C" w:rsidRDefault="00523F1A" w:rsidP="00A928F6">
            <w:r w:rsidRPr="00CF350C">
              <w:t>1.2.2.3.1.2</w:t>
            </w:r>
          </w:p>
        </w:tc>
        <w:tc>
          <w:tcPr>
            <w:tcW w:w="2685" w:type="dxa"/>
            <w:hideMark/>
          </w:tcPr>
          <w:p w:rsidR="00523F1A" w:rsidRPr="00CF350C" w:rsidRDefault="00523F1A" w:rsidP="00A928F6">
            <w:r>
              <w:t>Боголюбов Л.Н.</w:t>
            </w:r>
          </w:p>
        </w:tc>
        <w:tc>
          <w:tcPr>
            <w:tcW w:w="2977" w:type="dxa"/>
            <w:hideMark/>
          </w:tcPr>
          <w:p w:rsidR="00523F1A" w:rsidRPr="00CF350C" w:rsidRDefault="00523F1A" w:rsidP="00A928F6">
            <w:r w:rsidRPr="00CF350C">
              <w:t>Обществознание</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1.2.2.3.1.3</w:t>
            </w:r>
          </w:p>
        </w:tc>
        <w:tc>
          <w:tcPr>
            <w:tcW w:w="2685" w:type="dxa"/>
            <w:hideMark/>
          </w:tcPr>
          <w:p w:rsidR="00523F1A" w:rsidRPr="00CF350C" w:rsidRDefault="00523F1A" w:rsidP="00A928F6">
            <w:r w:rsidRPr="00CF350C">
              <w:t>Боголюбов Л.Н., Городец</w:t>
            </w:r>
            <w:r>
              <w:t>кая Н.И.</w:t>
            </w:r>
          </w:p>
        </w:tc>
        <w:tc>
          <w:tcPr>
            <w:tcW w:w="2977" w:type="dxa"/>
            <w:hideMark/>
          </w:tcPr>
          <w:p w:rsidR="00523F1A" w:rsidRPr="00CF350C" w:rsidRDefault="00523F1A" w:rsidP="00A928F6">
            <w:r w:rsidRPr="00CF350C">
              <w:t>Обществознание</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1.2.2.3.1.4</w:t>
            </w:r>
          </w:p>
        </w:tc>
        <w:tc>
          <w:tcPr>
            <w:tcW w:w="2685" w:type="dxa"/>
            <w:hideMark/>
          </w:tcPr>
          <w:p w:rsidR="00523F1A" w:rsidRPr="00CF350C" w:rsidRDefault="00523F1A" w:rsidP="00A928F6">
            <w:r w:rsidRPr="00CF350C">
              <w:t>Боголюбов Л.Н., Городецкая Н.</w:t>
            </w:r>
            <w:r>
              <w:t xml:space="preserve">И., </w:t>
            </w:r>
          </w:p>
        </w:tc>
        <w:tc>
          <w:tcPr>
            <w:tcW w:w="2977" w:type="dxa"/>
            <w:hideMark/>
          </w:tcPr>
          <w:p w:rsidR="00523F1A" w:rsidRPr="00CF350C" w:rsidRDefault="00523F1A" w:rsidP="00A928F6">
            <w:r w:rsidRPr="00CF350C">
              <w:t>Обществознание</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1.2.2.3.1.5</w:t>
            </w:r>
          </w:p>
        </w:tc>
        <w:tc>
          <w:tcPr>
            <w:tcW w:w="2685" w:type="dxa"/>
            <w:hideMark/>
          </w:tcPr>
          <w:p w:rsidR="00523F1A" w:rsidRPr="00CF350C" w:rsidRDefault="00523F1A" w:rsidP="00A928F6">
            <w:r>
              <w:t>Боголюбов Л.Н.</w:t>
            </w:r>
          </w:p>
        </w:tc>
        <w:tc>
          <w:tcPr>
            <w:tcW w:w="2977" w:type="dxa"/>
            <w:hideMark/>
          </w:tcPr>
          <w:p w:rsidR="00523F1A" w:rsidRPr="00CF350C" w:rsidRDefault="00523F1A" w:rsidP="00A928F6">
            <w:r w:rsidRPr="00CF350C">
              <w:t>Обществознание</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География (учебный предмет)</w:t>
            </w:r>
          </w:p>
        </w:tc>
      </w:tr>
      <w:tr w:rsidR="00523F1A" w:rsidRPr="00CF350C" w:rsidTr="00523F1A">
        <w:trPr>
          <w:trHeight w:val="467"/>
        </w:trPr>
        <w:tc>
          <w:tcPr>
            <w:tcW w:w="1392" w:type="dxa"/>
            <w:noWrap/>
            <w:hideMark/>
          </w:tcPr>
          <w:p w:rsidR="00523F1A" w:rsidRPr="00CF350C" w:rsidRDefault="00523F1A" w:rsidP="00A928F6">
            <w:r w:rsidRPr="00CF350C">
              <w:t>1.2.2.4.7.1</w:t>
            </w:r>
          </w:p>
        </w:tc>
        <w:tc>
          <w:tcPr>
            <w:tcW w:w="2685" w:type="dxa"/>
            <w:hideMark/>
          </w:tcPr>
          <w:p w:rsidR="00523F1A" w:rsidRDefault="00523F1A" w:rsidP="00A928F6">
            <w:r>
              <w:t>Домогацких Е.М.</w:t>
            </w:r>
          </w:p>
          <w:p w:rsidR="00523F1A" w:rsidRDefault="00523F1A" w:rsidP="00A928F6">
            <w:r>
              <w:t>Н.И.Алексеевский</w:t>
            </w:r>
          </w:p>
          <w:p w:rsidR="00523F1A" w:rsidRPr="00CF350C" w:rsidRDefault="00523F1A" w:rsidP="00A928F6"/>
        </w:tc>
        <w:tc>
          <w:tcPr>
            <w:tcW w:w="2977" w:type="dxa"/>
            <w:hideMark/>
          </w:tcPr>
          <w:p w:rsidR="00523F1A" w:rsidRDefault="00523F1A" w:rsidP="00A928F6">
            <w:r w:rsidRPr="00CF350C">
              <w:t>География</w:t>
            </w:r>
          </w:p>
          <w:p w:rsidR="00523F1A" w:rsidRPr="00CF350C" w:rsidRDefault="00523F1A" w:rsidP="00A928F6"/>
        </w:tc>
        <w:tc>
          <w:tcPr>
            <w:tcW w:w="850" w:type="dxa"/>
            <w:hideMark/>
          </w:tcPr>
          <w:p w:rsidR="00523F1A" w:rsidRDefault="00523F1A" w:rsidP="00A928F6">
            <w:r w:rsidRPr="00CF350C">
              <w:t xml:space="preserve"> 5 </w:t>
            </w:r>
          </w:p>
          <w:p w:rsidR="00523F1A" w:rsidRPr="00CF350C" w:rsidRDefault="00523F1A" w:rsidP="00A928F6"/>
        </w:tc>
        <w:tc>
          <w:tcPr>
            <w:tcW w:w="2127" w:type="dxa"/>
            <w:hideMark/>
          </w:tcPr>
          <w:p w:rsidR="00523F1A" w:rsidRPr="00CF350C" w:rsidRDefault="00523F1A" w:rsidP="00A928F6">
            <w:r>
              <w:t>М: изд-во Русское слово 2012</w:t>
            </w:r>
          </w:p>
        </w:tc>
      </w:tr>
      <w:tr w:rsidR="00523F1A" w:rsidRPr="00CF350C" w:rsidTr="00523F1A">
        <w:trPr>
          <w:trHeight w:val="620"/>
        </w:trPr>
        <w:tc>
          <w:tcPr>
            <w:tcW w:w="1392" w:type="dxa"/>
            <w:noWrap/>
          </w:tcPr>
          <w:p w:rsidR="00523F1A" w:rsidRPr="00CF350C" w:rsidRDefault="00523F1A" w:rsidP="00A928F6">
            <w:r>
              <w:t>1.2.2.7.1</w:t>
            </w:r>
          </w:p>
        </w:tc>
        <w:tc>
          <w:tcPr>
            <w:tcW w:w="2685" w:type="dxa"/>
          </w:tcPr>
          <w:p w:rsidR="00523F1A" w:rsidRDefault="00523F1A" w:rsidP="00A928F6">
            <w:r>
              <w:t>Домогацких Е.М.</w:t>
            </w:r>
          </w:p>
          <w:p w:rsidR="00523F1A" w:rsidRDefault="00523F1A" w:rsidP="00A928F6">
            <w:r>
              <w:t>Н.И.Алексеевский</w:t>
            </w:r>
          </w:p>
          <w:p w:rsidR="00523F1A" w:rsidRPr="00CF350C" w:rsidRDefault="00523F1A" w:rsidP="00A928F6"/>
        </w:tc>
        <w:tc>
          <w:tcPr>
            <w:tcW w:w="2977" w:type="dxa"/>
          </w:tcPr>
          <w:p w:rsidR="00523F1A" w:rsidRPr="00CF350C" w:rsidRDefault="00523F1A" w:rsidP="00A928F6">
            <w:r>
              <w:t>География</w:t>
            </w:r>
          </w:p>
        </w:tc>
        <w:tc>
          <w:tcPr>
            <w:tcW w:w="850" w:type="dxa"/>
          </w:tcPr>
          <w:p w:rsidR="00523F1A" w:rsidRPr="00CF350C" w:rsidRDefault="00523F1A" w:rsidP="00A928F6">
            <w:r>
              <w:t>6</w:t>
            </w:r>
          </w:p>
        </w:tc>
        <w:tc>
          <w:tcPr>
            <w:tcW w:w="2127" w:type="dxa"/>
          </w:tcPr>
          <w:p w:rsidR="00523F1A" w:rsidRPr="00CF350C" w:rsidRDefault="00523F1A" w:rsidP="00A928F6">
            <w:r>
              <w:t>М:ООО Русское слово 2013</w:t>
            </w:r>
          </w:p>
        </w:tc>
      </w:tr>
      <w:tr w:rsidR="00523F1A" w:rsidRPr="00CF350C" w:rsidTr="00523F1A">
        <w:trPr>
          <w:trHeight w:val="20"/>
        </w:trPr>
        <w:tc>
          <w:tcPr>
            <w:tcW w:w="1392" w:type="dxa"/>
            <w:noWrap/>
            <w:hideMark/>
          </w:tcPr>
          <w:p w:rsidR="00523F1A" w:rsidRPr="00CF350C" w:rsidRDefault="00523F1A" w:rsidP="00A928F6">
            <w:r w:rsidRPr="00CF350C">
              <w:t>1.2.2.4.7.2</w:t>
            </w:r>
          </w:p>
        </w:tc>
        <w:tc>
          <w:tcPr>
            <w:tcW w:w="2685" w:type="dxa"/>
            <w:hideMark/>
          </w:tcPr>
          <w:p w:rsidR="00523F1A" w:rsidRDefault="00523F1A" w:rsidP="00A928F6">
            <w:r>
              <w:t>Домогацких Е.М.</w:t>
            </w:r>
          </w:p>
          <w:p w:rsidR="00523F1A" w:rsidRDefault="00523F1A" w:rsidP="00A928F6">
            <w:r>
              <w:t>Н.И.Алексеевский</w:t>
            </w:r>
          </w:p>
          <w:p w:rsidR="00523F1A" w:rsidRPr="00CF350C" w:rsidRDefault="00523F1A" w:rsidP="00A928F6"/>
        </w:tc>
        <w:tc>
          <w:tcPr>
            <w:tcW w:w="2977" w:type="dxa"/>
            <w:hideMark/>
          </w:tcPr>
          <w:p w:rsidR="00523F1A" w:rsidRPr="00CF350C" w:rsidRDefault="00523F1A" w:rsidP="00A928F6">
            <w:r w:rsidRPr="00CF350C">
              <w:t>География</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t>М: ОООРусское слово. 2012</w:t>
            </w:r>
          </w:p>
        </w:tc>
      </w:tr>
      <w:tr w:rsidR="00523F1A" w:rsidRPr="00CF350C" w:rsidTr="00523F1A">
        <w:trPr>
          <w:trHeight w:val="20"/>
        </w:trPr>
        <w:tc>
          <w:tcPr>
            <w:tcW w:w="1392" w:type="dxa"/>
            <w:noWrap/>
            <w:hideMark/>
          </w:tcPr>
          <w:p w:rsidR="00523F1A" w:rsidRPr="00CF350C" w:rsidRDefault="00523F1A" w:rsidP="00A928F6">
            <w:r w:rsidRPr="00CF350C">
              <w:t>1.2.2.4.7.3</w:t>
            </w:r>
          </w:p>
        </w:tc>
        <w:tc>
          <w:tcPr>
            <w:tcW w:w="2685" w:type="dxa"/>
            <w:hideMark/>
          </w:tcPr>
          <w:p w:rsidR="00523F1A" w:rsidRPr="00CF350C" w:rsidRDefault="00523F1A" w:rsidP="00A928F6">
            <w:r w:rsidRPr="00CF350C">
              <w:t>Дронов В.П., Савельева Л.Е.</w:t>
            </w:r>
          </w:p>
        </w:tc>
        <w:tc>
          <w:tcPr>
            <w:tcW w:w="2977" w:type="dxa"/>
            <w:hideMark/>
          </w:tcPr>
          <w:p w:rsidR="00523F1A" w:rsidRPr="00CF350C" w:rsidRDefault="00523F1A" w:rsidP="00A928F6">
            <w:r w:rsidRPr="00CF350C">
              <w:t>География</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1.2.2.4.7.4</w:t>
            </w:r>
          </w:p>
        </w:tc>
        <w:tc>
          <w:tcPr>
            <w:tcW w:w="2685" w:type="dxa"/>
            <w:hideMark/>
          </w:tcPr>
          <w:p w:rsidR="00523F1A" w:rsidRPr="00CF350C" w:rsidRDefault="00523F1A" w:rsidP="00A928F6">
            <w:r>
              <w:t>Дронов В.П., Ром В.Я.</w:t>
            </w:r>
          </w:p>
        </w:tc>
        <w:tc>
          <w:tcPr>
            <w:tcW w:w="2977" w:type="dxa"/>
            <w:hideMark/>
          </w:tcPr>
          <w:p w:rsidR="00523F1A" w:rsidRPr="00CF350C" w:rsidRDefault="00523F1A" w:rsidP="00A928F6">
            <w:r w:rsidRPr="00CF350C">
              <w:t>География</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t>ООО "Издательство" «Дрофа»</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Математика (учебный предмет)</w:t>
            </w:r>
          </w:p>
        </w:tc>
      </w:tr>
      <w:tr w:rsidR="00523F1A" w:rsidRPr="00CF350C" w:rsidTr="00523F1A">
        <w:trPr>
          <w:trHeight w:val="20"/>
        </w:trPr>
        <w:tc>
          <w:tcPr>
            <w:tcW w:w="1392" w:type="dxa"/>
            <w:noWrap/>
            <w:hideMark/>
          </w:tcPr>
          <w:p w:rsidR="00523F1A" w:rsidRPr="00CF350C" w:rsidRDefault="00523F1A" w:rsidP="00A928F6">
            <w:r w:rsidRPr="00CF350C">
              <w:t>1.2.3.1.3.1</w:t>
            </w:r>
          </w:p>
        </w:tc>
        <w:tc>
          <w:tcPr>
            <w:tcW w:w="2685" w:type="dxa"/>
            <w:hideMark/>
          </w:tcPr>
          <w:p w:rsidR="00523F1A" w:rsidRPr="00CF350C" w:rsidRDefault="00523F1A" w:rsidP="00A928F6">
            <w:r>
              <w:t>Г К.Мурвин и О В Муравина</w:t>
            </w:r>
          </w:p>
        </w:tc>
        <w:tc>
          <w:tcPr>
            <w:tcW w:w="2977" w:type="dxa"/>
            <w:hideMark/>
          </w:tcPr>
          <w:p w:rsidR="00523F1A" w:rsidRPr="00CF350C" w:rsidRDefault="00523F1A" w:rsidP="00A928F6">
            <w:r w:rsidRPr="00CF350C">
              <w:t>Математика 5</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t>М: Просвещение 2016</w:t>
            </w:r>
          </w:p>
        </w:tc>
      </w:tr>
      <w:tr w:rsidR="00523F1A" w:rsidRPr="00CF350C" w:rsidTr="00523F1A">
        <w:trPr>
          <w:trHeight w:val="20"/>
        </w:trPr>
        <w:tc>
          <w:tcPr>
            <w:tcW w:w="1392" w:type="dxa"/>
            <w:noWrap/>
            <w:hideMark/>
          </w:tcPr>
          <w:p w:rsidR="00523F1A" w:rsidRPr="00CF350C" w:rsidRDefault="00523F1A" w:rsidP="00A928F6">
            <w:r w:rsidRPr="00CF350C">
              <w:t>1.2.3.1.3.2</w:t>
            </w:r>
          </w:p>
        </w:tc>
        <w:tc>
          <w:tcPr>
            <w:tcW w:w="2685" w:type="dxa"/>
            <w:hideMark/>
          </w:tcPr>
          <w:p w:rsidR="00523F1A" w:rsidRPr="00CF350C" w:rsidRDefault="00523F1A" w:rsidP="00A928F6">
            <w:r>
              <w:t>Г К.Мурвин и О В Муравина</w:t>
            </w:r>
          </w:p>
        </w:tc>
        <w:tc>
          <w:tcPr>
            <w:tcW w:w="2977" w:type="dxa"/>
            <w:hideMark/>
          </w:tcPr>
          <w:p w:rsidR="00523F1A" w:rsidRPr="00CF350C" w:rsidRDefault="00523F1A" w:rsidP="00A928F6">
            <w:r>
              <w:t>Математика 6</w:t>
            </w:r>
          </w:p>
        </w:tc>
        <w:tc>
          <w:tcPr>
            <w:tcW w:w="850" w:type="dxa"/>
            <w:hideMark/>
          </w:tcPr>
          <w:p w:rsidR="00523F1A" w:rsidRPr="00CF350C" w:rsidRDefault="00523F1A" w:rsidP="00A928F6">
            <w:r>
              <w:t>6</w:t>
            </w:r>
          </w:p>
        </w:tc>
        <w:tc>
          <w:tcPr>
            <w:tcW w:w="2127" w:type="dxa"/>
            <w:hideMark/>
          </w:tcPr>
          <w:p w:rsidR="00523F1A" w:rsidRPr="00CF350C" w:rsidRDefault="00523F1A" w:rsidP="00A928F6">
            <w:r>
              <w:t>М: Просвещение 2013</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Алгебра (учебный предмет)</w:t>
            </w:r>
          </w:p>
        </w:tc>
      </w:tr>
      <w:tr w:rsidR="00523F1A" w:rsidRPr="00CF350C" w:rsidTr="00523F1A">
        <w:trPr>
          <w:trHeight w:val="20"/>
        </w:trPr>
        <w:tc>
          <w:tcPr>
            <w:tcW w:w="1392" w:type="dxa"/>
            <w:noWrap/>
            <w:hideMark/>
          </w:tcPr>
          <w:p w:rsidR="00523F1A" w:rsidRPr="00CF350C" w:rsidRDefault="00523F1A" w:rsidP="00A928F6">
            <w:r w:rsidRPr="00CF350C">
              <w:t>1.2.3.2.5.1</w:t>
            </w:r>
          </w:p>
        </w:tc>
        <w:tc>
          <w:tcPr>
            <w:tcW w:w="2685" w:type="dxa"/>
            <w:hideMark/>
          </w:tcPr>
          <w:p w:rsidR="00523F1A" w:rsidRPr="00CF350C" w:rsidRDefault="00523F1A" w:rsidP="00A928F6">
            <w:r w:rsidRPr="00CF350C">
              <w:t xml:space="preserve">Макарычев Ю.Н., Миндюк Н.Г., Нешков К.И. и </w:t>
            </w:r>
            <w:r>
              <w:t xml:space="preserve">др. </w:t>
            </w:r>
          </w:p>
        </w:tc>
        <w:tc>
          <w:tcPr>
            <w:tcW w:w="2977" w:type="dxa"/>
            <w:hideMark/>
          </w:tcPr>
          <w:p w:rsidR="00523F1A" w:rsidRPr="00CF350C" w:rsidRDefault="00523F1A" w:rsidP="00A928F6">
            <w:r w:rsidRPr="00CF350C">
              <w:t>Алгебра</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1.2.3.2.5.2</w:t>
            </w:r>
          </w:p>
        </w:tc>
        <w:tc>
          <w:tcPr>
            <w:tcW w:w="2685" w:type="dxa"/>
            <w:hideMark/>
          </w:tcPr>
          <w:p w:rsidR="00523F1A" w:rsidRPr="00CF350C" w:rsidRDefault="00523F1A" w:rsidP="00A928F6">
            <w:r w:rsidRPr="00CF350C">
              <w:t>Макарычев Ю.Н., Миндюк Н.Г., Нешков К.И. и др. / Под ред. Теляковского С.А.</w:t>
            </w:r>
          </w:p>
        </w:tc>
        <w:tc>
          <w:tcPr>
            <w:tcW w:w="2977" w:type="dxa"/>
            <w:hideMark/>
          </w:tcPr>
          <w:p w:rsidR="00523F1A" w:rsidRPr="00CF350C" w:rsidRDefault="00523F1A" w:rsidP="00A928F6">
            <w:r w:rsidRPr="00CF350C">
              <w:t>Алгебра</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1.2.3.2.5.3</w:t>
            </w:r>
          </w:p>
        </w:tc>
        <w:tc>
          <w:tcPr>
            <w:tcW w:w="2685" w:type="dxa"/>
            <w:hideMark/>
          </w:tcPr>
          <w:p w:rsidR="00523F1A" w:rsidRPr="00CF350C" w:rsidRDefault="00523F1A" w:rsidP="00A928F6">
            <w:r w:rsidRPr="00CF350C">
              <w:t>Макарычев Ю.Н., Миндюк Н.Г., Нешков К.И. и др. / Под ред. Теляковского С.А.</w:t>
            </w:r>
          </w:p>
        </w:tc>
        <w:tc>
          <w:tcPr>
            <w:tcW w:w="2977" w:type="dxa"/>
            <w:hideMark/>
          </w:tcPr>
          <w:p w:rsidR="00523F1A" w:rsidRPr="00CF350C" w:rsidRDefault="00523F1A" w:rsidP="00A928F6">
            <w:r w:rsidRPr="00CF350C">
              <w:t>Алгебра</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Геометрия (учебный предмет)</w:t>
            </w:r>
          </w:p>
        </w:tc>
      </w:tr>
      <w:tr w:rsidR="00523F1A" w:rsidRPr="00CF350C" w:rsidTr="00523F1A">
        <w:trPr>
          <w:trHeight w:val="20"/>
        </w:trPr>
        <w:tc>
          <w:tcPr>
            <w:tcW w:w="1392" w:type="dxa"/>
            <w:noWrap/>
            <w:hideMark/>
          </w:tcPr>
          <w:p w:rsidR="00523F1A" w:rsidRPr="00CF350C" w:rsidRDefault="00523F1A" w:rsidP="00A928F6">
            <w:r>
              <w:t>1.2.3.3.2.1</w:t>
            </w:r>
          </w:p>
        </w:tc>
        <w:tc>
          <w:tcPr>
            <w:tcW w:w="2685" w:type="dxa"/>
            <w:hideMark/>
          </w:tcPr>
          <w:p w:rsidR="00523F1A" w:rsidRPr="00CF350C" w:rsidRDefault="00523F1A" w:rsidP="00A928F6">
            <w:r>
              <w:t>А В Погорелов</w:t>
            </w:r>
          </w:p>
        </w:tc>
        <w:tc>
          <w:tcPr>
            <w:tcW w:w="2977" w:type="dxa"/>
            <w:hideMark/>
          </w:tcPr>
          <w:p w:rsidR="00523F1A" w:rsidRPr="00CF350C" w:rsidRDefault="00523F1A" w:rsidP="00A928F6">
            <w:r>
              <w:t>Геометрия 7-9</w:t>
            </w:r>
          </w:p>
        </w:tc>
        <w:tc>
          <w:tcPr>
            <w:tcW w:w="850" w:type="dxa"/>
            <w:hideMark/>
          </w:tcPr>
          <w:p w:rsidR="00523F1A" w:rsidRPr="00CF350C" w:rsidRDefault="00523F1A" w:rsidP="00A928F6">
            <w:r>
              <w:t>7</w:t>
            </w:r>
          </w:p>
        </w:tc>
        <w:tc>
          <w:tcPr>
            <w:tcW w:w="2127" w:type="dxa"/>
            <w:hideMark/>
          </w:tcPr>
          <w:p w:rsidR="00523F1A" w:rsidRPr="00CF350C" w:rsidRDefault="00523F1A" w:rsidP="00A928F6">
            <w:r>
              <w:t>М: Просвещение 2017</w:t>
            </w:r>
          </w:p>
        </w:tc>
      </w:tr>
      <w:tr w:rsidR="00523F1A" w:rsidRPr="00CF350C" w:rsidTr="00523F1A">
        <w:trPr>
          <w:trHeight w:val="20"/>
        </w:trPr>
        <w:tc>
          <w:tcPr>
            <w:tcW w:w="1392" w:type="dxa"/>
            <w:noWrap/>
            <w:hideMark/>
          </w:tcPr>
          <w:p w:rsidR="00523F1A" w:rsidRPr="00CF350C" w:rsidRDefault="00523F1A" w:rsidP="00A928F6">
            <w:r>
              <w:lastRenderedPageBreak/>
              <w:t>1.2.3.3.2.2</w:t>
            </w:r>
          </w:p>
        </w:tc>
        <w:tc>
          <w:tcPr>
            <w:tcW w:w="2685" w:type="dxa"/>
            <w:hideMark/>
          </w:tcPr>
          <w:p w:rsidR="00523F1A" w:rsidRPr="00CF350C" w:rsidRDefault="00523F1A" w:rsidP="00A928F6">
            <w:r w:rsidRPr="00CF350C">
              <w:t>Атанасян Л.С., Бутузов В.Ф., Кадомцев С.Б. и др.</w:t>
            </w:r>
          </w:p>
        </w:tc>
        <w:tc>
          <w:tcPr>
            <w:tcW w:w="2977" w:type="dxa"/>
            <w:hideMark/>
          </w:tcPr>
          <w:p w:rsidR="00523F1A" w:rsidRPr="00CF350C" w:rsidRDefault="00523F1A" w:rsidP="00A928F6">
            <w:r w:rsidRPr="00CF350C">
              <w:t>Геометрия. 7-9 классы</w:t>
            </w:r>
          </w:p>
        </w:tc>
        <w:tc>
          <w:tcPr>
            <w:tcW w:w="850" w:type="dxa"/>
            <w:hideMark/>
          </w:tcPr>
          <w:p w:rsidR="00523F1A" w:rsidRPr="00CF350C" w:rsidRDefault="00523F1A" w:rsidP="00A928F6">
            <w:r>
              <w:t>8</w:t>
            </w:r>
            <w:r w:rsidRPr="00CF350C">
              <w:t>-9</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Информатика (учебный предмет)</w:t>
            </w:r>
          </w:p>
        </w:tc>
      </w:tr>
      <w:tr w:rsidR="00523F1A" w:rsidRPr="00CF350C" w:rsidTr="00523F1A">
        <w:trPr>
          <w:trHeight w:val="20"/>
        </w:trPr>
        <w:tc>
          <w:tcPr>
            <w:tcW w:w="1392" w:type="dxa"/>
            <w:noWrap/>
            <w:hideMark/>
          </w:tcPr>
          <w:p w:rsidR="00523F1A" w:rsidRPr="00CF350C" w:rsidRDefault="00523F1A" w:rsidP="00A928F6">
            <w:r w:rsidRPr="00CF350C">
              <w:t>1.2.3.4.3.2</w:t>
            </w:r>
          </w:p>
        </w:tc>
        <w:tc>
          <w:tcPr>
            <w:tcW w:w="2685" w:type="dxa"/>
            <w:hideMark/>
          </w:tcPr>
          <w:p w:rsidR="00523F1A" w:rsidRPr="00CF350C" w:rsidRDefault="00523F1A" w:rsidP="00A928F6">
            <w:r w:rsidRPr="00CF350C">
              <w:t>Семакин И.Г., Залогова Л.А., Русаков С.В., Шестакова Л.В.</w:t>
            </w:r>
          </w:p>
        </w:tc>
        <w:tc>
          <w:tcPr>
            <w:tcW w:w="2977" w:type="dxa"/>
            <w:hideMark/>
          </w:tcPr>
          <w:p w:rsidR="00523F1A" w:rsidRPr="00CF350C" w:rsidRDefault="00523F1A" w:rsidP="00A928F6">
            <w:r w:rsidRPr="00CF350C">
              <w:t>Информатика</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ООО "БИНОМ. Лаборатория знаний"</w:t>
            </w:r>
          </w:p>
        </w:tc>
      </w:tr>
      <w:tr w:rsidR="00523F1A" w:rsidRPr="00CF350C" w:rsidTr="00523F1A">
        <w:trPr>
          <w:trHeight w:val="20"/>
        </w:trPr>
        <w:tc>
          <w:tcPr>
            <w:tcW w:w="1392" w:type="dxa"/>
            <w:noWrap/>
            <w:hideMark/>
          </w:tcPr>
          <w:p w:rsidR="00523F1A" w:rsidRPr="00CF350C" w:rsidRDefault="00523F1A" w:rsidP="00A928F6">
            <w:r w:rsidRPr="00CF350C">
              <w:t>1.2.3.4.3.3</w:t>
            </w:r>
          </w:p>
        </w:tc>
        <w:tc>
          <w:tcPr>
            <w:tcW w:w="2685" w:type="dxa"/>
            <w:hideMark/>
          </w:tcPr>
          <w:p w:rsidR="00523F1A" w:rsidRPr="00CF350C" w:rsidRDefault="00523F1A" w:rsidP="00A928F6">
            <w:r w:rsidRPr="00CF350C">
              <w:t>Семакин И.Г., Залогова Л.А., Русаков С.В., Шестакова Л.В.</w:t>
            </w:r>
          </w:p>
        </w:tc>
        <w:tc>
          <w:tcPr>
            <w:tcW w:w="2977" w:type="dxa"/>
            <w:hideMark/>
          </w:tcPr>
          <w:p w:rsidR="00523F1A" w:rsidRPr="00CF350C" w:rsidRDefault="00523F1A" w:rsidP="00A928F6">
            <w:r w:rsidRPr="00CF350C">
              <w:t>Информатика</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ООО "БИНОМ. Лаборатория знаний"</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Физика (учебный предмет)</w:t>
            </w:r>
          </w:p>
        </w:tc>
      </w:tr>
      <w:tr w:rsidR="00523F1A" w:rsidRPr="00CF350C" w:rsidTr="00523F1A">
        <w:trPr>
          <w:trHeight w:val="20"/>
        </w:trPr>
        <w:tc>
          <w:tcPr>
            <w:tcW w:w="1392" w:type="dxa"/>
            <w:noWrap/>
            <w:hideMark/>
          </w:tcPr>
          <w:p w:rsidR="00523F1A" w:rsidRPr="00CF350C" w:rsidRDefault="00523F1A" w:rsidP="00A928F6">
            <w:r w:rsidRPr="00CF350C">
              <w:t>1.2.4.1.2.1</w:t>
            </w:r>
          </w:p>
        </w:tc>
        <w:tc>
          <w:tcPr>
            <w:tcW w:w="2685" w:type="dxa"/>
            <w:hideMark/>
          </w:tcPr>
          <w:p w:rsidR="00523F1A" w:rsidRPr="00CF350C" w:rsidRDefault="00523F1A" w:rsidP="00A928F6">
            <w:r>
              <w:t>А В Перышкин</w:t>
            </w:r>
          </w:p>
        </w:tc>
        <w:tc>
          <w:tcPr>
            <w:tcW w:w="2977" w:type="dxa"/>
            <w:hideMark/>
          </w:tcPr>
          <w:p w:rsidR="00523F1A" w:rsidRPr="00CF350C" w:rsidRDefault="00523F1A" w:rsidP="00A928F6">
            <w:r>
              <w:t>"Физика" 7 класс</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t>М.: Дрофа 2017</w:t>
            </w:r>
          </w:p>
        </w:tc>
      </w:tr>
      <w:tr w:rsidR="00523F1A" w:rsidRPr="00CF350C" w:rsidTr="00523F1A">
        <w:trPr>
          <w:trHeight w:val="20"/>
        </w:trPr>
        <w:tc>
          <w:tcPr>
            <w:tcW w:w="1392" w:type="dxa"/>
            <w:noWrap/>
            <w:hideMark/>
          </w:tcPr>
          <w:p w:rsidR="00523F1A" w:rsidRPr="00CF350C" w:rsidRDefault="00523F1A" w:rsidP="00A928F6">
            <w:r w:rsidRPr="00CF350C">
              <w:t>1.2.4.1.2.2</w:t>
            </w:r>
          </w:p>
        </w:tc>
        <w:tc>
          <w:tcPr>
            <w:tcW w:w="2685" w:type="dxa"/>
            <w:hideMark/>
          </w:tcPr>
          <w:p w:rsidR="00523F1A" w:rsidRDefault="00523F1A" w:rsidP="00A928F6">
            <w:r>
              <w:t>С В Громаова</w:t>
            </w:r>
          </w:p>
          <w:p w:rsidR="00523F1A" w:rsidRPr="00CF350C" w:rsidRDefault="00523F1A" w:rsidP="00A928F6">
            <w:r>
              <w:t>Н А Родина</w:t>
            </w:r>
          </w:p>
        </w:tc>
        <w:tc>
          <w:tcPr>
            <w:tcW w:w="2977" w:type="dxa"/>
            <w:hideMark/>
          </w:tcPr>
          <w:p w:rsidR="00523F1A" w:rsidRPr="00CF350C" w:rsidRDefault="00523F1A" w:rsidP="00A928F6">
            <w:r w:rsidRPr="00CF350C">
              <w:t xml:space="preserve">"Физика" 8 </w:t>
            </w:r>
            <w:r>
              <w:t>класс</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t>Прсвещение 2010</w:t>
            </w:r>
          </w:p>
        </w:tc>
      </w:tr>
      <w:tr w:rsidR="00523F1A" w:rsidRPr="00CF350C" w:rsidTr="00523F1A">
        <w:trPr>
          <w:trHeight w:val="20"/>
        </w:trPr>
        <w:tc>
          <w:tcPr>
            <w:tcW w:w="1392" w:type="dxa"/>
            <w:noWrap/>
            <w:hideMark/>
          </w:tcPr>
          <w:p w:rsidR="00523F1A" w:rsidRPr="00CF350C" w:rsidRDefault="00523F1A" w:rsidP="00A928F6">
            <w:r w:rsidRPr="00CF350C">
              <w:t>1.2.4.1.2.3</w:t>
            </w:r>
          </w:p>
        </w:tc>
        <w:tc>
          <w:tcPr>
            <w:tcW w:w="2685" w:type="dxa"/>
            <w:hideMark/>
          </w:tcPr>
          <w:p w:rsidR="00523F1A" w:rsidRDefault="00523F1A" w:rsidP="00A928F6">
            <w:r>
              <w:t>С В Громаова</w:t>
            </w:r>
          </w:p>
          <w:p w:rsidR="00523F1A" w:rsidRPr="00CF350C" w:rsidRDefault="00523F1A" w:rsidP="00A928F6">
            <w:r>
              <w:t>Н А Родина</w:t>
            </w:r>
          </w:p>
        </w:tc>
        <w:tc>
          <w:tcPr>
            <w:tcW w:w="2977" w:type="dxa"/>
            <w:hideMark/>
          </w:tcPr>
          <w:p w:rsidR="00523F1A" w:rsidRPr="00CF350C" w:rsidRDefault="00523F1A" w:rsidP="00A928F6">
            <w:r>
              <w:t>"Физика" 9 класс</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t>Прсвещение 2010</w:t>
            </w:r>
          </w:p>
        </w:tc>
      </w:tr>
      <w:tr w:rsidR="00523F1A" w:rsidRPr="00CF350C" w:rsidTr="00523F1A">
        <w:trPr>
          <w:trHeight w:val="20"/>
        </w:trPr>
        <w:tc>
          <w:tcPr>
            <w:tcW w:w="10031" w:type="dxa"/>
            <w:gridSpan w:val="5"/>
            <w:hideMark/>
          </w:tcPr>
          <w:p w:rsidR="00523F1A" w:rsidRPr="00CF350C" w:rsidRDefault="00523F1A" w:rsidP="00A928F6">
            <w:pPr>
              <w:jc w:val="center"/>
              <w:rPr>
                <w:b/>
                <w:bCs/>
              </w:rPr>
            </w:pPr>
            <w:r w:rsidRPr="00CF350C">
              <w:rPr>
                <w:b/>
                <w:bCs/>
              </w:rPr>
              <w:t>Биология (учебный предмет)</w:t>
            </w:r>
          </w:p>
        </w:tc>
      </w:tr>
      <w:tr w:rsidR="00523F1A" w:rsidRPr="00CF350C" w:rsidTr="00523F1A">
        <w:trPr>
          <w:trHeight w:val="20"/>
        </w:trPr>
        <w:tc>
          <w:tcPr>
            <w:tcW w:w="1392" w:type="dxa"/>
            <w:noWrap/>
            <w:hideMark/>
          </w:tcPr>
          <w:p w:rsidR="00523F1A" w:rsidRPr="00CF350C" w:rsidRDefault="00523F1A" w:rsidP="00A928F6">
            <w:r w:rsidRPr="00CF350C">
              <w:t>1.2.4.2.5.1</w:t>
            </w:r>
          </w:p>
        </w:tc>
        <w:tc>
          <w:tcPr>
            <w:tcW w:w="2685" w:type="dxa"/>
            <w:hideMark/>
          </w:tcPr>
          <w:p w:rsidR="00523F1A" w:rsidRPr="00CF350C" w:rsidRDefault="00523F1A" w:rsidP="00A928F6">
            <w:r>
              <w:t>В В Пасечник</w:t>
            </w:r>
          </w:p>
        </w:tc>
        <w:tc>
          <w:tcPr>
            <w:tcW w:w="2977" w:type="dxa"/>
            <w:hideMark/>
          </w:tcPr>
          <w:p w:rsidR="00523F1A" w:rsidRPr="00CF350C" w:rsidRDefault="00523F1A" w:rsidP="00A928F6">
            <w:r w:rsidRPr="00CF350C">
              <w:t>Биология</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t>М:Просвещение 2016</w:t>
            </w:r>
          </w:p>
        </w:tc>
      </w:tr>
      <w:tr w:rsidR="00523F1A" w:rsidRPr="00CF350C" w:rsidTr="00523F1A">
        <w:trPr>
          <w:trHeight w:val="20"/>
        </w:trPr>
        <w:tc>
          <w:tcPr>
            <w:tcW w:w="1392" w:type="dxa"/>
            <w:noWrap/>
            <w:hideMark/>
          </w:tcPr>
          <w:p w:rsidR="00523F1A" w:rsidRPr="00CF350C" w:rsidRDefault="00523F1A" w:rsidP="00A928F6">
            <w:r w:rsidRPr="00CF350C">
              <w:t>1.2.4.2.5.2</w:t>
            </w:r>
          </w:p>
        </w:tc>
        <w:tc>
          <w:tcPr>
            <w:tcW w:w="2685" w:type="dxa"/>
            <w:hideMark/>
          </w:tcPr>
          <w:p w:rsidR="00523F1A" w:rsidRPr="00CF350C" w:rsidRDefault="00523F1A" w:rsidP="00A928F6">
            <w:r w:rsidRPr="00CF350C">
              <w:t>Сонин Н.И., Захаров В.Б.</w:t>
            </w:r>
          </w:p>
        </w:tc>
        <w:tc>
          <w:tcPr>
            <w:tcW w:w="2977" w:type="dxa"/>
            <w:hideMark/>
          </w:tcPr>
          <w:p w:rsidR="00523F1A" w:rsidRPr="00CF350C" w:rsidRDefault="00523F1A" w:rsidP="00A928F6">
            <w:r w:rsidRPr="00CF350C">
              <w:t>Биология</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ООО "ДРОФА"</w:t>
            </w:r>
          </w:p>
        </w:tc>
      </w:tr>
      <w:tr w:rsidR="00523F1A" w:rsidRPr="00CF350C" w:rsidTr="00523F1A">
        <w:trPr>
          <w:trHeight w:val="20"/>
        </w:trPr>
        <w:tc>
          <w:tcPr>
            <w:tcW w:w="1392" w:type="dxa"/>
            <w:noWrap/>
            <w:hideMark/>
          </w:tcPr>
          <w:p w:rsidR="00523F1A" w:rsidRPr="00CF350C" w:rsidRDefault="00523F1A" w:rsidP="00A928F6">
            <w:r w:rsidRPr="00CF350C">
              <w:t>1.2.4.2.5.3</w:t>
            </w:r>
          </w:p>
        </w:tc>
        <w:tc>
          <w:tcPr>
            <w:tcW w:w="2685" w:type="dxa"/>
            <w:hideMark/>
          </w:tcPr>
          <w:p w:rsidR="00523F1A" w:rsidRPr="00CF350C" w:rsidRDefault="00523F1A" w:rsidP="00A928F6">
            <w:r w:rsidRPr="00CF350C">
              <w:t>Сонин Н.И., Захаров В.Б.</w:t>
            </w:r>
          </w:p>
        </w:tc>
        <w:tc>
          <w:tcPr>
            <w:tcW w:w="2977" w:type="dxa"/>
            <w:hideMark/>
          </w:tcPr>
          <w:p w:rsidR="00523F1A" w:rsidRPr="00CF350C" w:rsidRDefault="00523F1A" w:rsidP="00A928F6">
            <w:r w:rsidRPr="00CF350C">
              <w:t>Биология</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ООО "ДРОФА"</w:t>
            </w:r>
          </w:p>
        </w:tc>
      </w:tr>
      <w:tr w:rsidR="00523F1A" w:rsidRPr="00CF350C" w:rsidTr="00523F1A">
        <w:trPr>
          <w:trHeight w:val="20"/>
        </w:trPr>
        <w:tc>
          <w:tcPr>
            <w:tcW w:w="1392" w:type="dxa"/>
            <w:noWrap/>
            <w:hideMark/>
          </w:tcPr>
          <w:p w:rsidR="00523F1A" w:rsidRPr="00CF350C" w:rsidRDefault="00523F1A" w:rsidP="00A928F6">
            <w:r w:rsidRPr="00CF350C">
              <w:t>1.2.4.2.5.4</w:t>
            </w:r>
          </w:p>
        </w:tc>
        <w:tc>
          <w:tcPr>
            <w:tcW w:w="2685" w:type="dxa"/>
            <w:hideMark/>
          </w:tcPr>
          <w:p w:rsidR="00523F1A" w:rsidRPr="00CF350C" w:rsidRDefault="00523F1A" w:rsidP="00A928F6">
            <w:r w:rsidRPr="00CF350C">
              <w:t>Сапин М.Р., Сонин Н.И.</w:t>
            </w:r>
          </w:p>
        </w:tc>
        <w:tc>
          <w:tcPr>
            <w:tcW w:w="2977" w:type="dxa"/>
            <w:hideMark/>
          </w:tcPr>
          <w:p w:rsidR="00523F1A" w:rsidRPr="00CF350C" w:rsidRDefault="00523F1A" w:rsidP="00A928F6">
            <w:r w:rsidRPr="00CF350C">
              <w:t>Биология</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ООО "ДРОФА"</w:t>
            </w:r>
          </w:p>
        </w:tc>
      </w:tr>
      <w:tr w:rsidR="00523F1A" w:rsidRPr="00CF350C" w:rsidTr="00523F1A">
        <w:trPr>
          <w:trHeight w:val="20"/>
        </w:trPr>
        <w:tc>
          <w:tcPr>
            <w:tcW w:w="10031" w:type="dxa"/>
            <w:gridSpan w:val="5"/>
            <w:hideMark/>
          </w:tcPr>
          <w:p w:rsidR="00523F1A" w:rsidRPr="00CF350C" w:rsidRDefault="00523F1A" w:rsidP="00A928F6">
            <w:pPr>
              <w:jc w:val="center"/>
              <w:rPr>
                <w:b/>
                <w:bCs/>
              </w:rPr>
            </w:pPr>
            <w:r w:rsidRPr="00CF350C">
              <w:rPr>
                <w:b/>
                <w:bCs/>
              </w:rPr>
              <w:t>Химия (учебный предмет)</w:t>
            </w:r>
          </w:p>
        </w:tc>
      </w:tr>
      <w:tr w:rsidR="00523F1A" w:rsidRPr="00CF350C" w:rsidTr="00523F1A">
        <w:trPr>
          <w:trHeight w:val="20"/>
        </w:trPr>
        <w:tc>
          <w:tcPr>
            <w:tcW w:w="1392" w:type="dxa"/>
            <w:noWrap/>
            <w:hideMark/>
          </w:tcPr>
          <w:p w:rsidR="00523F1A" w:rsidRPr="00CF350C" w:rsidRDefault="00523F1A" w:rsidP="00A928F6">
            <w:r w:rsidRPr="00CF350C">
              <w:t>1.2.4.3.1.2</w:t>
            </w:r>
          </w:p>
        </w:tc>
        <w:tc>
          <w:tcPr>
            <w:tcW w:w="2685" w:type="dxa"/>
            <w:hideMark/>
          </w:tcPr>
          <w:p w:rsidR="00523F1A" w:rsidRPr="00CF350C" w:rsidRDefault="00523F1A" w:rsidP="00A928F6">
            <w:r w:rsidRPr="00CF350C">
              <w:t>Габриелян О.С.</w:t>
            </w:r>
          </w:p>
        </w:tc>
        <w:tc>
          <w:tcPr>
            <w:tcW w:w="2977" w:type="dxa"/>
            <w:hideMark/>
          </w:tcPr>
          <w:p w:rsidR="00523F1A" w:rsidRPr="00CF350C" w:rsidRDefault="00523F1A" w:rsidP="00A928F6">
            <w:r w:rsidRPr="00CF350C">
              <w:t>Химия</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ООО "ДРОФА"</w:t>
            </w:r>
          </w:p>
        </w:tc>
      </w:tr>
      <w:tr w:rsidR="00523F1A" w:rsidRPr="00CF350C" w:rsidTr="00523F1A">
        <w:trPr>
          <w:trHeight w:val="20"/>
        </w:trPr>
        <w:tc>
          <w:tcPr>
            <w:tcW w:w="1392" w:type="dxa"/>
            <w:noWrap/>
            <w:hideMark/>
          </w:tcPr>
          <w:p w:rsidR="00523F1A" w:rsidRPr="00CF350C" w:rsidRDefault="00523F1A" w:rsidP="00A928F6">
            <w:r w:rsidRPr="00CF350C">
              <w:t>1.2.4.3.1.3</w:t>
            </w:r>
          </w:p>
        </w:tc>
        <w:tc>
          <w:tcPr>
            <w:tcW w:w="2685" w:type="dxa"/>
            <w:hideMark/>
          </w:tcPr>
          <w:p w:rsidR="00523F1A" w:rsidRPr="00CF350C" w:rsidRDefault="00523F1A" w:rsidP="00A928F6">
            <w:r w:rsidRPr="00CF350C">
              <w:t>Габриелян О.С.</w:t>
            </w:r>
          </w:p>
        </w:tc>
        <w:tc>
          <w:tcPr>
            <w:tcW w:w="2977" w:type="dxa"/>
            <w:hideMark/>
          </w:tcPr>
          <w:p w:rsidR="00523F1A" w:rsidRPr="00CF350C" w:rsidRDefault="00523F1A" w:rsidP="00A928F6">
            <w:r w:rsidRPr="00CF350C">
              <w:t>Химия</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ООО "ДРОФА"</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Изобразительное искусство (учебный предмет)</w:t>
            </w:r>
          </w:p>
        </w:tc>
      </w:tr>
      <w:tr w:rsidR="00523F1A" w:rsidRPr="00CF350C" w:rsidTr="00523F1A">
        <w:trPr>
          <w:trHeight w:val="20"/>
        </w:trPr>
        <w:tc>
          <w:tcPr>
            <w:tcW w:w="1392" w:type="dxa"/>
            <w:hideMark/>
          </w:tcPr>
          <w:p w:rsidR="00523F1A" w:rsidRPr="00CF350C" w:rsidRDefault="00523F1A" w:rsidP="00A928F6">
            <w:r w:rsidRPr="00CF350C">
              <w:t>1.2.5.1.1.1</w:t>
            </w:r>
          </w:p>
        </w:tc>
        <w:tc>
          <w:tcPr>
            <w:tcW w:w="2685" w:type="dxa"/>
            <w:hideMark/>
          </w:tcPr>
          <w:p w:rsidR="00523F1A" w:rsidRPr="00CF350C" w:rsidRDefault="00523F1A" w:rsidP="00A928F6">
            <w:r w:rsidRPr="00CF350C">
              <w:t>Горяева Н.А., Островская О.В. / Под ред. Неменского Б.М.</w:t>
            </w:r>
          </w:p>
        </w:tc>
        <w:tc>
          <w:tcPr>
            <w:tcW w:w="2977" w:type="dxa"/>
            <w:hideMark/>
          </w:tcPr>
          <w:p w:rsidR="00523F1A" w:rsidRPr="00CF350C" w:rsidRDefault="00523F1A" w:rsidP="00A928F6">
            <w:r w:rsidRPr="00CF350C">
              <w:t>Изобразительное искусство</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hideMark/>
          </w:tcPr>
          <w:p w:rsidR="00523F1A" w:rsidRPr="00CF350C" w:rsidRDefault="00523F1A" w:rsidP="00A928F6">
            <w:r w:rsidRPr="00CF350C">
              <w:t>1.2.5.1.1.2</w:t>
            </w:r>
          </w:p>
        </w:tc>
        <w:tc>
          <w:tcPr>
            <w:tcW w:w="2685" w:type="dxa"/>
            <w:hideMark/>
          </w:tcPr>
          <w:p w:rsidR="00523F1A" w:rsidRPr="00CF350C" w:rsidRDefault="00523F1A" w:rsidP="00A928F6">
            <w:r w:rsidRPr="00CF350C">
              <w:t>Неменская Л.А. / Под ред. Неменского Б.М.</w:t>
            </w:r>
          </w:p>
        </w:tc>
        <w:tc>
          <w:tcPr>
            <w:tcW w:w="2977" w:type="dxa"/>
            <w:hideMark/>
          </w:tcPr>
          <w:p w:rsidR="00523F1A" w:rsidRPr="00CF350C" w:rsidRDefault="00523F1A" w:rsidP="00A928F6">
            <w:r w:rsidRPr="00CF350C">
              <w:t>Изобразительное искусство</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hideMark/>
          </w:tcPr>
          <w:p w:rsidR="00523F1A" w:rsidRPr="00CF350C" w:rsidRDefault="00523F1A" w:rsidP="00A928F6">
            <w:r w:rsidRPr="00CF350C">
              <w:t>1.2.5.1.1.3</w:t>
            </w:r>
          </w:p>
        </w:tc>
        <w:tc>
          <w:tcPr>
            <w:tcW w:w="2685" w:type="dxa"/>
            <w:hideMark/>
          </w:tcPr>
          <w:p w:rsidR="00523F1A" w:rsidRPr="00CF350C" w:rsidRDefault="00523F1A" w:rsidP="00A928F6">
            <w:r w:rsidRPr="00CF350C">
              <w:t xml:space="preserve">Питерских А.С., Гуров Г.Е. / Под ред. Неменского Б.М. </w:t>
            </w:r>
          </w:p>
        </w:tc>
        <w:tc>
          <w:tcPr>
            <w:tcW w:w="2977" w:type="dxa"/>
            <w:hideMark/>
          </w:tcPr>
          <w:p w:rsidR="00523F1A" w:rsidRPr="00CF350C" w:rsidRDefault="00523F1A" w:rsidP="00A928F6">
            <w:r w:rsidRPr="00CF350C">
              <w:t>Изобразительное искусство</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Музыка (учебный предмет)</w:t>
            </w:r>
          </w:p>
        </w:tc>
      </w:tr>
      <w:tr w:rsidR="00523F1A" w:rsidRPr="00CF350C" w:rsidTr="00523F1A">
        <w:trPr>
          <w:trHeight w:val="20"/>
        </w:trPr>
        <w:tc>
          <w:tcPr>
            <w:tcW w:w="1392" w:type="dxa"/>
            <w:hideMark/>
          </w:tcPr>
          <w:p w:rsidR="00523F1A" w:rsidRPr="00CF350C" w:rsidRDefault="00523F1A" w:rsidP="00A928F6">
            <w:r w:rsidRPr="00CF350C">
              <w:t>1.2.5.2.2.1</w:t>
            </w:r>
          </w:p>
        </w:tc>
        <w:tc>
          <w:tcPr>
            <w:tcW w:w="2685" w:type="dxa"/>
            <w:hideMark/>
          </w:tcPr>
          <w:p w:rsidR="00523F1A" w:rsidRPr="00CF350C" w:rsidRDefault="00523F1A" w:rsidP="00A928F6">
            <w:r w:rsidRPr="00CF350C">
              <w:t>Науменко Т.И., Алеев В.В.</w:t>
            </w:r>
          </w:p>
        </w:tc>
        <w:tc>
          <w:tcPr>
            <w:tcW w:w="2977" w:type="dxa"/>
            <w:hideMark/>
          </w:tcPr>
          <w:p w:rsidR="00523F1A" w:rsidRPr="00CF350C" w:rsidRDefault="00523F1A" w:rsidP="00A928F6">
            <w:r w:rsidRPr="00CF350C">
              <w:t>Искусство. Музыка</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rsidRPr="00CF350C">
              <w:t>ООО "ДРОФА"</w:t>
            </w:r>
          </w:p>
        </w:tc>
      </w:tr>
      <w:tr w:rsidR="00523F1A" w:rsidRPr="00CF350C" w:rsidTr="00523F1A">
        <w:trPr>
          <w:trHeight w:val="20"/>
        </w:trPr>
        <w:tc>
          <w:tcPr>
            <w:tcW w:w="1392" w:type="dxa"/>
            <w:hideMark/>
          </w:tcPr>
          <w:p w:rsidR="00523F1A" w:rsidRPr="00CF350C" w:rsidRDefault="00523F1A" w:rsidP="00A928F6">
            <w:r w:rsidRPr="00CF350C">
              <w:t>1.2.5.2.2.2</w:t>
            </w:r>
          </w:p>
        </w:tc>
        <w:tc>
          <w:tcPr>
            <w:tcW w:w="2685" w:type="dxa"/>
            <w:hideMark/>
          </w:tcPr>
          <w:p w:rsidR="00523F1A" w:rsidRPr="00CF350C" w:rsidRDefault="00523F1A" w:rsidP="00A928F6">
            <w:r w:rsidRPr="00CF350C">
              <w:t>Науменко Т.И., Алеев В.В.</w:t>
            </w:r>
          </w:p>
        </w:tc>
        <w:tc>
          <w:tcPr>
            <w:tcW w:w="2977" w:type="dxa"/>
            <w:hideMark/>
          </w:tcPr>
          <w:p w:rsidR="00523F1A" w:rsidRPr="00CF350C" w:rsidRDefault="00523F1A" w:rsidP="00A928F6">
            <w:r w:rsidRPr="00CF350C">
              <w:t>Искусство. Музыка</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rsidRPr="00CF350C">
              <w:t>ООО "ДРОФА"</w:t>
            </w:r>
          </w:p>
        </w:tc>
      </w:tr>
      <w:tr w:rsidR="00523F1A" w:rsidRPr="00CF350C" w:rsidTr="00523F1A">
        <w:trPr>
          <w:trHeight w:val="20"/>
        </w:trPr>
        <w:tc>
          <w:tcPr>
            <w:tcW w:w="1392" w:type="dxa"/>
            <w:hideMark/>
          </w:tcPr>
          <w:p w:rsidR="00523F1A" w:rsidRPr="00CF350C" w:rsidRDefault="00523F1A" w:rsidP="00A928F6">
            <w:r w:rsidRPr="00CF350C">
              <w:t>1.2.5.2.2.3</w:t>
            </w:r>
          </w:p>
        </w:tc>
        <w:tc>
          <w:tcPr>
            <w:tcW w:w="2685" w:type="dxa"/>
            <w:hideMark/>
          </w:tcPr>
          <w:p w:rsidR="00523F1A" w:rsidRPr="00CF350C" w:rsidRDefault="00523F1A" w:rsidP="00A928F6">
            <w:r w:rsidRPr="00CF350C">
              <w:t>Науменко Т.И., Алеев В.В.</w:t>
            </w:r>
          </w:p>
        </w:tc>
        <w:tc>
          <w:tcPr>
            <w:tcW w:w="2977" w:type="dxa"/>
            <w:hideMark/>
          </w:tcPr>
          <w:p w:rsidR="00523F1A" w:rsidRPr="00CF350C" w:rsidRDefault="00523F1A" w:rsidP="00A928F6">
            <w:r w:rsidRPr="00CF350C">
              <w:t>Искусство. Музыка</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ООО "ДРОФА"</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Технология (предметная область)</w:t>
            </w:r>
          </w:p>
        </w:tc>
      </w:tr>
      <w:tr w:rsidR="00523F1A" w:rsidRPr="00CF350C" w:rsidTr="00523F1A">
        <w:trPr>
          <w:trHeight w:val="20"/>
        </w:trPr>
        <w:tc>
          <w:tcPr>
            <w:tcW w:w="1392" w:type="dxa"/>
            <w:hideMark/>
          </w:tcPr>
          <w:p w:rsidR="00523F1A" w:rsidRPr="00CF350C" w:rsidRDefault="00523F1A" w:rsidP="00A928F6">
            <w:r w:rsidRPr="00CF350C">
              <w:t>1.2.6.1.5.1</w:t>
            </w:r>
          </w:p>
        </w:tc>
        <w:tc>
          <w:tcPr>
            <w:tcW w:w="2685" w:type="dxa"/>
            <w:hideMark/>
          </w:tcPr>
          <w:p w:rsidR="00523F1A" w:rsidRPr="00CF350C" w:rsidRDefault="00523F1A" w:rsidP="00A928F6">
            <w:r w:rsidRPr="00CF350C">
              <w:t xml:space="preserve">Синица Н.В., Самородский П.С., Симоненко В.Д., </w:t>
            </w:r>
            <w:r w:rsidRPr="00CF350C">
              <w:br/>
              <w:t xml:space="preserve">Яковенко О.В. </w:t>
            </w:r>
          </w:p>
        </w:tc>
        <w:tc>
          <w:tcPr>
            <w:tcW w:w="2977" w:type="dxa"/>
            <w:hideMark/>
          </w:tcPr>
          <w:p w:rsidR="00523F1A" w:rsidRPr="00CF350C" w:rsidRDefault="00523F1A" w:rsidP="00A928F6">
            <w:r w:rsidRPr="00CF350C">
              <w:t xml:space="preserve"> Технология. 5 класс. </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rsidRPr="00CF350C">
              <w:t>ООО Издательский центр ВЕНТАНА-ГРАФ</w:t>
            </w:r>
          </w:p>
        </w:tc>
      </w:tr>
      <w:tr w:rsidR="00523F1A" w:rsidRPr="00CF350C" w:rsidTr="00523F1A">
        <w:trPr>
          <w:trHeight w:val="20"/>
        </w:trPr>
        <w:tc>
          <w:tcPr>
            <w:tcW w:w="1392" w:type="dxa"/>
            <w:hideMark/>
          </w:tcPr>
          <w:p w:rsidR="00523F1A" w:rsidRPr="00CF350C" w:rsidRDefault="00523F1A" w:rsidP="00A928F6">
            <w:r w:rsidRPr="00CF350C">
              <w:t>1.2.6.1.5.2</w:t>
            </w:r>
          </w:p>
        </w:tc>
        <w:tc>
          <w:tcPr>
            <w:tcW w:w="2685" w:type="dxa"/>
            <w:hideMark/>
          </w:tcPr>
          <w:p w:rsidR="00523F1A" w:rsidRPr="00CF350C" w:rsidRDefault="00523F1A" w:rsidP="00A928F6">
            <w:r w:rsidRPr="00CF350C">
              <w:t xml:space="preserve">Синица Н.В., Самородский П.С., </w:t>
            </w:r>
            <w:r w:rsidRPr="00CF350C">
              <w:lastRenderedPageBreak/>
              <w:t xml:space="preserve">Симоненко В.Д., </w:t>
            </w:r>
            <w:r w:rsidRPr="00CF350C">
              <w:br/>
              <w:t xml:space="preserve">Яковенко О.В. </w:t>
            </w:r>
          </w:p>
        </w:tc>
        <w:tc>
          <w:tcPr>
            <w:tcW w:w="2977" w:type="dxa"/>
            <w:hideMark/>
          </w:tcPr>
          <w:p w:rsidR="00523F1A" w:rsidRPr="00CF350C" w:rsidRDefault="00523F1A" w:rsidP="00A928F6">
            <w:r w:rsidRPr="00CF350C">
              <w:lastRenderedPageBreak/>
              <w:t xml:space="preserve"> Технология. 6 класс. </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rsidRPr="00CF350C">
              <w:t xml:space="preserve">ООО Издательский </w:t>
            </w:r>
            <w:r w:rsidRPr="00CF350C">
              <w:lastRenderedPageBreak/>
              <w:t>центр ВЕНТАНА-ГРАФ</w:t>
            </w:r>
          </w:p>
        </w:tc>
      </w:tr>
      <w:tr w:rsidR="00523F1A" w:rsidRPr="00CF350C" w:rsidTr="00523F1A">
        <w:trPr>
          <w:trHeight w:val="20"/>
        </w:trPr>
        <w:tc>
          <w:tcPr>
            <w:tcW w:w="1392" w:type="dxa"/>
            <w:hideMark/>
          </w:tcPr>
          <w:p w:rsidR="00523F1A" w:rsidRPr="00CF350C" w:rsidRDefault="00523F1A" w:rsidP="00A928F6">
            <w:r w:rsidRPr="00CF350C">
              <w:lastRenderedPageBreak/>
              <w:t>1.2.6.1.5.3</w:t>
            </w:r>
          </w:p>
        </w:tc>
        <w:tc>
          <w:tcPr>
            <w:tcW w:w="2685" w:type="dxa"/>
            <w:hideMark/>
          </w:tcPr>
          <w:p w:rsidR="00523F1A" w:rsidRPr="00CF350C" w:rsidRDefault="00523F1A" w:rsidP="00A928F6">
            <w:r w:rsidRPr="00CF350C">
              <w:t xml:space="preserve">Синица Н.В., Самородский П.С., Симоненко В.Д., </w:t>
            </w:r>
            <w:r w:rsidRPr="00CF350C">
              <w:br/>
              <w:t xml:space="preserve">Яковенко О.В. </w:t>
            </w:r>
          </w:p>
        </w:tc>
        <w:tc>
          <w:tcPr>
            <w:tcW w:w="2977" w:type="dxa"/>
            <w:hideMark/>
          </w:tcPr>
          <w:p w:rsidR="00523F1A" w:rsidRPr="00CF350C" w:rsidRDefault="00523F1A" w:rsidP="00A928F6">
            <w:r w:rsidRPr="00CF350C">
              <w:t xml:space="preserve"> Технология. 7 класс. </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ООО Издательский центр ВЕНТАНА-ГРАФ</w:t>
            </w:r>
          </w:p>
        </w:tc>
      </w:tr>
      <w:tr w:rsidR="00523F1A" w:rsidRPr="00CF350C" w:rsidTr="00523F1A">
        <w:trPr>
          <w:trHeight w:val="20"/>
        </w:trPr>
        <w:tc>
          <w:tcPr>
            <w:tcW w:w="1392" w:type="dxa"/>
            <w:hideMark/>
          </w:tcPr>
          <w:p w:rsidR="00523F1A" w:rsidRPr="00CF350C" w:rsidRDefault="00523F1A" w:rsidP="00A928F6">
            <w:r w:rsidRPr="00CF350C">
              <w:t>1.2.6.1.5.4</w:t>
            </w:r>
          </w:p>
        </w:tc>
        <w:tc>
          <w:tcPr>
            <w:tcW w:w="2685" w:type="dxa"/>
            <w:hideMark/>
          </w:tcPr>
          <w:p w:rsidR="00523F1A" w:rsidRPr="00CF350C" w:rsidRDefault="00523F1A" w:rsidP="00A928F6">
            <w:r w:rsidRPr="00CF350C">
              <w:t>Матяш Н.В., Электов А.А., Симоненко В.Д., Гончаров Б.А., Елисеева Е.В., Богатырёв А.Н., Очинин О.П.</w:t>
            </w:r>
          </w:p>
        </w:tc>
        <w:tc>
          <w:tcPr>
            <w:tcW w:w="2977" w:type="dxa"/>
            <w:hideMark/>
          </w:tcPr>
          <w:p w:rsidR="00523F1A" w:rsidRPr="00CF350C" w:rsidRDefault="00523F1A" w:rsidP="00A928F6">
            <w:r w:rsidRPr="00CF350C">
              <w:t xml:space="preserve"> Технология. 8 класс. </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ООО Издательский центр ВЕНТАНА-ГРАФ</w:t>
            </w:r>
          </w:p>
        </w:tc>
      </w:tr>
      <w:tr w:rsidR="00523F1A" w:rsidRPr="00CF350C" w:rsidTr="00523F1A">
        <w:trPr>
          <w:trHeight w:val="20"/>
        </w:trPr>
        <w:tc>
          <w:tcPr>
            <w:tcW w:w="1392" w:type="dxa"/>
          </w:tcPr>
          <w:p w:rsidR="00523F1A" w:rsidRPr="00906EB6" w:rsidRDefault="00523F1A" w:rsidP="00A928F6"/>
        </w:tc>
        <w:tc>
          <w:tcPr>
            <w:tcW w:w="2685" w:type="dxa"/>
          </w:tcPr>
          <w:p w:rsidR="00523F1A" w:rsidRPr="00906EB6" w:rsidRDefault="00523F1A" w:rsidP="00A928F6">
            <w:pPr>
              <w:rPr>
                <w:color w:val="000000"/>
              </w:rPr>
            </w:pPr>
            <w:r w:rsidRPr="00906EB6">
              <w:rPr>
                <w:color w:val="000000"/>
              </w:rPr>
              <w:t>В.Д. Симоненко, О.П. Очинин</w:t>
            </w:r>
          </w:p>
        </w:tc>
        <w:tc>
          <w:tcPr>
            <w:tcW w:w="2977" w:type="dxa"/>
          </w:tcPr>
          <w:p w:rsidR="00523F1A" w:rsidRPr="00906EB6" w:rsidRDefault="00523F1A" w:rsidP="00A928F6">
            <w:pPr>
              <w:rPr>
                <w:color w:val="000000"/>
              </w:rPr>
            </w:pPr>
            <w:r w:rsidRPr="00906EB6">
              <w:rPr>
                <w:color w:val="000000"/>
              </w:rPr>
              <w:t>Технология 10-11</w:t>
            </w:r>
          </w:p>
        </w:tc>
        <w:tc>
          <w:tcPr>
            <w:tcW w:w="850" w:type="dxa"/>
          </w:tcPr>
          <w:p w:rsidR="00523F1A" w:rsidRPr="00906EB6" w:rsidRDefault="00523F1A" w:rsidP="00A928F6">
            <w:pPr>
              <w:rPr>
                <w:color w:val="000000"/>
              </w:rPr>
            </w:pPr>
            <w:r w:rsidRPr="00906EB6">
              <w:rPr>
                <w:color w:val="000000"/>
              </w:rPr>
              <w:t>10-11</w:t>
            </w:r>
          </w:p>
        </w:tc>
        <w:tc>
          <w:tcPr>
            <w:tcW w:w="2127" w:type="dxa"/>
          </w:tcPr>
          <w:p w:rsidR="00523F1A" w:rsidRPr="00906EB6" w:rsidRDefault="00523F1A" w:rsidP="00A928F6">
            <w:pPr>
              <w:rPr>
                <w:color w:val="000000"/>
              </w:rPr>
            </w:pPr>
            <w:r w:rsidRPr="00906EB6">
              <w:rPr>
                <w:color w:val="000000"/>
              </w:rPr>
              <w:t>ООО Издательский центр ВЕНТАНА-ГРАФ</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Физическая культура (учебный предмет)</w:t>
            </w:r>
          </w:p>
        </w:tc>
      </w:tr>
      <w:tr w:rsidR="00523F1A" w:rsidRPr="00CF350C" w:rsidTr="00523F1A">
        <w:trPr>
          <w:trHeight w:val="20"/>
        </w:trPr>
        <w:tc>
          <w:tcPr>
            <w:tcW w:w="1392" w:type="dxa"/>
            <w:hideMark/>
          </w:tcPr>
          <w:p w:rsidR="00523F1A" w:rsidRPr="00CF350C" w:rsidRDefault="00523F1A" w:rsidP="00A928F6">
            <w:r w:rsidRPr="00CF350C">
              <w:t>1.2.7.1.3.1</w:t>
            </w:r>
          </w:p>
        </w:tc>
        <w:tc>
          <w:tcPr>
            <w:tcW w:w="2685" w:type="dxa"/>
            <w:hideMark/>
          </w:tcPr>
          <w:p w:rsidR="00523F1A" w:rsidRPr="00CF350C" w:rsidRDefault="00523F1A" w:rsidP="00A928F6">
            <w:r w:rsidRPr="00CF350C">
              <w:t>Ма</w:t>
            </w:r>
            <w:r>
              <w:t>твеев А.П</w:t>
            </w:r>
          </w:p>
        </w:tc>
        <w:tc>
          <w:tcPr>
            <w:tcW w:w="2977" w:type="dxa"/>
            <w:hideMark/>
          </w:tcPr>
          <w:p w:rsidR="00523F1A" w:rsidRPr="00CF350C" w:rsidRDefault="00523F1A" w:rsidP="00A928F6">
            <w:r w:rsidRPr="00CF350C">
              <w:t>Физическая культура</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hideMark/>
          </w:tcPr>
          <w:p w:rsidR="00523F1A" w:rsidRPr="00CF350C" w:rsidRDefault="00523F1A" w:rsidP="00A928F6">
            <w:r w:rsidRPr="00CF350C">
              <w:t>1.2.7.1.3.2</w:t>
            </w:r>
          </w:p>
        </w:tc>
        <w:tc>
          <w:tcPr>
            <w:tcW w:w="2685" w:type="dxa"/>
            <w:hideMark/>
          </w:tcPr>
          <w:p w:rsidR="00523F1A" w:rsidRPr="00CF350C" w:rsidRDefault="00523F1A" w:rsidP="00A928F6">
            <w:r w:rsidRPr="00CF350C">
              <w:t>Матвеев А.П.</w:t>
            </w:r>
          </w:p>
        </w:tc>
        <w:tc>
          <w:tcPr>
            <w:tcW w:w="2977" w:type="dxa"/>
            <w:hideMark/>
          </w:tcPr>
          <w:p w:rsidR="00523F1A" w:rsidRPr="00CF350C" w:rsidRDefault="00523F1A" w:rsidP="00A928F6">
            <w:r w:rsidRPr="00CF350C">
              <w:t>Физическая культура</w:t>
            </w:r>
          </w:p>
        </w:tc>
        <w:tc>
          <w:tcPr>
            <w:tcW w:w="850" w:type="dxa"/>
            <w:hideMark/>
          </w:tcPr>
          <w:p w:rsidR="00523F1A" w:rsidRPr="00CF350C" w:rsidRDefault="00523F1A" w:rsidP="00A928F6">
            <w:r w:rsidRPr="00CF350C">
              <w:t xml:space="preserve"> 6 - 7</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hideMark/>
          </w:tcPr>
          <w:p w:rsidR="00523F1A" w:rsidRPr="00CF350C" w:rsidRDefault="00523F1A" w:rsidP="00A928F6">
            <w:r w:rsidRPr="00CF350C">
              <w:t>1.2.7.1.3.3</w:t>
            </w:r>
          </w:p>
        </w:tc>
        <w:tc>
          <w:tcPr>
            <w:tcW w:w="2685" w:type="dxa"/>
            <w:hideMark/>
          </w:tcPr>
          <w:p w:rsidR="00523F1A" w:rsidRPr="00CF350C" w:rsidRDefault="00523F1A" w:rsidP="00A928F6">
            <w:r w:rsidRPr="00CF350C">
              <w:t>Матвеев А.П.</w:t>
            </w:r>
          </w:p>
        </w:tc>
        <w:tc>
          <w:tcPr>
            <w:tcW w:w="2977" w:type="dxa"/>
            <w:hideMark/>
          </w:tcPr>
          <w:p w:rsidR="00523F1A" w:rsidRPr="00CF350C" w:rsidRDefault="00523F1A" w:rsidP="00A928F6">
            <w:r w:rsidRPr="00CF350C">
              <w:t>Физическая культура</w:t>
            </w:r>
          </w:p>
        </w:tc>
        <w:tc>
          <w:tcPr>
            <w:tcW w:w="850" w:type="dxa"/>
            <w:hideMark/>
          </w:tcPr>
          <w:p w:rsidR="00523F1A" w:rsidRPr="00CF350C" w:rsidRDefault="00523F1A" w:rsidP="00A928F6">
            <w:r w:rsidRPr="00CF350C">
              <w:t xml:space="preserve"> 8 - 9</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392" w:type="dxa"/>
            <w:noWrap/>
            <w:hideMark/>
          </w:tcPr>
          <w:p w:rsidR="00523F1A" w:rsidRPr="00CF350C" w:rsidRDefault="00523F1A" w:rsidP="00A928F6">
            <w:r w:rsidRPr="00CF350C">
              <w:t>1.3.6.1.2.1</w:t>
            </w:r>
          </w:p>
        </w:tc>
        <w:tc>
          <w:tcPr>
            <w:tcW w:w="2685" w:type="dxa"/>
            <w:hideMark/>
          </w:tcPr>
          <w:p w:rsidR="00523F1A" w:rsidRPr="00CF350C" w:rsidRDefault="00523F1A" w:rsidP="00A928F6">
            <w:r w:rsidRPr="00CF350C">
              <w:t xml:space="preserve">Лях В.И. </w:t>
            </w:r>
          </w:p>
        </w:tc>
        <w:tc>
          <w:tcPr>
            <w:tcW w:w="2977" w:type="dxa"/>
            <w:hideMark/>
          </w:tcPr>
          <w:p w:rsidR="00523F1A" w:rsidRPr="00CF350C" w:rsidRDefault="00523F1A" w:rsidP="00A928F6">
            <w:r w:rsidRPr="00CF350C">
              <w:t>Физическая культура (базовый уровень)</w:t>
            </w:r>
          </w:p>
        </w:tc>
        <w:tc>
          <w:tcPr>
            <w:tcW w:w="850" w:type="dxa"/>
            <w:hideMark/>
          </w:tcPr>
          <w:p w:rsidR="00523F1A" w:rsidRPr="00CF350C" w:rsidRDefault="00523F1A" w:rsidP="00A928F6">
            <w:r w:rsidRPr="00CF350C">
              <w:t xml:space="preserve"> 10 - 11</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Основы безопасности жизнедеятельности (учебный предмет)</w:t>
            </w:r>
          </w:p>
        </w:tc>
      </w:tr>
      <w:tr w:rsidR="00523F1A" w:rsidRPr="00CF350C" w:rsidTr="00523F1A">
        <w:trPr>
          <w:trHeight w:val="20"/>
        </w:trPr>
        <w:tc>
          <w:tcPr>
            <w:tcW w:w="1392" w:type="dxa"/>
            <w:hideMark/>
          </w:tcPr>
          <w:p w:rsidR="00523F1A" w:rsidRPr="00CF350C" w:rsidRDefault="00523F1A" w:rsidP="00A928F6">
            <w:r w:rsidRPr="00CF350C">
              <w:t>1.2.7.2.3.4</w:t>
            </w:r>
          </w:p>
        </w:tc>
        <w:tc>
          <w:tcPr>
            <w:tcW w:w="2685" w:type="dxa"/>
            <w:hideMark/>
          </w:tcPr>
          <w:p w:rsidR="00523F1A" w:rsidRPr="00CF350C" w:rsidRDefault="00523F1A" w:rsidP="00A928F6">
            <w:r w:rsidRPr="00CF350C">
              <w:t>Смирнов А.Т., Хренников Б.О. / Под ред. Смирнова А.Т.</w:t>
            </w:r>
          </w:p>
        </w:tc>
        <w:tc>
          <w:tcPr>
            <w:tcW w:w="2977" w:type="dxa"/>
            <w:hideMark/>
          </w:tcPr>
          <w:p w:rsidR="00523F1A" w:rsidRPr="00CF350C" w:rsidRDefault="00523F1A" w:rsidP="00A928F6">
            <w:r w:rsidRPr="00CF350C">
              <w:t>Основы безопасности жизнедеятельности</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ОАО "Издательство" Просвещение"</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История Дагестана</w:t>
            </w:r>
          </w:p>
        </w:tc>
      </w:tr>
      <w:tr w:rsidR="00523F1A" w:rsidRPr="00CF350C" w:rsidTr="00523F1A">
        <w:trPr>
          <w:trHeight w:val="20"/>
        </w:trPr>
        <w:tc>
          <w:tcPr>
            <w:tcW w:w="1392" w:type="dxa"/>
            <w:hideMark/>
          </w:tcPr>
          <w:p w:rsidR="00523F1A" w:rsidRPr="00CF350C" w:rsidRDefault="00523F1A" w:rsidP="00A928F6">
            <w:r w:rsidRPr="00CF350C">
              <w:t> </w:t>
            </w:r>
          </w:p>
        </w:tc>
        <w:tc>
          <w:tcPr>
            <w:tcW w:w="2685" w:type="dxa"/>
            <w:hideMark/>
          </w:tcPr>
          <w:p w:rsidR="00523F1A" w:rsidRPr="00CF350C" w:rsidRDefault="00523F1A" w:rsidP="00A928F6">
            <w:r w:rsidRPr="00CF350C">
              <w:t>Магомедов Р.М.</w:t>
            </w:r>
          </w:p>
        </w:tc>
        <w:tc>
          <w:tcPr>
            <w:tcW w:w="2977" w:type="dxa"/>
            <w:hideMark/>
          </w:tcPr>
          <w:p w:rsidR="00523F1A" w:rsidRPr="00CF350C" w:rsidRDefault="00523F1A" w:rsidP="00A928F6">
            <w:r w:rsidRPr="00CF350C">
              <w:t>История Дагестана</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Издательство "Юпитер"</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КТНД</w:t>
            </w:r>
          </w:p>
        </w:tc>
      </w:tr>
      <w:tr w:rsidR="00523F1A" w:rsidRPr="00CF350C" w:rsidTr="00523F1A">
        <w:trPr>
          <w:trHeight w:val="20"/>
        </w:trPr>
        <w:tc>
          <w:tcPr>
            <w:tcW w:w="1392" w:type="dxa"/>
            <w:hideMark/>
          </w:tcPr>
          <w:p w:rsidR="00523F1A" w:rsidRPr="00CF350C" w:rsidRDefault="00523F1A" w:rsidP="00A928F6">
            <w:r w:rsidRPr="00CF350C">
              <w:t> </w:t>
            </w:r>
          </w:p>
        </w:tc>
        <w:tc>
          <w:tcPr>
            <w:tcW w:w="2685" w:type="dxa"/>
            <w:hideMark/>
          </w:tcPr>
          <w:p w:rsidR="00523F1A" w:rsidRPr="00CF350C" w:rsidRDefault="00523F1A" w:rsidP="00A928F6">
            <w:r w:rsidRPr="00CF350C">
              <w:t>Магомедсалихов Х.Г.</w:t>
            </w:r>
          </w:p>
        </w:tc>
        <w:tc>
          <w:tcPr>
            <w:tcW w:w="2977" w:type="dxa"/>
            <w:hideMark/>
          </w:tcPr>
          <w:p w:rsidR="00523F1A" w:rsidRPr="00CF350C" w:rsidRDefault="00523F1A" w:rsidP="00A928F6">
            <w:r w:rsidRPr="00CF350C">
              <w:t>КТНД</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Издательство "Лотос"</w:t>
            </w:r>
          </w:p>
        </w:tc>
      </w:tr>
      <w:tr w:rsidR="00523F1A" w:rsidRPr="00CF350C" w:rsidTr="00523F1A">
        <w:trPr>
          <w:trHeight w:val="20"/>
        </w:trPr>
        <w:tc>
          <w:tcPr>
            <w:tcW w:w="1392" w:type="dxa"/>
            <w:hideMark/>
          </w:tcPr>
          <w:p w:rsidR="00523F1A" w:rsidRPr="00CF350C" w:rsidRDefault="00523F1A" w:rsidP="00A928F6">
            <w:r w:rsidRPr="00CF350C">
              <w:t> </w:t>
            </w:r>
          </w:p>
        </w:tc>
        <w:tc>
          <w:tcPr>
            <w:tcW w:w="2685" w:type="dxa"/>
            <w:hideMark/>
          </w:tcPr>
          <w:p w:rsidR="00523F1A" w:rsidRPr="00CF350C" w:rsidRDefault="00523F1A" w:rsidP="00A928F6">
            <w:r w:rsidRPr="00CF350C">
              <w:t>Магомедсалихов Х.Г.</w:t>
            </w:r>
          </w:p>
        </w:tc>
        <w:tc>
          <w:tcPr>
            <w:tcW w:w="2977" w:type="dxa"/>
            <w:hideMark/>
          </w:tcPr>
          <w:p w:rsidR="00523F1A" w:rsidRPr="00CF350C" w:rsidRDefault="00523F1A" w:rsidP="00A928F6">
            <w:r w:rsidRPr="00CF350C">
              <w:t>КТНД</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Издательство Даг"Эпоха"</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Родной язык</w:t>
            </w:r>
          </w:p>
        </w:tc>
      </w:tr>
      <w:tr w:rsidR="00523F1A" w:rsidRPr="00CF350C" w:rsidTr="00523F1A">
        <w:trPr>
          <w:trHeight w:val="20"/>
        </w:trPr>
        <w:tc>
          <w:tcPr>
            <w:tcW w:w="1392" w:type="dxa"/>
            <w:hideMark/>
          </w:tcPr>
          <w:p w:rsidR="00523F1A" w:rsidRPr="00CF350C" w:rsidRDefault="00523F1A" w:rsidP="00A928F6">
            <w:r w:rsidRPr="00CF350C">
              <w:t> </w:t>
            </w:r>
          </w:p>
        </w:tc>
        <w:tc>
          <w:tcPr>
            <w:tcW w:w="2685" w:type="dxa"/>
            <w:hideMark/>
          </w:tcPr>
          <w:p w:rsidR="00523F1A" w:rsidRDefault="00523F1A" w:rsidP="00A928F6">
            <w:r>
              <w:t>Н Э. Гаджиахмедов</w:t>
            </w:r>
          </w:p>
          <w:p w:rsidR="00523F1A" w:rsidRPr="00CF350C" w:rsidRDefault="00523F1A" w:rsidP="00A928F6">
            <w:r>
              <w:t>А А Сабанчиев</w:t>
            </w:r>
          </w:p>
        </w:tc>
        <w:tc>
          <w:tcPr>
            <w:tcW w:w="2977" w:type="dxa"/>
            <w:hideMark/>
          </w:tcPr>
          <w:p w:rsidR="00523F1A" w:rsidRPr="00CF350C" w:rsidRDefault="00523F1A" w:rsidP="00A928F6">
            <w:r>
              <w:t>Родной язык (Кумыкский</w:t>
            </w:r>
            <w:r w:rsidRPr="00CF350C">
              <w:t>)</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t xml:space="preserve">ООО Издательство Махачкала НИИ педагогики </w:t>
            </w:r>
          </w:p>
        </w:tc>
      </w:tr>
      <w:tr w:rsidR="00523F1A" w:rsidRPr="00CF350C" w:rsidTr="00523F1A">
        <w:trPr>
          <w:trHeight w:val="20"/>
        </w:trPr>
        <w:tc>
          <w:tcPr>
            <w:tcW w:w="1392" w:type="dxa"/>
            <w:hideMark/>
          </w:tcPr>
          <w:p w:rsidR="00523F1A" w:rsidRPr="00CF350C" w:rsidRDefault="00523F1A" w:rsidP="00A928F6">
            <w:r w:rsidRPr="00CF350C">
              <w:t> </w:t>
            </w:r>
          </w:p>
        </w:tc>
        <w:tc>
          <w:tcPr>
            <w:tcW w:w="2685" w:type="dxa"/>
            <w:hideMark/>
          </w:tcPr>
          <w:p w:rsidR="00523F1A" w:rsidRDefault="00523F1A" w:rsidP="00A928F6">
            <w:r>
              <w:t>Хангишиев Дж. М</w:t>
            </w:r>
          </w:p>
          <w:p w:rsidR="00523F1A" w:rsidRPr="00CF350C" w:rsidRDefault="00523F1A" w:rsidP="00A928F6">
            <w:r>
              <w:t xml:space="preserve">Саидов А М </w:t>
            </w:r>
          </w:p>
        </w:tc>
        <w:tc>
          <w:tcPr>
            <w:tcW w:w="2977" w:type="dxa"/>
            <w:hideMark/>
          </w:tcPr>
          <w:p w:rsidR="00523F1A" w:rsidRPr="00CF350C" w:rsidRDefault="00523F1A" w:rsidP="00A928F6">
            <w:r>
              <w:t>Родной язык (кумыкский</w:t>
            </w:r>
            <w:r w:rsidRPr="00CF350C">
              <w:t>)</w:t>
            </w:r>
          </w:p>
        </w:tc>
        <w:tc>
          <w:tcPr>
            <w:tcW w:w="850" w:type="dxa"/>
            <w:hideMark/>
          </w:tcPr>
          <w:p w:rsidR="00523F1A" w:rsidRPr="00CF350C" w:rsidRDefault="00523F1A" w:rsidP="00A928F6">
            <w:r w:rsidRPr="00CF350C">
              <w:t>6-7</w:t>
            </w:r>
          </w:p>
        </w:tc>
        <w:tc>
          <w:tcPr>
            <w:tcW w:w="2127" w:type="dxa"/>
            <w:hideMark/>
          </w:tcPr>
          <w:p w:rsidR="00523F1A" w:rsidRPr="00CF350C" w:rsidRDefault="00523F1A" w:rsidP="00A928F6">
            <w:r w:rsidRPr="00CF350C">
              <w:t xml:space="preserve"> НИИ педагогика</w:t>
            </w:r>
          </w:p>
        </w:tc>
      </w:tr>
      <w:tr w:rsidR="00523F1A" w:rsidRPr="00CF350C" w:rsidTr="00523F1A">
        <w:trPr>
          <w:trHeight w:val="20"/>
        </w:trPr>
        <w:tc>
          <w:tcPr>
            <w:tcW w:w="1392" w:type="dxa"/>
            <w:hideMark/>
          </w:tcPr>
          <w:p w:rsidR="00523F1A" w:rsidRPr="00CF350C" w:rsidRDefault="00523F1A" w:rsidP="00A928F6">
            <w:r w:rsidRPr="00CF350C">
              <w:t> </w:t>
            </w:r>
          </w:p>
        </w:tc>
        <w:tc>
          <w:tcPr>
            <w:tcW w:w="2685" w:type="dxa"/>
            <w:hideMark/>
          </w:tcPr>
          <w:p w:rsidR="00523F1A" w:rsidRDefault="00523F1A" w:rsidP="00A928F6">
            <w:r>
              <w:t>И А Керимов</w:t>
            </w:r>
          </w:p>
          <w:p w:rsidR="00523F1A" w:rsidRPr="00CF350C" w:rsidRDefault="00523F1A" w:rsidP="00A928F6">
            <w:r>
              <w:t xml:space="preserve">А З Абдуллаева </w:t>
            </w:r>
          </w:p>
        </w:tc>
        <w:tc>
          <w:tcPr>
            <w:tcW w:w="2977" w:type="dxa"/>
            <w:hideMark/>
          </w:tcPr>
          <w:p w:rsidR="00523F1A" w:rsidRPr="00CF350C" w:rsidRDefault="00523F1A" w:rsidP="00A928F6">
            <w:r>
              <w:t>Родной язык (кумыкский</w:t>
            </w:r>
            <w:r w:rsidRPr="00CF350C">
              <w:t>)</w:t>
            </w:r>
          </w:p>
        </w:tc>
        <w:tc>
          <w:tcPr>
            <w:tcW w:w="850" w:type="dxa"/>
            <w:hideMark/>
          </w:tcPr>
          <w:p w:rsidR="00523F1A" w:rsidRPr="00CF350C" w:rsidRDefault="00523F1A" w:rsidP="00A928F6">
            <w:r w:rsidRPr="00CF350C">
              <w:t>8-9</w:t>
            </w:r>
          </w:p>
        </w:tc>
        <w:tc>
          <w:tcPr>
            <w:tcW w:w="2127" w:type="dxa"/>
            <w:hideMark/>
          </w:tcPr>
          <w:p w:rsidR="00523F1A" w:rsidRPr="00CF350C" w:rsidRDefault="00523F1A" w:rsidP="00A928F6">
            <w:r>
              <w:t>Министерство просвещения</w:t>
            </w:r>
          </w:p>
        </w:tc>
      </w:tr>
      <w:tr w:rsidR="00523F1A" w:rsidRPr="00CF350C" w:rsidTr="00523F1A">
        <w:trPr>
          <w:trHeight w:val="20"/>
        </w:trPr>
        <w:tc>
          <w:tcPr>
            <w:tcW w:w="10031" w:type="dxa"/>
            <w:gridSpan w:val="5"/>
            <w:hideMark/>
          </w:tcPr>
          <w:p w:rsidR="00523F1A" w:rsidRPr="00CF350C" w:rsidRDefault="00523F1A" w:rsidP="00A928F6">
            <w:pPr>
              <w:jc w:val="center"/>
              <w:rPr>
                <w:b/>
              </w:rPr>
            </w:pPr>
            <w:r w:rsidRPr="00CF350C">
              <w:rPr>
                <w:b/>
              </w:rPr>
              <w:t>Родная литература</w:t>
            </w:r>
          </w:p>
        </w:tc>
      </w:tr>
      <w:tr w:rsidR="00523F1A" w:rsidRPr="00CF350C" w:rsidTr="00523F1A">
        <w:trPr>
          <w:trHeight w:val="20"/>
        </w:trPr>
        <w:tc>
          <w:tcPr>
            <w:tcW w:w="1392" w:type="dxa"/>
            <w:hideMark/>
          </w:tcPr>
          <w:p w:rsidR="00523F1A" w:rsidRPr="00CF350C" w:rsidRDefault="00523F1A" w:rsidP="00A928F6">
            <w:r w:rsidRPr="00CF350C">
              <w:lastRenderedPageBreak/>
              <w:t> </w:t>
            </w:r>
          </w:p>
        </w:tc>
        <w:tc>
          <w:tcPr>
            <w:tcW w:w="2685" w:type="dxa"/>
            <w:hideMark/>
          </w:tcPr>
          <w:p w:rsidR="00523F1A" w:rsidRPr="00CF350C" w:rsidRDefault="00523F1A" w:rsidP="00A928F6">
            <w:r>
              <w:t>И Керимов</w:t>
            </w:r>
          </w:p>
        </w:tc>
        <w:tc>
          <w:tcPr>
            <w:tcW w:w="2977" w:type="dxa"/>
            <w:hideMark/>
          </w:tcPr>
          <w:p w:rsidR="00523F1A" w:rsidRPr="00CF350C" w:rsidRDefault="00523F1A" w:rsidP="00A928F6">
            <w:r>
              <w:t>Родная литература (кумыкский</w:t>
            </w:r>
            <w:r w:rsidRPr="00CF350C">
              <w:t>)</w:t>
            </w:r>
          </w:p>
        </w:tc>
        <w:tc>
          <w:tcPr>
            <w:tcW w:w="850" w:type="dxa"/>
            <w:hideMark/>
          </w:tcPr>
          <w:p w:rsidR="00523F1A" w:rsidRPr="00CF350C" w:rsidRDefault="00523F1A" w:rsidP="00A928F6">
            <w:r w:rsidRPr="00CF350C">
              <w:t>5</w:t>
            </w:r>
          </w:p>
        </w:tc>
        <w:tc>
          <w:tcPr>
            <w:tcW w:w="2127" w:type="dxa"/>
            <w:hideMark/>
          </w:tcPr>
          <w:p w:rsidR="00523F1A" w:rsidRPr="00CF350C" w:rsidRDefault="00523F1A" w:rsidP="00A928F6">
            <w:r w:rsidRPr="00CF350C">
              <w:t>ООО Издательство НИИ педагогика</w:t>
            </w:r>
          </w:p>
        </w:tc>
      </w:tr>
      <w:tr w:rsidR="00523F1A" w:rsidRPr="00CF350C" w:rsidTr="00523F1A">
        <w:trPr>
          <w:trHeight w:val="20"/>
        </w:trPr>
        <w:tc>
          <w:tcPr>
            <w:tcW w:w="1392" w:type="dxa"/>
            <w:hideMark/>
          </w:tcPr>
          <w:p w:rsidR="00523F1A" w:rsidRPr="00CF350C" w:rsidRDefault="00523F1A" w:rsidP="00A928F6">
            <w:r w:rsidRPr="00CF350C">
              <w:t> </w:t>
            </w:r>
          </w:p>
        </w:tc>
        <w:tc>
          <w:tcPr>
            <w:tcW w:w="2685" w:type="dxa"/>
            <w:hideMark/>
          </w:tcPr>
          <w:p w:rsidR="00523F1A" w:rsidRDefault="00523F1A" w:rsidP="00A928F6">
            <w:r>
              <w:t>А. М Акаев</w:t>
            </w:r>
          </w:p>
          <w:p w:rsidR="00523F1A" w:rsidRPr="00CF350C" w:rsidRDefault="00523F1A" w:rsidP="00A928F6">
            <w:r>
              <w:t>А М Аджиев</w:t>
            </w:r>
          </w:p>
        </w:tc>
        <w:tc>
          <w:tcPr>
            <w:tcW w:w="2977" w:type="dxa"/>
            <w:hideMark/>
          </w:tcPr>
          <w:p w:rsidR="00523F1A" w:rsidRPr="00CF350C" w:rsidRDefault="00523F1A" w:rsidP="00A928F6">
            <w:r>
              <w:t>Родная литература (кумыкский</w:t>
            </w:r>
            <w:r w:rsidRPr="00CF350C">
              <w:t>)</w:t>
            </w:r>
          </w:p>
        </w:tc>
        <w:tc>
          <w:tcPr>
            <w:tcW w:w="850" w:type="dxa"/>
            <w:hideMark/>
          </w:tcPr>
          <w:p w:rsidR="00523F1A" w:rsidRPr="00CF350C" w:rsidRDefault="00523F1A" w:rsidP="00A928F6">
            <w:r w:rsidRPr="00CF350C">
              <w:t>6</w:t>
            </w:r>
          </w:p>
        </w:tc>
        <w:tc>
          <w:tcPr>
            <w:tcW w:w="2127" w:type="dxa"/>
            <w:hideMark/>
          </w:tcPr>
          <w:p w:rsidR="00523F1A" w:rsidRPr="00CF350C" w:rsidRDefault="00523F1A" w:rsidP="00A928F6">
            <w:r w:rsidRPr="00CF350C">
              <w:t>ООО Издательство НИИ педагогика</w:t>
            </w:r>
          </w:p>
        </w:tc>
      </w:tr>
      <w:tr w:rsidR="00523F1A" w:rsidRPr="00CF350C" w:rsidTr="00523F1A">
        <w:trPr>
          <w:trHeight w:val="20"/>
        </w:trPr>
        <w:tc>
          <w:tcPr>
            <w:tcW w:w="1392" w:type="dxa"/>
            <w:noWrap/>
            <w:hideMark/>
          </w:tcPr>
          <w:p w:rsidR="00523F1A" w:rsidRPr="00CF350C" w:rsidRDefault="00523F1A" w:rsidP="00A928F6">
            <w:r w:rsidRPr="00CF350C">
              <w:t> </w:t>
            </w:r>
          </w:p>
        </w:tc>
        <w:tc>
          <w:tcPr>
            <w:tcW w:w="2685" w:type="dxa"/>
            <w:hideMark/>
          </w:tcPr>
          <w:p w:rsidR="00523F1A" w:rsidRPr="00CF350C" w:rsidRDefault="00523F1A" w:rsidP="00A928F6">
            <w:r>
              <w:t>А И Абукаев</w:t>
            </w:r>
          </w:p>
        </w:tc>
        <w:tc>
          <w:tcPr>
            <w:tcW w:w="2977" w:type="dxa"/>
            <w:hideMark/>
          </w:tcPr>
          <w:p w:rsidR="00523F1A" w:rsidRPr="00CF350C" w:rsidRDefault="00523F1A" w:rsidP="00A928F6">
            <w:r>
              <w:t>Родная литература (кумыкский</w:t>
            </w:r>
            <w:r w:rsidRPr="00CF350C">
              <w:t>)</w:t>
            </w:r>
          </w:p>
        </w:tc>
        <w:tc>
          <w:tcPr>
            <w:tcW w:w="850" w:type="dxa"/>
            <w:hideMark/>
          </w:tcPr>
          <w:p w:rsidR="00523F1A" w:rsidRPr="00CF350C" w:rsidRDefault="00523F1A" w:rsidP="00A928F6">
            <w:r w:rsidRPr="00CF350C">
              <w:t>7</w:t>
            </w:r>
          </w:p>
        </w:tc>
        <w:tc>
          <w:tcPr>
            <w:tcW w:w="2127" w:type="dxa"/>
            <w:hideMark/>
          </w:tcPr>
          <w:p w:rsidR="00523F1A" w:rsidRPr="00CF350C" w:rsidRDefault="00523F1A" w:rsidP="00A928F6">
            <w:r w:rsidRPr="00CF350C">
              <w:t>ООО Издательство НИИ педагогика</w:t>
            </w:r>
          </w:p>
        </w:tc>
      </w:tr>
      <w:tr w:rsidR="00523F1A" w:rsidRPr="00CF350C" w:rsidTr="00523F1A">
        <w:trPr>
          <w:trHeight w:val="20"/>
        </w:trPr>
        <w:tc>
          <w:tcPr>
            <w:tcW w:w="1392" w:type="dxa"/>
            <w:noWrap/>
            <w:hideMark/>
          </w:tcPr>
          <w:p w:rsidR="00523F1A" w:rsidRPr="00CF350C" w:rsidRDefault="00523F1A" w:rsidP="00A928F6">
            <w:r w:rsidRPr="00CF350C">
              <w:t> </w:t>
            </w:r>
          </w:p>
        </w:tc>
        <w:tc>
          <w:tcPr>
            <w:tcW w:w="2685" w:type="dxa"/>
            <w:hideMark/>
          </w:tcPr>
          <w:p w:rsidR="00523F1A" w:rsidRDefault="00523F1A" w:rsidP="00A928F6">
            <w:r>
              <w:t>ИА  Абукаев</w:t>
            </w:r>
          </w:p>
          <w:p w:rsidR="00523F1A" w:rsidRPr="00CF350C" w:rsidRDefault="00523F1A" w:rsidP="00A928F6">
            <w:r>
              <w:t>К Д Султанов</w:t>
            </w:r>
          </w:p>
        </w:tc>
        <w:tc>
          <w:tcPr>
            <w:tcW w:w="2977" w:type="dxa"/>
            <w:hideMark/>
          </w:tcPr>
          <w:p w:rsidR="00523F1A" w:rsidRPr="00CF350C" w:rsidRDefault="00523F1A" w:rsidP="00A928F6">
            <w:r>
              <w:t>Родная литература (кумыкский</w:t>
            </w:r>
            <w:r w:rsidRPr="00CF350C">
              <w:t>)</w:t>
            </w:r>
          </w:p>
        </w:tc>
        <w:tc>
          <w:tcPr>
            <w:tcW w:w="850" w:type="dxa"/>
            <w:hideMark/>
          </w:tcPr>
          <w:p w:rsidR="00523F1A" w:rsidRPr="00CF350C" w:rsidRDefault="00523F1A" w:rsidP="00A928F6">
            <w:r w:rsidRPr="00CF350C">
              <w:t>8</w:t>
            </w:r>
          </w:p>
        </w:tc>
        <w:tc>
          <w:tcPr>
            <w:tcW w:w="2127" w:type="dxa"/>
            <w:hideMark/>
          </w:tcPr>
          <w:p w:rsidR="00523F1A" w:rsidRPr="00CF350C" w:rsidRDefault="00523F1A" w:rsidP="00A928F6">
            <w:r w:rsidRPr="00CF350C">
              <w:t>ООО Издательство НИИ педагогика</w:t>
            </w:r>
          </w:p>
        </w:tc>
      </w:tr>
      <w:tr w:rsidR="00523F1A" w:rsidRPr="00CF350C" w:rsidTr="00523F1A">
        <w:trPr>
          <w:trHeight w:val="20"/>
        </w:trPr>
        <w:tc>
          <w:tcPr>
            <w:tcW w:w="1392" w:type="dxa"/>
            <w:noWrap/>
            <w:hideMark/>
          </w:tcPr>
          <w:p w:rsidR="00523F1A" w:rsidRPr="00CF350C" w:rsidRDefault="00523F1A" w:rsidP="00A928F6">
            <w:r w:rsidRPr="00CF350C">
              <w:t> </w:t>
            </w:r>
          </w:p>
        </w:tc>
        <w:tc>
          <w:tcPr>
            <w:tcW w:w="2685" w:type="dxa"/>
            <w:hideMark/>
          </w:tcPr>
          <w:p w:rsidR="00523F1A" w:rsidRPr="00CF350C" w:rsidRDefault="00523F1A" w:rsidP="00A928F6">
            <w:r>
              <w:t>А И Абукаев</w:t>
            </w:r>
          </w:p>
        </w:tc>
        <w:tc>
          <w:tcPr>
            <w:tcW w:w="2977" w:type="dxa"/>
            <w:hideMark/>
          </w:tcPr>
          <w:p w:rsidR="00523F1A" w:rsidRPr="00CF350C" w:rsidRDefault="00523F1A" w:rsidP="00A928F6">
            <w:r>
              <w:t>Родная литература (кумыкский</w:t>
            </w:r>
            <w:r w:rsidRPr="00CF350C">
              <w:t>)</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ООО Издательство НИИ педагогика</w:t>
            </w:r>
          </w:p>
        </w:tc>
      </w:tr>
      <w:tr w:rsidR="00523F1A" w:rsidRPr="00CF350C" w:rsidTr="00523F1A">
        <w:trPr>
          <w:trHeight w:val="20"/>
        </w:trPr>
        <w:tc>
          <w:tcPr>
            <w:tcW w:w="10031" w:type="dxa"/>
            <w:gridSpan w:val="5"/>
            <w:noWrap/>
            <w:hideMark/>
          </w:tcPr>
          <w:p w:rsidR="00523F1A" w:rsidRPr="00CF350C" w:rsidRDefault="00523F1A" w:rsidP="00A928F6">
            <w:pPr>
              <w:jc w:val="center"/>
              <w:rPr>
                <w:b/>
              </w:rPr>
            </w:pPr>
            <w:r w:rsidRPr="00CF350C">
              <w:rPr>
                <w:b/>
              </w:rPr>
              <w:t>География Дагестана</w:t>
            </w:r>
          </w:p>
        </w:tc>
      </w:tr>
      <w:tr w:rsidR="00523F1A" w:rsidRPr="00CF350C" w:rsidTr="00523F1A">
        <w:trPr>
          <w:trHeight w:val="20"/>
        </w:trPr>
        <w:tc>
          <w:tcPr>
            <w:tcW w:w="1392" w:type="dxa"/>
            <w:noWrap/>
            <w:hideMark/>
          </w:tcPr>
          <w:p w:rsidR="00523F1A" w:rsidRPr="00CF350C" w:rsidRDefault="00523F1A" w:rsidP="00A928F6">
            <w:r w:rsidRPr="00CF350C">
              <w:t> </w:t>
            </w:r>
          </w:p>
        </w:tc>
        <w:tc>
          <w:tcPr>
            <w:tcW w:w="2685" w:type="dxa"/>
            <w:hideMark/>
          </w:tcPr>
          <w:p w:rsidR="00523F1A" w:rsidRPr="00CF350C" w:rsidRDefault="00523F1A" w:rsidP="00A928F6">
            <w:r w:rsidRPr="00CF350C">
              <w:t>Абасов Н.А., Акаев Б.А., Акавова Г.К.</w:t>
            </w:r>
          </w:p>
        </w:tc>
        <w:tc>
          <w:tcPr>
            <w:tcW w:w="2977" w:type="dxa"/>
            <w:hideMark/>
          </w:tcPr>
          <w:p w:rsidR="00523F1A" w:rsidRPr="00CF350C" w:rsidRDefault="00523F1A" w:rsidP="00A928F6">
            <w:r w:rsidRPr="00CF350C">
              <w:t>География Дагестана</w:t>
            </w:r>
          </w:p>
        </w:tc>
        <w:tc>
          <w:tcPr>
            <w:tcW w:w="850" w:type="dxa"/>
            <w:hideMark/>
          </w:tcPr>
          <w:p w:rsidR="00523F1A" w:rsidRPr="00CF350C" w:rsidRDefault="00523F1A" w:rsidP="00A928F6">
            <w:r w:rsidRPr="00CF350C">
              <w:t>9</w:t>
            </w:r>
          </w:p>
        </w:tc>
        <w:tc>
          <w:tcPr>
            <w:tcW w:w="2127" w:type="dxa"/>
            <w:hideMark/>
          </w:tcPr>
          <w:p w:rsidR="00523F1A" w:rsidRPr="00CF350C" w:rsidRDefault="00523F1A" w:rsidP="00A928F6">
            <w:r w:rsidRPr="00CF350C">
              <w:t>ООО Издательство НИИ педагогика</w:t>
            </w:r>
          </w:p>
        </w:tc>
      </w:tr>
      <w:tr w:rsidR="00523F1A" w:rsidRPr="00136920" w:rsidTr="00523F1A">
        <w:trPr>
          <w:trHeight w:val="20"/>
        </w:trPr>
        <w:tc>
          <w:tcPr>
            <w:tcW w:w="1392" w:type="dxa"/>
            <w:noWrap/>
            <w:hideMark/>
          </w:tcPr>
          <w:p w:rsidR="00523F1A" w:rsidRPr="00136920" w:rsidRDefault="00523F1A" w:rsidP="00A928F6">
            <w:pPr>
              <w:rPr>
                <w:sz w:val="160"/>
              </w:rPr>
            </w:pPr>
          </w:p>
        </w:tc>
        <w:tc>
          <w:tcPr>
            <w:tcW w:w="2685" w:type="dxa"/>
            <w:hideMark/>
          </w:tcPr>
          <w:p w:rsidR="00523F1A" w:rsidRPr="00136920" w:rsidRDefault="00523F1A" w:rsidP="00A928F6">
            <w:pPr>
              <w:rPr>
                <w:sz w:val="160"/>
              </w:rPr>
            </w:pPr>
          </w:p>
        </w:tc>
        <w:tc>
          <w:tcPr>
            <w:tcW w:w="2977" w:type="dxa"/>
            <w:hideMark/>
          </w:tcPr>
          <w:p w:rsidR="00523F1A" w:rsidRPr="00136920" w:rsidRDefault="00523F1A" w:rsidP="00A928F6">
            <w:pPr>
              <w:rPr>
                <w:sz w:val="160"/>
              </w:rPr>
            </w:pPr>
          </w:p>
        </w:tc>
        <w:tc>
          <w:tcPr>
            <w:tcW w:w="850" w:type="dxa"/>
            <w:hideMark/>
          </w:tcPr>
          <w:p w:rsidR="00523F1A" w:rsidRPr="00136920" w:rsidRDefault="00523F1A" w:rsidP="00A928F6">
            <w:pPr>
              <w:rPr>
                <w:sz w:val="160"/>
              </w:rPr>
            </w:pPr>
          </w:p>
        </w:tc>
        <w:tc>
          <w:tcPr>
            <w:tcW w:w="2127" w:type="dxa"/>
            <w:hideMark/>
          </w:tcPr>
          <w:p w:rsidR="00523F1A" w:rsidRPr="00136920" w:rsidRDefault="00523F1A" w:rsidP="00A928F6">
            <w:pPr>
              <w:rPr>
                <w:sz w:val="160"/>
              </w:rPr>
            </w:pPr>
          </w:p>
        </w:tc>
      </w:tr>
      <w:tr w:rsidR="00523F1A" w:rsidRPr="00136920" w:rsidTr="00523F1A">
        <w:trPr>
          <w:trHeight w:val="20"/>
        </w:trPr>
        <w:tc>
          <w:tcPr>
            <w:tcW w:w="1392" w:type="dxa"/>
            <w:noWrap/>
            <w:hideMark/>
          </w:tcPr>
          <w:p w:rsidR="00523F1A" w:rsidRPr="00136920" w:rsidRDefault="00523F1A" w:rsidP="00A928F6">
            <w:pPr>
              <w:rPr>
                <w:sz w:val="160"/>
              </w:rPr>
            </w:pPr>
          </w:p>
        </w:tc>
        <w:tc>
          <w:tcPr>
            <w:tcW w:w="2685" w:type="dxa"/>
            <w:hideMark/>
          </w:tcPr>
          <w:p w:rsidR="00523F1A" w:rsidRPr="00136920" w:rsidRDefault="00523F1A" w:rsidP="00A928F6">
            <w:pPr>
              <w:rPr>
                <w:sz w:val="160"/>
              </w:rPr>
            </w:pPr>
          </w:p>
        </w:tc>
        <w:tc>
          <w:tcPr>
            <w:tcW w:w="2977" w:type="dxa"/>
            <w:hideMark/>
          </w:tcPr>
          <w:p w:rsidR="00523F1A" w:rsidRPr="00136920" w:rsidRDefault="00523F1A" w:rsidP="00A928F6">
            <w:pPr>
              <w:rPr>
                <w:sz w:val="160"/>
              </w:rPr>
            </w:pPr>
          </w:p>
        </w:tc>
        <w:tc>
          <w:tcPr>
            <w:tcW w:w="850" w:type="dxa"/>
            <w:hideMark/>
          </w:tcPr>
          <w:p w:rsidR="00523F1A" w:rsidRPr="00136920" w:rsidRDefault="00523F1A" w:rsidP="00A928F6">
            <w:pPr>
              <w:rPr>
                <w:sz w:val="160"/>
              </w:rPr>
            </w:pPr>
          </w:p>
        </w:tc>
        <w:tc>
          <w:tcPr>
            <w:tcW w:w="2127" w:type="dxa"/>
            <w:hideMark/>
          </w:tcPr>
          <w:p w:rsidR="00523F1A" w:rsidRPr="00136920" w:rsidRDefault="00523F1A" w:rsidP="00A928F6">
            <w:pPr>
              <w:rPr>
                <w:sz w:val="160"/>
              </w:rPr>
            </w:pPr>
          </w:p>
        </w:tc>
      </w:tr>
      <w:tr w:rsidR="00523F1A" w:rsidRPr="00136920" w:rsidTr="00523F1A">
        <w:trPr>
          <w:trHeight w:val="178"/>
        </w:trPr>
        <w:tc>
          <w:tcPr>
            <w:tcW w:w="1392" w:type="dxa"/>
            <w:noWrap/>
            <w:hideMark/>
          </w:tcPr>
          <w:p w:rsidR="00523F1A" w:rsidRPr="00136920" w:rsidRDefault="00523F1A" w:rsidP="00A928F6">
            <w:pPr>
              <w:rPr>
                <w:sz w:val="160"/>
              </w:rPr>
            </w:pPr>
          </w:p>
        </w:tc>
        <w:tc>
          <w:tcPr>
            <w:tcW w:w="2685" w:type="dxa"/>
            <w:hideMark/>
          </w:tcPr>
          <w:p w:rsidR="00523F1A" w:rsidRPr="00136920" w:rsidRDefault="00523F1A" w:rsidP="00A928F6">
            <w:pPr>
              <w:rPr>
                <w:sz w:val="160"/>
              </w:rPr>
            </w:pPr>
          </w:p>
        </w:tc>
        <w:tc>
          <w:tcPr>
            <w:tcW w:w="2977" w:type="dxa"/>
            <w:hideMark/>
          </w:tcPr>
          <w:p w:rsidR="00523F1A" w:rsidRPr="00136920" w:rsidRDefault="00523F1A" w:rsidP="00A928F6">
            <w:pPr>
              <w:rPr>
                <w:sz w:val="160"/>
              </w:rPr>
            </w:pPr>
          </w:p>
        </w:tc>
        <w:tc>
          <w:tcPr>
            <w:tcW w:w="850" w:type="dxa"/>
            <w:hideMark/>
          </w:tcPr>
          <w:p w:rsidR="00523F1A" w:rsidRPr="00136920" w:rsidRDefault="00523F1A" w:rsidP="00A928F6">
            <w:pPr>
              <w:rPr>
                <w:sz w:val="160"/>
              </w:rPr>
            </w:pPr>
          </w:p>
        </w:tc>
        <w:tc>
          <w:tcPr>
            <w:tcW w:w="2127" w:type="dxa"/>
            <w:hideMark/>
          </w:tcPr>
          <w:p w:rsidR="00523F1A" w:rsidRPr="00136920" w:rsidRDefault="00523F1A" w:rsidP="00A928F6">
            <w:pPr>
              <w:rPr>
                <w:sz w:val="160"/>
              </w:rPr>
            </w:pPr>
          </w:p>
        </w:tc>
      </w:tr>
      <w:tr w:rsidR="00523F1A" w:rsidRPr="00136920" w:rsidTr="00523F1A">
        <w:trPr>
          <w:trHeight w:val="20"/>
        </w:trPr>
        <w:tc>
          <w:tcPr>
            <w:tcW w:w="1392" w:type="dxa"/>
            <w:noWrap/>
            <w:hideMark/>
          </w:tcPr>
          <w:p w:rsidR="00523F1A" w:rsidRPr="00136920" w:rsidRDefault="00523F1A" w:rsidP="00A928F6">
            <w:pPr>
              <w:rPr>
                <w:sz w:val="160"/>
              </w:rPr>
            </w:pPr>
          </w:p>
        </w:tc>
        <w:tc>
          <w:tcPr>
            <w:tcW w:w="2685" w:type="dxa"/>
            <w:hideMark/>
          </w:tcPr>
          <w:p w:rsidR="00523F1A" w:rsidRPr="00136920" w:rsidRDefault="00523F1A" w:rsidP="00A928F6">
            <w:pPr>
              <w:rPr>
                <w:sz w:val="160"/>
              </w:rPr>
            </w:pPr>
          </w:p>
        </w:tc>
        <w:tc>
          <w:tcPr>
            <w:tcW w:w="2977" w:type="dxa"/>
            <w:hideMark/>
          </w:tcPr>
          <w:p w:rsidR="00523F1A" w:rsidRPr="00136920" w:rsidRDefault="00523F1A" w:rsidP="00A928F6">
            <w:pPr>
              <w:rPr>
                <w:sz w:val="160"/>
              </w:rPr>
            </w:pPr>
          </w:p>
        </w:tc>
        <w:tc>
          <w:tcPr>
            <w:tcW w:w="850" w:type="dxa"/>
            <w:hideMark/>
          </w:tcPr>
          <w:p w:rsidR="00523F1A" w:rsidRPr="00136920" w:rsidRDefault="00523F1A" w:rsidP="00A928F6">
            <w:pPr>
              <w:rPr>
                <w:sz w:val="160"/>
              </w:rPr>
            </w:pPr>
          </w:p>
        </w:tc>
        <w:tc>
          <w:tcPr>
            <w:tcW w:w="2127" w:type="dxa"/>
            <w:hideMark/>
          </w:tcPr>
          <w:p w:rsidR="00523F1A" w:rsidRPr="00136920" w:rsidRDefault="00523F1A" w:rsidP="00A928F6">
            <w:pPr>
              <w:rPr>
                <w:sz w:val="160"/>
              </w:rPr>
            </w:pPr>
          </w:p>
        </w:tc>
      </w:tr>
      <w:tr w:rsidR="00523F1A" w:rsidRPr="00136920" w:rsidTr="00523F1A">
        <w:trPr>
          <w:trHeight w:val="20"/>
        </w:trPr>
        <w:tc>
          <w:tcPr>
            <w:tcW w:w="1392" w:type="dxa"/>
            <w:noWrap/>
            <w:hideMark/>
          </w:tcPr>
          <w:p w:rsidR="00523F1A" w:rsidRPr="00136920" w:rsidRDefault="00523F1A" w:rsidP="00A928F6">
            <w:pPr>
              <w:rPr>
                <w:sz w:val="160"/>
              </w:rPr>
            </w:pPr>
          </w:p>
        </w:tc>
        <w:tc>
          <w:tcPr>
            <w:tcW w:w="2685" w:type="dxa"/>
            <w:hideMark/>
          </w:tcPr>
          <w:p w:rsidR="00523F1A" w:rsidRPr="00136920" w:rsidRDefault="00523F1A" w:rsidP="00A928F6">
            <w:pPr>
              <w:rPr>
                <w:sz w:val="160"/>
              </w:rPr>
            </w:pPr>
          </w:p>
        </w:tc>
        <w:tc>
          <w:tcPr>
            <w:tcW w:w="2977" w:type="dxa"/>
            <w:hideMark/>
          </w:tcPr>
          <w:p w:rsidR="00523F1A" w:rsidRPr="00136920" w:rsidRDefault="00523F1A" w:rsidP="00A928F6">
            <w:pPr>
              <w:rPr>
                <w:sz w:val="160"/>
              </w:rPr>
            </w:pPr>
          </w:p>
        </w:tc>
        <w:tc>
          <w:tcPr>
            <w:tcW w:w="850" w:type="dxa"/>
            <w:hideMark/>
          </w:tcPr>
          <w:p w:rsidR="00523F1A" w:rsidRPr="00136920" w:rsidRDefault="00523F1A" w:rsidP="00A928F6">
            <w:pPr>
              <w:rPr>
                <w:sz w:val="160"/>
              </w:rPr>
            </w:pPr>
          </w:p>
        </w:tc>
        <w:tc>
          <w:tcPr>
            <w:tcW w:w="2127" w:type="dxa"/>
            <w:hideMark/>
          </w:tcPr>
          <w:p w:rsidR="00523F1A" w:rsidRPr="00136920" w:rsidRDefault="00523F1A" w:rsidP="00A928F6">
            <w:pPr>
              <w:rPr>
                <w:sz w:val="160"/>
              </w:rPr>
            </w:pPr>
          </w:p>
        </w:tc>
      </w:tr>
      <w:tr w:rsidR="00523F1A" w:rsidRPr="00136920" w:rsidTr="00523F1A">
        <w:trPr>
          <w:trHeight w:val="20"/>
        </w:trPr>
        <w:tc>
          <w:tcPr>
            <w:tcW w:w="1392" w:type="dxa"/>
            <w:noWrap/>
            <w:hideMark/>
          </w:tcPr>
          <w:p w:rsidR="00523F1A" w:rsidRPr="00136920" w:rsidRDefault="00523F1A" w:rsidP="00A928F6">
            <w:pPr>
              <w:rPr>
                <w:sz w:val="160"/>
              </w:rPr>
            </w:pPr>
          </w:p>
        </w:tc>
        <w:tc>
          <w:tcPr>
            <w:tcW w:w="2685" w:type="dxa"/>
            <w:hideMark/>
          </w:tcPr>
          <w:p w:rsidR="00523F1A" w:rsidRPr="00136920" w:rsidRDefault="00523F1A" w:rsidP="00A928F6">
            <w:pPr>
              <w:rPr>
                <w:sz w:val="160"/>
              </w:rPr>
            </w:pPr>
          </w:p>
        </w:tc>
        <w:tc>
          <w:tcPr>
            <w:tcW w:w="2977" w:type="dxa"/>
            <w:hideMark/>
          </w:tcPr>
          <w:p w:rsidR="00523F1A" w:rsidRPr="00136920" w:rsidRDefault="00523F1A" w:rsidP="00A928F6">
            <w:pPr>
              <w:rPr>
                <w:sz w:val="160"/>
              </w:rPr>
            </w:pPr>
          </w:p>
        </w:tc>
        <w:tc>
          <w:tcPr>
            <w:tcW w:w="850" w:type="dxa"/>
            <w:hideMark/>
          </w:tcPr>
          <w:p w:rsidR="00523F1A" w:rsidRPr="00136920" w:rsidRDefault="00523F1A" w:rsidP="00A928F6">
            <w:pPr>
              <w:rPr>
                <w:sz w:val="160"/>
              </w:rPr>
            </w:pPr>
          </w:p>
        </w:tc>
        <w:tc>
          <w:tcPr>
            <w:tcW w:w="2127" w:type="dxa"/>
            <w:hideMark/>
          </w:tcPr>
          <w:p w:rsidR="00523F1A" w:rsidRPr="00136920" w:rsidRDefault="00523F1A" w:rsidP="00A928F6">
            <w:pPr>
              <w:rPr>
                <w:sz w:val="160"/>
              </w:rPr>
            </w:pPr>
          </w:p>
        </w:tc>
      </w:tr>
      <w:tr w:rsidR="00523F1A" w:rsidRPr="00136920" w:rsidTr="00523F1A">
        <w:trPr>
          <w:trHeight w:val="20"/>
        </w:trPr>
        <w:tc>
          <w:tcPr>
            <w:tcW w:w="1392" w:type="dxa"/>
            <w:noWrap/>
            <w:hideMark/>
          </w:tcPr>
          <w:p w:rsidR="00523F1A" w:rsidRPr="00136920" w:rsidRDefault="00523F1A" w:rsidP="00A928F6">
            <w:pPr>
              <w:rPr>
                <w:sz w:val="160"/>
              </w:rPr>
            </w:pPr>
          </w:p>
        </w:tc>
        <w:tc>
          <w:tcPr>
            <w:tcW w:w="2685" w:type="dxa"/>
            <w:hideMark/>
          </w:tcPr>
          <w:p w:rsidR="00523F1A" w:rsidRPr="00136920" w:rsidRDefault="00523F1A" w:rsidP="00A928F6">
            <w:pPr>
              <w:rPr>
                <w:sz w:val="160"/>
              </w:rPr>
            </w:pPr>
          </w:p>
        </w:tc>
        <w:tc>
          <w:tcPr>
            <w:tcW w:w="2977" w:type="dxa"/>
            <w:hideMark/>
          </w:tcPr>
          <w:p w:rsidR="00523F1A" w:rsidRPr="00136920" w:rsidRDefault="00523F1A" w:rsidP="00A928F6">
            <w:pPr>
              <w:rPr>
                <w:sz w:val="160"/>
              </w:rPr>
            </w:pPr>
          </w:p>
        </w:tc>
        <w:tc>
          <w:tcPr>
            <w:tcW w:w="850" w:type="dxa"/>
            <w:hideMark/>
          </w:tcPr>
          <w:p w:rsidR="00523F1A" w:rsidRPr="00136920" w:rsidRDefault="00523F1A" w:rsidP="00A928F6">
            <w:pPr>
              <w:rPr>
                <w:sz w:val="160"/>
              </w:rPr>
            </w:pPr>
          </w:p>
        </w:tc>
        <w:tc>
          <w:tcPr>
            <w:tcW w:w="2127" w:type="dxa"/>
            <w:hideMark/>
          </w:tcPr>
          <w:p w:rsidR="00523F1A" w:rsidRPr="00136920" w:rsidRDefault="00523F1A" w:rsidP="00A928F6">
            <w:pPr>
              <w:rPr>
                <w:sz w:val="160"/>
              </w:rPr>
            </w:pPr>
          </w:p>
        </w:tc>
      </w:tr>
      <w:tr w:rsidR="00523F1A" w:rsidRPr="00136920" w:rsidTr="00523F1A">
        <w:trPr>
          <w:trHeight w:val="20"/>
        </w:trPr>
        <w:tc>
          <w:tcPr>
            <w:tcW w:w="1392" w:type="dxa"/>
            <w:noWrap/>
            <w:hideMark/>
          </w:tcPr>
          <w:p w:rsidR="00523F1A" w:rsidRPr="00136920" w:rsidRDefault="00523F1A" w:rsidP="00A928F6">
            <w:pPr>
              <w:rPr>
                <w:sz w:val="160"/>
              </w:rPr>
            </w:pPr>
          </w:p>
        </w:tc>
        <w:tc>
          <w:tcPr>
            <w:tcW w:w="2685" w:type="dxa"/>
            <w:hideMark/>
          </w:tcPr>
          <w:p w:rsidR="00523F1A" w:rsidRPr="00136920" w:rsidRDefault="00523F1A" w:rsidP="00A928F6">
            <w:pPr>
              <w:rPr>
                <w:sz w:val="160"/>
              </w:rPr>
            </w:pPr>
          </w:p>
        </w:tc>
        <w:tc>
          <w:tcPr>
            <w:tcW w:w="2977" w:type="dxa"/>
            <w:hideMark/>
          </w:tcPr>
          <w:p w:rsidR="00523F1A" w:rsidRPr="00136920" w:rsidRDefault="00523F1A" w:rsidP="00A928F6">
            <w:pPr>
              <w:rPr>
                <w:sz w:val="160"/>
              </w:rPr>
            </w:pPr>
          </w:p>
        </w:tc>
        <w:tc>
          <w:tcPr>
            <w:tcW w:w="850" w:type="dxa"/>
            <w:hideMark/>
          </w:tcPr>
          <w:p w:rsidR="00523F1A" w:rsidRPr="00136920" w:rsidRDefault="00523F1A" w:rsidP="00A928F6">
            <w:pPr>
              <w:rPr>
                <w:sz w:val="160"/>
              </w:rPr>
            </w:pPr>
          </w:p>
        </w:tc>
        <w:tc>
          <w:tcPr>
            <w:tcW w:w="2127" w:type="dxa"/>
            <w:hideMark/>
          </w:tcPr>
          <w:p w:rsidR="00523F1A" w:rsidRPr="00136920" w:rsidRDefault="00523F1A" w:rsidP="00A928F6">
            <w:pPr>
              <w:rPr>
                <w:sz w:val="160"/>
              </w:rPr>
            </w:pPr>
          </w:p>
        </w:tc>
      </w:tr>
    </w:tbl>
    <w:p w:rsidR="00523F1A" w:rsidRDefault="00523F1A"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8028DC" w:rsidRDefault="008028DC" w:rsidP="00A928F6">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523F1A" w:rsidRDefault="00523F1A" w:rsidP="00A928F6">
      <w:pPr>
        <w:rPr>
          <w:b/>
        </w:rPr>
      </w:pPr>
    </w:p>
    <w:p w:rsidR="00523F1A" w:rsidRDefault="00523F1A" w:rsidP="00A928F6">
      <w:pPr>
        <w:widowControl/>
        <w:numPr>
          <w:ilvl w:val="0"/>
          <w:numId w:val="49"/>
        </w:numPr>
        <w:jc w:val="center"/>
        <w:rPr>
          <w:b/>
        </w:rPr>
      </w:pPr>
      <w:r>
        <w:rPr>
          <w:b/>
        </w:rPr>
        <w:t>Программа воспитания и социализации обучающихся</w:t>
      </w:r>
    </w:p>
    <w:p w:rsidR="00523F1A" w:rsidRDefault="00523F1A" w:rsidP="00A928F6">
      <w:pPr>
        <w:rPr>
          <w:b/>
        </w:rPr>
      </w:pPr>
    </w:p>
    <w:p w:rsidR="00523F1A" w:rsidRDefault="00523F1A" w:rsidP="00A928F6">
      <w:pPr>
        <w:jc w:val="center"/>
        <w:rPr>
          <w:b/>
        </w:rPr>
      </w:pPr>
      <w:r>
        <w:rPr>
          <w:b/>
        </w:rPr>
        <w:t>Пояснительная записка</w:t>
      </w:r>
    </w:p>
    <w:p w:rsidR="00523F1A" w:rsidRDefault="00523F1A" w:rsidP="00A928F6">
      <w:pPr>
        <w:jc w:val="both"/>
      </w:pPr>
      <w:r>
        <w:t xml:space="preserve">      </w:t>
      </w:r>
      <w:r>
        <w:tab/>
        <w:t>Программа воспитания и социализации обучающихся МКОУ «Хамаматюртовская СОШ №1 им. Бекишева Р.Я.» 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523F1A" w:rsidRDefault="00523F1A" w:rsidP="00A928F6">
      <w:pPr>
        <w:jc w:val="both"/>
      </w:pPr>
      <w:r>
        <w:t xml:space="preserve">     </w:t>
      </w:r>
      <w:r>
        <w:tab/>
        <w:t xml:space="preserve">Программа воспитания и социализации  предусматривает духовно-нравственное </w:t>
      </w:r>
      <w:r>
        <w:lastRenderedPageBreak/>
        <w:t>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523F1A" w:rsidRDefault="00523F1A" w:rsidP="00A928F6">
      <w:pPr>
        <w:jc w:val="both"/>
      </w:pPr>
      <w:r>
        <w:t xml:space="preserve">    </w:t>
      </w:r>
      <w:r>
        <w:tab/>
        <w:t xml:space="preserve">Формирование социально активной личности в МКОУ «Хамаматюртовская СОШ №1 им. Бекишева Р.Я.» 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523F1A" w:rsidRDefault="00523F1A" w:rsidP="00A928F6">
      <w:pPr>
        <w:jc w:val="both"/>
      </w:pPr>
      <w:r>
        <w:rPr>
          <w:rStyle w:val="affe"/>
        </w:rPr>
        <w:t xml:space="preserve">    </w:t>
      </w:r>
      <w:r>
        <w:rPr>
          <w:rStyle w:val="affe"/>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523F1A" w:rsidRDefault="00523F1A" w:rsidP="00A928F6">
      <w:pPr>
        <w:jc w:val="both"/>
      </w:pPr>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523F1A" w:rsidRDefault="00523F1A" w:rsidP="00A928F6">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523F1A" w:rsidRDefault="00523F1A" w:rsidP="00A928F6">
      <w:pPr>
        <w:jc w:val="center"/>
        <w:rPr>
          <w:b/>
        </w:rPr>
      </w:pPr>
    </w:p>
    <w:p w:rsidR="00523F1A" w:rsidRDefault="00523F1A" w:rsidP="00A928F6">
      <w:pPr>
        <w:jc w:val="center"/>
        <w:rPr>
          <w:b/>
        </w:rPr>
      </w:pPr>
      <w:r>
        <w:rPr>
          <w:b/>
        </w:rPr>
        <w:t xml:space="preserve"> Цель и задачи  программы</w:t>
      </w:r>
    </w:p>
    <w:p w:rsidR="00523F1A" w:rsidRDefault="00523F1A" w:rsidP="00A928F6">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523F1A" w:rsidRDefault="00523F1A" w:rsidP="00A928F6">
      <w:r>
        <w:t>Для достижения поставленной цели воспитания и социализации обучающихся решаются следующие задачи:</w:t>
      </w:r>
    </w:p>
    <w:p w:rsidR="00523F1A" w:rsidRDefault="00523F1A" w:rsidP="00A928F6">
      <w:pPr>
        <w:jc w:val="center"/>
        <w:rPr>
          <w:i/>
        </w:rPr>
      </w:pPr>
      <w:r>
        <w:rPr>
          <w:i/>
        </w:rPr>
        <w:t>- в области формирования личностной  культуры:</w:t>
      </w:r>
    </w:p>
    <w:p w:rsidR="00523F1A" w:rsidRDefault="00523F1A" w:rsidP="00A928F6">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23F1A" w:rsidRDefault="00523F1A" w:rsidP="00A928F6">
      <w:pPr>
        <w:jc w:val="both"/>
      </w:pPr>
      <w:r>
        <w:t>• укрепление у подростка позитивной нравственной самооценки, самоуважения и жизненного оптимизма;</w:t>
      </w:r>
    </w:p>
    <w:p w:rsidR="00523F1A" w:rsidRDefault="00523F1A" w:rsidP="00A928F6">
      <w:pPr>
        <w:jc w:val="both"/>
      </w:pPr>
      <w:r>
        <w:t>• развитие эстетических потребностей, ценностей и чувств;</w:t>
      </w:r>
    </w:p>
    <w:p w:rsidR="00523F1A" w:rsidRDefault="00523F1A" w:rsidP="00A928F6">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23F1A" w:rsidRDefault="00523F1A" w:rsidP="00A928F6">
      <w:pPr>
        <w:jc w:val="both"/>
      </w:pPr>
      <w:r>
        <w:t>• развитие трудолюбия, способности к преодолению трудностей, целеустремлённости и настойчивости в достижении результата;</w:t>
      </w:r>
    </w:p>
    <w:p w:rsidR="00523F1A" w:rsidRDefault="00523F1A" w:rsidP="00A928F6">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23F1A" w:rsidRDefault="00523F1A" w:rsidP="00A928F6">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23F1A" w:rsidRDefault="00523F1A" w:rsidP="00A928F6">
      <w:pPr>
        <w:jc w:val="center"/>
        <w:rPr>
          <w:i/>
        </w:rPr>
      </w:pPr>
      <w:r>
        <w:rPr>
          <w:i/>
        </w:rPr>
        <w:t>- в области формирования социальной культуры:</w:t>
      </w:r>
    </w:p>
    <w:p w:rsidR="00523F1A" w:rsidRDefault="00523F1A" w:rsidP="00A928F6">
      <w:pPr>
        <w:jc w:val="both"/>
      </w:pPr>
      <w:r>
        <w:t>• укрепление веры в Россию, чувства личной ответственности за Отечество, заботы о процветании своей страны;</w:t>
      </w:r>
    </w:p>
    <w:p w:rsidR="00523F1A" w:rsidRDefault="00523F1A" w:rsidP="00A928F6">
      <w:pPr>
        <w:jc w:val="both"/>
      </w:pPr>
      <w:r>
        <w:t>• развитие патриотизма и гражданской солидарности;</w:t>
      </w:r>
    </w:p>
    <w:p w:rsidR="00523F1A" w:rsidRDefault="00523F1A" w:rsidP="00A928F6">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23F1A" w:rsidRDefault="00523F1A" w:rsidP="00A928F6">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523F1A" w:rsidRDefault="00523F1A" w:rsidP="00A928F6">
      <w:pPr>
        <w:jc w:val="both"/>
      </w:pPr>
      <w:r>
        <w:t>• усвоение гуманистических и демократических ценностных ориентаций;</w:t>
      </w:r>
    </w:p>
    <w:p w:rsidR="00523F1A" w:rsidRDefault="00523F1A" w:rsidP="00A928F6">
      <w:pPr>
        <w:jc w:val="both"/>
      </w:pPr>
      <w:r>
        <w:t xml:space="preserve">• формирование культуры межэтнического общения, уважения к культурным, религиозным </w:t>
      </w:r>
      <w:r>
        <w:lastRenderedPageBreak/>
        <w:t>традициям, образу жизни представителей народов России.</w:t>
      </w:r>
    </w:p>
    <w:p w:rsidR="00523F1A" w:rsidRDefault="00523F1A" w:rsidP="00A928F6">
      <w:pPr>
        <w:rPr>
          <w:i/>
        </w:rPr>
      </w:pPr>
      <w:r>
        <w:rPr>
          <w:i/>
        </w:rPr>
        <w:t xml:space="preserve"> - в  области формирования семейной культуры:</w:t>
      </w:r>
    </w:p>
    <w:p w:rsidR="00523F1A" w:rsidRDefault="00523F1A" w:rsidP="00A928F6">
      <w:pPr>
        <w:jc w:val="both"/>
      </w:pPr>
      <w:r>
        <w:t>• укрепление отношения к семье как основе российского общества;</w:t>
      </w:r>
    </w:p>
    <w:p w:rsidR="00523F1A" w:rsidRDefault="00523F1A" w:rsidP="00A928F6">
      <w:pPr>
        <w:jc w:val="both"/>
      </w:pPr>
      <w:r>
        <w:t>• укрепление у обучающихся уважительного отношения к родителям, осознанного, заботливого отношения к старшим и младшим;</w:t>
      </w:r>
    </w:p>
    <w:p w:rsidR="00523F1A" w:rsidRDefault="00523F1A" w:rsidP="00A928F6">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523F1A" w:rsidRDefault="00523F1A" w:rsidP="00A928F6">
      <w:pPr>
        <w:jc w:val="both"/>
      </w:pPr>
      <w:r>
        <w:t>• знание традиций своей семьи, культурно-исторических и этнических традиций семей своего народа, других народов России.</w:t>
      </w:r>
    </w:p>
    <w:p w:rsidR="00523F1A" w:rsidRDefault="00523F1A" w:rsidP="00A928F6">
      <w:pPr>
        <w:jc w:val="center"/>
        <w:rPr>
          <w:b/>
        </w:rPr>
      </w:pPr>
      <w:r>
        <w:rPr>
          <w:b/>
        </w:rPr>
        <w:t>Основные направления  и ценностные основы воспитания и социализации  обучающихся</w:t>
      </w:r>
    </w:p>
    <w:p w:rsidR="00523F1A" w:rsidRDefault="00523F1A" w:rsidP="00A928F6">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523F1A" w:rsidRDefault="00523F1A" w:rsidP="00A928F6">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523F1A" w:rsidRDefault="00523F1A" w:rsidP="00A928F6">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523F1A" w:rsidRDefault="00523F1A" w:rsidP="00A928F6">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523F1A" w:rsidRDefault="00523F1A" w:rsidP="00A928F6">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523F1A" w:rsidRDefault="00523F1A" w:rsidP="00A928F6">
      <w:pPr>
        <w:pStyle w:val="af8"/>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523F1A" w:rsidRDefault="00523F1A" w:rsidP="00A928F6">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523F1A" w:rsidRDefault="00523F1A" w:rsidP="00A928F6">
      <w:pPr>
        <w:jc w:val="center"/>
        <w:rPr>
          <w:b/>
        </w:rPr>
      </w:pPr>
      <w:r>
        <w:rPr>
          <w:b/>
        </w:rPr>
        <w:t>Принципы и особенности организации воспитательной среды</w:t>
      </w:r>
    </w:p>
    <w:p w:rsidR="00523F1A" w:rsidRDefault="00523F1A" w:rsidP="00A928F6">
      <w:pPr>
        <w:pStyle w:val="LTGliederung1"/>
        <w:spacing w:before="0"/>
        <w:jc w:val="both"/>
        <w:rPr>
          <w:rFonts w:ascii="Times New Roman" w:hAnsi="Times New Roman" w:cs="Times New Roman"/>
          <w:color w:val="auto"/>
          <w:sz w:val="24"/>
          <w:szCs w:val="24"/>
        </w:rPr>
      </w:pPr>
      <w:r>
        <w:rPr>
          <w:rStyle w:val="afff"/>
          <w:rFonts w:eastAsia="Tahoma"/>
          <w:i/>
          <w:color w:val="auto"/>
          <w:sz w:val="24"/>
          <w:szCs w:val="24"/>
        </w:rPr>
        <w:tab/>
      </w:r>
      <w:r w:rsidRPr="000A4C0C">
        <w:rPr>
          <w:rStyle w:val="afff"/>
          <w:rFonts w:ascii="Times New Roman" w:eastAsia="Tahoma" w:hAnsi="Times New Roman" w:cs="Times New Roman"/>
          <w:i/>
          <w:color w:val="auto"/>
          <w:sz w:val="24"/>
          <w:szCs w:val="24"/>
        </w:rPr>
        <w:t>Принцип ориентации на идеал.</w:t>
      </w:r>
      <w:r w:rsidRPr="000A4C0C">
        <w:rPr>
          <w:rStyle w:val="afff"/>
          <w:rFonts w:ascii="Times New Roman" w:eastAsia="Tahoma" w:hAnsi="Times New Roman" w:cs="Times New Roman"/>
          <w:color w:val="auto"/>
          <w:sz w:val="24"/>
          <w:szCs w:val="24"/>
        </w:rPr>
        <w:t xml:space="preserve"> </w:t>
      </w:r>
      <w:r w:rsidRPr="000A4C0C">
        <w:rPr>
          <w:rStyle w:val="afff"/>
          <w:rFonts w:ascii="Times New Roman" w:eastAsia="Arial" w:hAnsi="Times New Roman" w:cs="Times New Roman"/>
          <w:color w:val="auto"/>
          <w:sz w:val="24"/>
          <w:szCs w:val="24"/>
        </w:rPr>
        <w:t xml:space="preserve">Идеалы определяют смыслы воспитания, </w:t>
      </w:r>
      <w:r w:rsidRPr="000A4C0C">
        <w:rPr>
          <w:rStyle w:val="afff"/>
          <w:rFonts w:ascii="Times New Roman" w:hAnsi="Times New Roman" w:cs="Times New Roman"/>
          <w:color w:val="auto"/>
          <w:sz w:val="24"/>
          <w:szCs w:val="24"/>
        </w:rPr>
        <w:t xml:space="preserve"> то, ради чего оно организуется</w:t>
      </w:r>
      <w:r>
        <w:rPr>
          <w:rStyle w:val="afff"/>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 xml:space="preserve">национальных ценностей общественные субъекты могут оказывать школе содействие в </w:t>
      </w:r>
      <w:r>
        <w:rPr>
          <w:rFonts w:ascii="Times New Roman" w:hAnsi="Times New Roman" w:cs="Times New Roman"/>
          <w:color w:val="auto"/>
          <w:sz w:val="24"/>
          <w:szCs w:val="24"/>
        </w:rPr>
        <w:lastRenderedPageBreak/>
        <w:t>формировании у обучающихся той или иной группы ценностей.</w:t>
      </w:r>
    </w:p>
    <w:p w:rsidR="00523F1A" w:rsidRDefault="00523F1A" w:rsidP="00A928F6">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523F1A" w:rsidRDefault="00523F1A" w:rsidP="00A928F6">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523F1A" w:rsidRDefault="00523F1A" w:rsidP="00A928F6">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523F1A" w:rsidRDefault="00523F1A" w:rsidP="00A928F6">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523F1A" w:rsidRDefault="00523F1A" w:rsidP="00A928F6">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523F1A" w:rsidRDefault="00523F1A" w:rsidP="00A928F6">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подросток, знающий свои гражданские права и умеющий их реализовывать;</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523F1A" w:rsidRDefault="00523F1A" w:rsidP="00A928F6">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523F1A" w:rsidRDefault="00523F1A" w:rsidP="00A928F6">
      <w:pPr>
        <w:pStyle w:val="LTGliederung1"/>
        <w:spacing w:before="0"/>
        <w:jc w:val="both"/>
        <w:rPr>
          <w:rFonts w:ascii="Times New Roman" w:hAnsi="Times New Roman" w:cs="Times New Roman"/>
          <w:b/>
          <w:color w:val="auto"/>
          <w:sz w:val="24"/>
          <w:szCs w:val="24"/>
        </w:rPr>
      </w:pPr>
    </w:p>
    <w:p w:rsidR="00523F1A" w:rsidRDefault="00523F1A" w:rsidP="00A928F6">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7" w:name="bookmark350"/>
      <w:r>
        <w:rPr>
          <w:rFonts w:ascii="Times New Roman" w:hAnsi="Times New Roman" w:cs="Times New Roman"/>
          <w:sz w:val="24"/>
          <w:szCs w:val="24"/>
        </w:rPr>
        <w:t xml:space="preserve"> </w:t>
      </w:r>
      <w:r>
        <w:rPr>
          <w:rStyle w:val="344"/>
        </w:rPr>
        <w:t>и социализации обучающихся</w:t>
      </w:r>
      <w:bookmarkEnd w:id="17"/>
      <w:r>
        <w:rPr>
          <w:rFonts w:ascii="Times New Roman" w:hAnsi="Times New Roman" w:cs="Times New Roman"/>
          <w:bCs w:val="0"/>
          <w:sz w:val="24"/>
          <w:szCs w:val="24"/>
        </w:rPr>
        <w:t>, виды деятельности и формы занятий с обучающимися</w:t>
      </w:r>
    </w:p>
    <w:p w:rsidR="00523F1A" w:rsidRDefault="00523F1A" w:rsidP="00A928F6">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523F1A" w:rsidRDefault="00523F1A" w:rsidP="00A928F6">
      <w:pPr>
        <w:jc w:val="center"/>
        <w:rPr>
          <w:b/>
        </w:rPr>
      </w:pPr>
      <w:r>
        <w:rPr>
          <w:b/>
        </w:rPr>
        <w:t>Направление 1. Воспитание гражданственности, патриотизма, уважения к правам, свободам и обязанностям человека</w:t>
      </w:r>
    </w:p>
    <w:p w:rsidR="00523F1A" w:rsidRDefault="00523F1A" w:rsidP="00A928F6">
      <w:pPr>
        <w:ind w:firstLine="567"/>
        <w:jc w:val="both"/>
        <w:rPr>
          <w:b/>
        </w:rPr>
      </w:pPr>
      <w:r>
        <w:rPr>
          <w:b/>
        </w:rPr>
        <w:t>Задачи:</w:t>
      </w:r>
    </w:p>
    <w:p w:rsidR="00523F1A" w:rsidRDefault="00523F1A" w:rsidP="00A928F6">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23F1A" w:rsidRDefault="00523F1A" w:rsidP="00A928F6">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523F1A" w:rsidRDefault="00523F1A" w:rsidP="00A928F6">
      <w:pPr>
        <w:ind w:firstLine="567"/>
        <w:jc w:val="both"/>
      </w:pPr>
      <w:r>
        <w:t>• понимание и одобрение правил поведения в обществе, уважение органов и лиц, охраняющих общественный порядок;</w:t>
      </w:r>
    </w:p>
    <w:p w:rsidR="00523F1A" w:rsidRDefault="00523F1A" w:rsidP="00A928F6">
      <w:pPr>
        <w:ind w:firstLine="567"/>
        <w:jc w:val="both"/>
      </w:pPr>
      <w:r>
        <w:t>• осознание конституционного долга и обязанностей гражданина своей Родины;</w:t>
      </w:r>
    </w:p>
    <w:p w:rsidR="00523F1A" w:rsidRDefault="00523F1A" w:rsidP="00A928F6">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523F1A" w:rsidRDefault="00523F1A" w:rsidP="00A928F6">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523F1A" w:rsidRDefault="00523F1A" w:rsidP="00A928F6">
      <w:pPr>
        <w:ind w:firstLine="567"/>
        <w:jc w:val="both"/>
        <w:rPr>
          <w:b/>
        </w:rPr>
      </w:pPr>
      <w:r>
        <w:rPr>
          <w:b/>
        </w:rPr>
        <w:t>Содержание деятельности</w:t>
      </w:r>
    </w:p>
    <w:p w:rsidR="00523F1A" w:rsidRDefault="00523F1A" w:rsidP="00A928F6">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523F1A" w:rsidRDefault="00523F1A" w:rsidP="00A928F6">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523F1A" w:rsidRDefault="00523F1A" w:rsidP="00A928F6">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523F1A" w:rsidRDefault="00523F1A" w:rsidP="00A928F6">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23F1A" w:rsidRDefault="00523F1A" w:rsidP="00A928F6">
      <w:pPr>
        <w:ind w:firstLine="567"/>
        <w:jc w:val="both"/>
      </w:pPr>
      <w:r>
        <w:lastRenderedPageBreak/>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523F1A" w:rsidRDefault="00523F1A" w:rsidP="00A928F6">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23F1A" w:rsidRDefault="00523F1A" w:rsidP="00A928F6">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23F1A" w:rsidRDefault="00523F1A" w:rsidP="00A928F6">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widowControl/>
        <w:suppressAutoHyphens w:val="0"/>
        <w:rPr>
          <w:b/>
          <w:i/>
        </w:rPr>
        <w:sectPr w:rsidR="00523F1A">
          <w:footerReference w:type="default" r:id="rId10"/>
          <w:pgSz w:w="11906" w:h="16838"/>
          <w:pgMar w:top="993" w:right="991" w:bottom="709" w:left="1276"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523F1A" w:rsidRPr="000A4C0C" w:rsidTr="00523F1A">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rPr>
                <w:b/>
              </w:rPr>
            </w:pPr>
            <w:r w:rsidRPr="000A4C0C">
              <w:rPr>
                <w:b/>
              </w:rPr>
              <w:t>Тематика занятий</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jc w:val="center"/>
              <w:rPr>
                <w:b/>
              </w:rPr>
            </w:pPr>
            <w:r w:rsidRPr="000A4C0C">
              <w:rPr>
                <w:b/>
              </w:rPr>
              <w:t>9 класс</w:t>
            </w:r>
          </w:p>
        </w:tc>
      </w:tr>
      <w:tr w:rsidR="00523F1A" w:rsidRPr="000A4C0C" w:rsidTr="00523F1A">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523F1A" w:rsidRPr="000A4C0C" w:rsidRDefault="00523F1A" w:rsidP="00A928F6">
            <w:pPr>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jc w:val="center"/>
            </w:pPr>
            <w:r w:rsidRPr="000A4C0C">
              <w:t>Единый классный час «Вот и стали мы на год взрослей».</w:t>
            </w:r>
          </w:p>
        </w:tc>
      </w:tr>
      <w:tr w:rsidR="00523F1A" w:rsidRPr="000A4C0C" w:rsidTr="00523F1A">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523F1A" w:rsidRPr="000A4C0C" w:rsidRDefault="00523F1A" w:rsidP="00A928F6">
            <w:pPr>
              <w:shd w:val="clear" w:color="auto" w:fill="FFFFFF"/>
              <w:autoSpaceDE w:val="0"/>
              <w:autoSpaceDN w:val="0"/>
              <w:adjustRightInd w:val="0"/>
            </w:pPr>
            <w:r w:rsidRPr="000A4C0C">
              <w:t>Свобода. Существуют ли правила свободной жизни. Границы свободы</w:t>
            </w:r>
          </w:p>
          <w:p w:rsidR="00523F1A" w:rsidRPr="000A4C0C" w:rsidRDefault="00523F1A" w:rsidP="00A928F6">
            <w:pPr>
              <w:shd w:val="clear" w:color="auto" w:fill="FFFFFF"/>
              <w:autoSpaceDE w:val="0"/>
              <w:autoSpaceDN w:val="0"/>
              <w:adjustRightInd w:val="0"/>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523F1A" w:rsidRPr="000A4C0C" w:rsidTr="00523F1A">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r>
      <w:tr w:rsidR="00523F1A" w:rsidRPr="000A4C0C" w:rsidTr="00523F1A">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523F1A" w:rsidRPr="000A4C0C" w:rsidRDefault="00523F1A" w:rsidP="00A928F6">
            <w:r w:rsidRPr="000A4C0C">
              <w:t xml:space="preserve">Отношение к символам своей страны, государственный ритуал. «От первых стягов земли русской до знамени Победы» </w:t>
            </w:r>
          </w:p>
          <w:p w:rsidR="00523F1A" w:rsidRPr="000A4C0C" w:rsidRDefault="00523F1A" w:rsidP="00A928F6">
            <w:pPr>
              <w:jc w:val="both"/>
            </w:pP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523F1A" w:rsidRPr="000A4C0C" w:rsidRDefault="00523F1A" w:rsidP="00A928F6">
            <w:pPr>
              <w:shd w:val="clear" w:color="auto" w:fill="FFFFFF"/>
              <w:autoSpaceDE w:val="0"/>
              <w:autoSpaceDN w:val="0"/>
              <w:adjustRightInd w:val="0"/>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Тест «Я гражданин России» (правовой статус гражданина России)</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Правила и нормы поведения в обществе:</w:t>
            </w:r>
          </w:p>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Социальные нормы;</w:t>
            </w:r>
          </w:p>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Литературная гостиная «Слово о родном крае» - поэты Дагестана о своей малой Родине.</w:t>
            </w:r>
          </w:p>
          <w:p w:rsidR="00523F1A" w:rsidRPr="000A4C0C" w:rsidRDefault="00523F1A" w:rsidP="00A928F6">
            <w:pPr>
              <w:shd w:val="clear" w:color="auto" w:fill="FFFFFF"/>
              <w:autoSpaceDE w:val="0"/>
              <w:autoSpaceDN w:val="0"/>
              <w:adjustRightInd w:val="0"/>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Духовная жизнь. Сознание ума, чувств и их согласованность с нравственностью</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Подросток и закон. Юридические границы подросткового возраста. Как вы понимаете выражение «риск – благородное дело». 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523F1A" w:rsidRPr="000A4C0C" w:rsidRDefault="00523F1A" w:rsidP="00A928F6">
            <w:pPr>
              <w:shd w:val="clear" w:color="auto" w:fill="FFFFFF"/>
              <w:autoSpaceDE w:val="0"/>
              <w:autoSpaceDN w:val="0"/>
              <w:adjustRightInd w:val="0"/>
              <w:jc w:val="center"/>
            </w:pPr>
          </w:p>
        </w:tc>
      </w:tr>
      <w:tr w:rsidR="00523F1A" w:rsidRPr="000A4C0C" w:rsidTr="00523F1A">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Диагностическая беседа «Как я представляю свои права и обязанности гражданина»</w:t>
            </w:r>
          </w:p>
          <w:p w:rsidR="00523F1A" w:rsidRPr="000A4C0C" w:rsidRDefault="00523F1A" w:rsidP="00A928F6">
            <w:pPr>
              <w:shd w:val="clear" w:color="auto" w:fill="FFFFFF"/>
              <w:autoSpaceDE w:val="0"/>
              <w:autoSpaceDN w:val="0"/>
              <w:adjustRightInd w:val="0"/>
            </w:pPr>
            <w:r w:rsidRPr="000A4C0C">
              <w:t>Деловая игра «Создаем Конституцию класса».</w:t>
            </w:r>
          </w:p>
          <w:p w:rsidR="00523F1A" w:rsidRPr="000A4C0C" w:rsidRDefault="00523F1A" w:rsidP="00A928F6">
            <w:pPr>
              <w:shd w:val="clear" w:color="auto" w:fill="FFFFFF"/>
              <w:autoSpaceDE w:val="0"/>
              <w:autoSpaceDN w:val="0"/>
              <w:adjustRightInd w:val="0"/>
            </w:pPr>
            <w:r w:rsidRPr="000A4C0C">
              <w:t>Ролевая игра «Воспользуйся своим правом» (6 пунктов: 3- искренних, 3 - фальшивых).</w:t>
            </w:r>
          </w:p>
          <w:p w:rsidR="00523F1A" w:rsidRPr="000A4C0C" w:rsidRDefault="00523F1A" w:rsidP="00A928F6">
            <w:pPr>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Диагностическая беседа «Что такое свобода?»</w:t>
            </w:r>
          </w:p>
          <w:p w:rsidR="00523F1A" w:rsidRPr="000A4C0C" w:rsidRDefault="00523F1A" w:rsidP="00A928F6">
            <w:pPr>
              <w:shd w:val="clear" w:color="auto" w:fill="FFFFFF"/>
              <w:autoSpaceDE w:val="0"/>
              <w:autoSpaceDN w:val="0"/>
              <w:adjustRightInd w:val="0"/>
            </w:pPr>
            <w:r w:rsidRPr="000A4C0C">
              <w:t>Деловая игра «Манифест свободного человека» (Разработка правил «Как пользоваться свободой».</w:t>
            </w:r>
          </w:p>
          <w:p w:rsidR="00523F1A" w:rsidRPr="000A4C0C" w:rsidRDefault="00523F1A" w:rsidP="00A928F6">
            <w:pPr>
              <w:shd w:val="clear" w:color="auto" w:fill="FFFFFF"/>
              <w:autoSpaceDE w:val="0"/>
              <w:autoSpaceDN w:val="0"/>
              <w:adjustRightInd w:val="0"/>
            </w:pPr>
            <w:r w:rsidRPr="000A4C0C">
              <w:t>Ролевая игра «Трудный выбор».</w:t>
            </w:r>
          </w:p>
          <w:p w:rsidR="00523F1A" w:rsidRPr="000A4C0C" w:rsidRDefault="00523F1A" w:rsidP="00A928F6">
            <w:pPr>
              <w:jc w:val="both"/>
            </w:pPr>
            <w:r w:rsidRPr="000A4C0C">
              <w:t>Диалог-размышление «Зачем человеку дана свобода?»</w:t>
            </w:r>
          </w:p>
          <w:p w:rsidR="00523F1A" w:rsidRPr="000A4C0C" w:rsidRDefault="00523F1A" w:rsidP="00A928F6">
            <w:pPr>
              <w:shd w:val="clear" w:color="auto" w:fill="FFFFFF"/>
              <w:autoSpaceDE w:val="0"/>
              <w:autoSpaceDN w:val="0"/>
              <w:adjustRightInd w:val="0"/>
            </w:pPr>
            <w:r w:rsidRPr="000A4C0C">
              <w:t>Диалог-размышление «Нужна ли профессиональная армия».</w:t>
            </w:r>
          </w:p>
          <w:p w:rsidR="00523F1A" w:rsidRPr="000A4C0C" w:rsidRDefault="00523F1A" w:rsidP="00A928F6">
            <w:pPr>
              <w:shd w:val="clear" w:color="auto" w:fill="FFFFFF"/>
              <w:autoSpaceDE w:val="0"/>
              <w:autoSpaceDN w:val="0"/>
              <w:adjustRightInd w:val="0"/>
            </w:pPr>
            <w:r w:rsidRPr="000A4C0C">
              <w:t>Диалог размышление «Готов ли я стать военным».Диалог-размышление «Проблемы российской армии»</w:t>
            </w:r>
          </w:p>
        </w:tc>
      </w:tr>
      <w:tr w:rsidR="00523F1A" w:rsidRPr="000A4C0C" w:rsidTr="00523F1A">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Диалог-размышление «Закон и порядок».</w:t>
            </w:r>
          </w:p>
          <w:p w:rsidR="00523F1A" w:rsidRPr="000A4C0C" w:rsidRDefault="00523F1A" w:rsidP="00A928F6">
            <w:pPr>
              <w:shd w:val="clear" w:color="auto" w:fill="FFFFFF"/>
              <w:autoSpaceDE w:val="0"/>
              <w:autoSpaceDN w:val="0"/>
              <w:adjustRightInd w:val="0"/>
            </w:pPr>
            <w:r w:rsidRPr="000A4C0C">
              <w:t>Диалог-размышление «Как обеспечить свою безопасность».</w:t>
            </w:r>
          </w:p>
          <w:p w:rsidR="00523F1A" w:rsidRPr="000A4C0C" w:rsidRDefault="00523F1A" w:rsidP="00A928F6">
            <w:pPr>
              <w:shd w:val="clear" w:color="auto" w:fill="FFFFFF"/>
              <w:autoSpaceDE w:val="0"/>
              <w:autoSpaceDN w:val="0"/>
              <w:adjustRightInd w:val="0"/>
            </w:pPr>
            <w:r w:rsidRPr="000A4C0C">
              <w:t>Диалог-размышление «Зачем общественный порядок нарушается».</w:t>
            </w:r>
          </w:p>
          <w:p w:rsidR="00523F1A" w:rsidRPr="000A4C0C" w:rsidRDefault="00523F1A" w:rsidP="00A928F6">
            <w:pPr>
              <w:shd w:val="clear" w:color="auto" w:fill="FFFFFF"/>
              <w:autoSpaceDE w:val="0"/>
              <w:autoSpaceDN w:val="0"/>
              <w:adjustRightInd w:val="0"/>
            </w:pPr>
            <w:r w:rsidRPr="000A4C0C">
              <w:t>Встреча-беседа с представителями органов внутренних дел, «Правопорядок».</w:t>
            </w:r>
          </w:p>
          <w:p w:rsidR="00523F1A" w:rsidRPr="000A4C0C" w:rsidRDefault="00523F1A" w:rsidP="00A928F6">
            <w:pPr>
              <w:shd w:val="clear" w:color="auto" w:fill="FFFFFF"/>
              <w:autoSpaceDE w:val="0"/>
              <w:autoSpaceDN w:val="0"/>
              <w:adjustRightInd w:val="0"/>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«Каким нам представляется настоящий солдат».</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523F1A" w:rsidRPr="000A4C0C" w:rsidRDefault="00523F1A" w:rsidP="00A928F6">
            <w:pPr>
              <w:pStyle w:val="a5"/>
              <w:spacing w:after="0"/>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Участие в собраниях и митингах;</w:t>
            </w:r>
          </w:p>
          <w:p w:rsidR="00523F1A" w:rsidRPr="000A4C0C" w:rsidRDefault="00523F1A" w:rsidP="00A928F6">
            <w:r w:rsidRPr="000A4C0C">
              <w:t>Акция за кандидатов в депутаты</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jc w:val="center"/>
            </w:pPr>
            <w:r w:rsidRPr="000A4C0C">
              <w:t>Конкурсы чтецов произведений на патриотическую тему (авторские стихи) – ежегодно  в Неделю русского языка и литературы.</w:t>
            </w:r>
          </w:p>
        </w:tc>
      </w:tr>
      <w:tr w:rsidR="00523F1A" w:rsidRPr="000A4C0C" w:rsidTr="00523F1A">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523F1A" w:rsidRPr="000A4C0C" w:rsidRDefault="00523F1A" w:rsidP="00A928F6">
            <w:pPr>
              <w:jc w:val="both"/>
            </w:pPr>
            <w:r w:rsidRPr="000A4C0C">
              <w:t>Литературная гостиная «Я люблю тебя, край мой родимый»</w:t>
            </w:r>
          </w:p>
          <w:p w:rsidR="00523F1A" w:rsidRPr="000A4C0C" w:rsidRDefault="00523F1A" w:rsidP="00A928F6">
            <w:pPr>
              <w:jc w:val="both"/>
            </w:pP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jc w:val="center"/>
            </w:pPr>
            <w:r w:rsidRPr="000A4C0C">
              <w:t>Уроки Мужества (в День защитника Отечества, 9 мая).</w:t>
            </w:r>
          </w:p>
          <w:p w:rsidR="00523F1A" w:rsidRPr="000A4C0C" w:rsidRDefault="00523F1A" w:rsidP="00A928F6">
            <w:pPr>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jc w:val="center"/>
            </w:pPr>
            <w:r w:rsidRPr="000A4C0C">
              <w:t xml:space="preserve">Встречи с выпускниками, служившими в армии. </w:t>
            </w:r>
          </w:p>
        </w:tc>
      </w:tr>
      <w:tr w:rsidR="00523F1A" w:rsidRPr="000A4C0C" w:rsidTr="00523F1A">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523F1A" w:rsidRPr="000A4C0C" w:rsidRDefault="00523F1A" w:rsidP="00A928F6">
            <w:r w:rsidRPr="000A4C0C">
              <w:t>Игра «В мире рыцарей немного - шире рыцарям дорогу!»</w:t>
            </w:r>
          </w:p>
          <w:p w:rsidR="00523F1A" w:rsidRPr="000A4C0C" w:rsidRDefault="00523F1A" w:rsidP="00A928F6"/>
        </w:tc>
        <w:tc>
          <w:tcPr>
            <w:tcW w:w="908" w:type="pct"/>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 xml:space="preserve"> «Дисциплина и свое мнение в армии». </w:t>
            </w:r>
          </w:p>
        </w:tc>
      </w:tr>
      <w:tr w:rsidR="00523F1A" w:rsidRPr="000A4C0C" w:rsidTr="00523F1A">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pPr>
            <w:r w:rsidRPr="000A4C0C">
              <w:t>1. Деловая игра «Ученик школы».</w:t>
            </w:r>
          </w:p>
          <w:p w:rsidR="00523F1A" w:rsidRPr="000A4C0C" w:rsidRDefault="00523F1A" w:rsidP="00A928F6">
            <w:pPr>
              <w:shd w:val="clear" w:color="auto" w:fill="FFFFFF"/>
              <w:autoSpaceDE w:val="0"/>
              <w:autoSpaceDN w:val="0"/>
              <w:adjustRightInd w:val="0"/>
            </w:pPr>
            <w:r w:rsidRPr="000A4C0C">
              <w:t>2.  Ролевая игра «Колесо истории» (по материалам истории школы).</w:t>
            </w:r>
          </w:p>
          <w:p w:rsidR="00523F1A" w:rsidRPr="000A4C0C" w:rsidRDefault="00523F1A" w:rsidP="00A928F6">
            <w:pPr>
              <w:shd w:val="clear" w:color="auto" w:fill="FFFFFF"/>
              <w:autoSpaceDE w:val="0"/>
              <w:autoSpaceDN w:val="0"/>
              <w:adjustRightInd w:val="0"/>
            </w:pPr>
            <w:r w:rsidRPr="000A4C0C">
              <w:t xml:space="preserve">3. Экскурсия в музей </w:t>
            </w:r>
            <w:r w:rsidRPr="000A4C0C">
              <w:lastRenderedPageBreak/>
              <w:t>истории школы.</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523F1A" w:rsidRPr="000A4C0C" w:rsidRDefault="00523F1A" w:rsidP="00A928F6">
            <w:r w:rsidRPr="000A4C0C">
              <w:t>Конкурс школьных плакатов «Я, ты, мы»</w:t>
            </w:r>
          </w:p>
          <w:p w:rsidR="00523F1A" w:rsidRPr="000A4C0C" w:rsidRDefault="00523F1A" w:rsidP="00A928F6">
            <w:pPr>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shd w:val="clear" w:color="auto" w:fill="FFFFFF"/>
              <w:autoSpaceDE w:val="0"/>
              <w:autoSpaceDN w:val="0"/>
              <w:adjustRightInd w:val="0"/>
              <w:jc w:val="center"/>
            </w:pPr>
            <w:r w:rsidRPr="000A4C0C">
              <w:t>Участие в военно-патриотических играх «Зарница» и «Орленок»</w:t>
            </w:r>
          </w:p>
        </w:tc>
      </w:tr>
      <w:tr w:rsidR="00523F1A" w:rsidRPr="000A4C0C" w:rsidTr="00523F1A">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pStyle w:val="a5"/>
              <w:spacing w:after="0"/>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Лекция «Право в системе социальных норм»</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Диагностика-самооценка «Я – человек, но какой?»</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Конкурс «Знаешь ли право»</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Лекция «Защита человеческого труда в современных условиях»</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Викторина «Знаешь ли Ты трудовое 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Ролевая игра «Устройство на работу»</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Классный час «Брак. Его правовые нормы»</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Классный час «Как бороться за свои права»</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Круглый стол «Свобода – это то, что позволено законом»</w:t>
            </w:r>
          </w:p>
        </w:tc>
      </w:tr>
      <w:tr w:rsidR="00523F1A" w:rsidRPr="000A4C0C" w:rsidTr="00523F1A">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523F1A" w:rsidRPr="000A4C0C" w:rsidRDefault="00523F1A" w:rsidP="00A928F6">
            <w:pPr>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Викторина «Как живешь ты, отчий дом».</w:t>
            </w:r>
          </w:p>
        </w:tc>
      </w:tr>
      <w:tr w:rsidR="00523F1A" w:rsidRPr="000A4C0C"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Pr="000A4C0C" w:rsidRDefault="00523F1A" w:rsidP="00A928F6">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center"/>
            </w:pPr>
            <w:r w:rsidRPr="000A4C0C">
              <w:t>Дебаты «Доступность и востребованность культурного досуга и занятий спортом в нашем городе»</w:t>
            </w:r>
          </w:p>
        </w:tc>
      </w:tr>
      <w:tr w:rsidR="00523F1A" w:rsidRPr="000A4C0C" w:rsidTr="00523F1A">
        <w:trPr>
          <w:jc w:val="center"/>
        </w:trPr>
        <w:tc>
          <w:tcPr>
            <w:tcW w:w="835" w:type="pc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jc w:val="both"/>
            </w:pPr>
            <w:r w:rsidRPr="000A4C0C">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523F1A" w:rsidRPr="000A4C0C" w:rsidRDefault="00523F1A" w:rsidP="00A928F6">
            <w:pPr>
              <w:jc w:val="both"/>
            </w:pPr>
            <w:r w:rsidRPr="000A4C0C">
              <w:t>Просмотр фильмов, спектаклей на военно-патриотическую тему.</w:t>
            </w:r>
          </w:p>
          <w:p w:rsidR="00523F1A" w:rsidRPr="000A4C0C" w:rsidRDefault="00523F1A" w:rsidP="00A928F6">
            <w:pPr>
              <w:jc w:val="both"/>
            </w:pPr>
            <w:r w:rsidRPr="000A4C0C">
              <w:t>Посещение музеев, выставок, концертных программ патриотической тематики.</w:t>
            </w:r>
          </w:p>
          <w:p w:rsidR="00523F1A" w:rsidRPr="000A4C0C" w:rsidRDefault="00523F1A" w:rsidP="00A928F6">
            <w:pPr>
              <w:jc w:val="both"/>
            </w:pPr>
            <w:r w:rsidRPr="000A4C0C">
              <w:t>Проект «Они (выпускники) пример гражданственности и патриотизма».</w:t>
            </w:r>
          </w:p>
        </w:tc>
      </w:tr>
    </w:tbl>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widowControl/>
        <w:suppressAutoHyphens w:val="0"/>
        <w:rPr>
          <w:b/>
          <w:i/>
        </w:rPr>
        <w:sectPr w:rsidR="00523F1A">
          <w:pgSz w:w="16838" w:h="11906" w:orient="landscape"/>
          <w:pgMar w:top="1276" w:right="992" w:bottom="1276" w:left="709" w:header="720" w:footer="720" w:gutter="0"/>
          <w:cols w:space="720"/>
        </w:sectPr>
      </w:pPr>
    </w:p>
    <w:p w:rsidR="00523F1A" w:rsidRDefault="00523F1A" w:rsidP="00A928F6">
      <w:pPr>
        <w:jc w:val="center"/>
        <w:rPr>
          <w:b/>
        </w:rPr>
      </w:pPr>
      <w:r>
        <w:rPr>
          <w:b/>
        </w:rPr>
        <w:lastRenderedPageBreak/>
        <w:t>Направление 2. Воспитание социальной ответственности и компетентности</w:t>
      </w:r>
    </w:p>
    <w:p w:rsidR="00523F1A" w:rsidRDefault="00523F1A" w:rsidP="00A928F6">
      <w:pPr>
        <w:ind w:firstLine="454"/>
        <w:jc w:val="both"/>
        <w:rPr>
          <w:b/>
        </w:rPr>
      </w:pPr>
      <w:r>
        <w:rPr>
          <w:b/>
        </w:rPr>
        <w:t>Задачи:</w:t>
      </w:r>
    </w:p>
    <w:p w:rsidR="00523F1A" w:rsidRDefault="00523F1A" w:rsidP="00A928F6">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523F1A" w:rsidRDefault="00523F1A" w:rsidP="00A928F6">
      <w:pPr>
        <w:ind w:firstLine="454"/>
        <w:jc w:val="both"/>
      </w:pPr>
      <w:r>
        <w:t>• усвоение позитивного социального опыта, образцов поведения подростков и молодёжи в современном мире;</w:t>
      </w:r>
    </w:p>
    <w:p w:rsidR="00523F1A" w:rsidRDefault="00523F1A" w:rsidP="00A928F6">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23F1A" w:rsidRDefault="00523F1A" w:rsidP="00A928F6">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523F1A" w:rsidRDefault="00523F1A" w:rsidP="00A928F6">
      <w:pPr>
        <w:ind w:firstLine="454"/>
        <w:jc w:val="both"/>
      </w:pPr>
      <w:r>
        <w:t>• осознанное принятие основных социальных ролей, соответствующих подростковому возрасту:</w:t>
      </w:r>
    </w:p>
    <w:p w:rsidR="00523F1A" w:rsidRDefault="00523F1A" w:rsidP="00A928F6">
      <w:pPr>
        <w:ind w:firstLine="454"/>
        <w:jc w:val="both"/>
      </w:pPr>
      <w:r>
        <w:t>— социальные роли в семье: сына (дочери), брата (сестры), помощника, ответственного хозяина (хозяйки), наследника (наследницы);</w:t>
      </w:r>
    </w:p>
    <w:p w:rsidR="00523F1A" w:rsidRDefault="00523F1A" w:rsidP="00A928F6">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523F1A" w:rsidRDefault="00523F1A" w:rsidP="00A928F6">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523F1A" w:rsidRDefault="00523F1A" w:rsidP="00A928F6">
      <w:pPr>
        <w:ind w:firstLine="454"/>
        <w:jc w:val="both"/>
      </w:pPr>
      <w:r>
        <w:t>• формирование собственного конструктивного стиля общественного поведения.</w:t>
      </w:r>
    </w:p>
    <w:p w:rsidR="00523F1A" w:rsidRDefault="00523F1A" w:rsidP="00A928F6">
      <w:pPr>
        <w:ind w:firstLine="454"/>
        <w:jc w:val="both"/>
        <w:rPr>
          <w:b/>
        </w:rPr>
      </w:pPr>
      <w:r>
        <w:rPr>
          <w:b/>
        </w:rPr>
        <w:t>Содержание деятельности</w:t>
      </w:r>
    </w:p>
    <w:p w:rsidR="00523F1A" w:rsidRDefault="00523F1A" w:rsidP="00A928F6">
      <w:pPr>
        <w:ind w:firstLine="454"/>
        <w:jc w:val="both"/>
      </w:pPr>
      <w:r>
        <w:t>Активно участвуют в улучшении школьной среды, доступных сфер жизни окружающего социума.</w:t>
      </w:r>
    </w:p>
    <w:p w:rsidR="00523F1A" w:rsidRDefault="00523F1A" w:rsidP="00A928F6">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523F1A" w:rsidRDefault="00523F1A" w:rsidP="00A928F6">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523F1A" w:rsidRDefault="00523F1A" w:rsidP="00A928F6">
      <w:pPr>
        <w:ind w:firstLine="454"/>
        <w:jc w:val="both"/>
      </w:pPr>
      <w:r>
        <w:t>Приобретают опыт и осваивают основные формы учебного сотрудничества: сотрудничество со сверстниками и с учителями.</w:t>
      </w:r>
    </w:p>
    <w:p w:rsidR="00523F1A" w:rsidRDefault="00523F1A" w:rsidP="00A928F6">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523F1A" w:rsidRDefault="00523F1A" w:rsidP="00A928F6">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523F1A" w:rsidRDefault="00523F1A" w:rsidP="00A928F6">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widowControl/>
        <w:suppressAutoHyphens w:val="0"/>
        <w:rPr>
          <w:b/>
          <w:i/>
        </w:rPr>
        <w:sectPr w:rsidR="00523F1A">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523F1A" w:rsidTr="00523F1A">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b/>
              </w:rPr>
            </w:pPr>
            <w:r>
              <w:rPr>
                <w:b/>
              </w:rPr>
              <w:t>Тематика занятий</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9 класс</w:t>
            </w:r>
          </w:p>
        </w:tc>
      </w:tr>
      <w:tr w:rsidR="00523F1A" w:rsidTr="00523F1A">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Человечество - это мужчины и дамы</w:t>
            </w:r>
          </w:p>
          <w:p w:rsidR="00523F1A" w:rsidRDefault="00523F1A" w:rsidP="00A928F6">
            <w:pPr>
              <w:jc w:val="both"/>
              <w:rPr>
                <w:spacing w:val="-2"/>
              </w:rPr>
            </w:pPr>
            <w:r>
              <w:rPr>
                <w:spacing w:val="-2"/>
              </w:rPr>
              <w:t>Какие люди мне нравятся</w:t>
            </w:r>
          </w:p>
          <w:p w:rsidR="00523F1A" w:rsidRDefault="00523F1A" w:rsidP="00A928F6">
            <w:pPr>
              <w:jc w:val="both"/>
            </w:pPr>
            <w:r>
              <w:rPr>
                <w:spacing w:val="-2"/>
              </w:rPr>
              <w:t>Есть ли у человека недос</w:t>
            </w:r>
            <w:r>
              <w:t>татки?</w:t>
            </w:r>
          </w:p>
          <w:p w:rsidR="00523F1A" w:rsidRDefault="00523F1A" w:rsidP="00A928F6">
            <w:pPr>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spacing w:val="-2"/>
              </w:rPr>
              <w:t>«Искусство быть спра</w:t>
            </w:r>
            <w:r>
              <w:t>ведливым.</w:t>
            </w:r>
          </w:p>
          <w:p w:rsidR="00523F1A" w:rsidRDefault="00523F1A" w:rsidP="00A928F6">
            <w:pPr>
              <w:jc w:val="both"/>
            </w:pPr>
            <w:r>
              <w:rPr>
                <w:spacing w:val="-4"/>
              </w:rPr>
              <w:t>Кто любит меня - кого люб</w:t>
            </w:r>
            <w:r>
              <w:t>лю я?</w:t>
            </w:r>
          </w:p>
          <w:p w:rsidR="00523F1A" w:rsidRDefault="00523F1A" w:rsidP="00A928F6">
            <w:pPr>
              <w:jc w:val="both"/>
              <w:rPr>
                <w:spacing w:val="-2"/>
              </w:rPr>
            </w:pPr>
            <w:r>
              <w:rPr>
                <w:spacing w:val="-2"/>
              </w:rPr>
              <w:t>Мой день как часть жизни.</w:t>
            </w:r>
          </w:p>
          <w:p w:rsidR="00523F1A" w:rsidRDefault="00523F1A" w:rsidP="00A928F6">
            <w:pPr>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spacing w:val="-2"/>
              </w:rPr>
              <w:t xml:space="preserve">Моё «Я» в социальной </w:t>
            </w:r>
            <w:r>
              <w:t>группе</w:t>
            </w:r>
          </w:p>
          <w:p w:rsidR="00523F1A" w:rsidRDefault="00523F1A" w:rsidP="00A928F6">
            <w:pPr>
              <w:jc w:val="both"/>
            </w:pPr>
            <w:r>
              <w:rPr>
                <w:spacing w:val="-2"/>
              </w:rPr>
              <w:t>Искусство быть спра</w:t>
            </w:r>
            <w:r>
              <w:rPr>
                <w:spacing w:val="-2"/>
              </w:rPr>
              <w:softHyphen/>
            </w:r>
            <w:r>
              <w:t>ведливым</w:t>
            </w:r>
          </w:p>
          <w:p w:rsidR="00523F1A" w:rsidRDefault="00523F1A" w:rsidP="00A928F6">
            <w:pPr>
              <w:jc w:val="both"/>
            </w:pPr>
            <w:r>
              <w:rPr>
                <w:spacing w:val="-2"/>
              </w:rPr>
              <w:t>Культура и субкульту</w:t>
            </w:r>
            <w:r>
              <w:rPr>
                <w:spacing w:val="-2"/>
              </w:rPr>
              <w:softHyphen/>
            </w:r>
            <w:r>
              <w:t>ра. Где ты?</w:t>
            </w:r>
          </w:p>
          <w:p w:rsidR="00523F1A" w:rsidRDefault="00523F1A" w:rsidP="00A928F6">
            <w:pPr>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Как достичь успеха</w:t>
            </w:r>
          </w:p>
          <w:p w:rsidR="00523F1A" w:rsidRDefault="00523F1A" w:rsidP="00A928F6">
            <w:pPr>
              <w:shd w:val="clear" w:color="auto" w:fill="FFFFFF"/>
            </w:pPr>
            <w:r>
              <w:rPr>
                <w:spacing w:val="-2"/>
              </w:rPr>
              <w:t xml:space="preserve">Моё «Я» в социальной </w:t>
            </w:r>
            <w:r>
              <w:t>группе</w:t>
            </w:r>
          </w:p>
          <w:p w:rsidR="00523F1A" w:rsidRDefault="00523F1A" w:rsidP="00A928F6">
            <w:pPr>
              <w:shd w:val="clear" w:color="auto" w:fill="FFFFFF"/>
            </w:pPr>
            <w:r>
              <w:rPr>
                <w:spacing w:val="-2"/>
              </w:rPr>
              <w:t>Культура и субкульту</w:t>
            </w:r>
            <w:r>
              <w:rPr>
                <w:spacing w:val="-2"/>
              </w:rPr>
              <w:softHyphen/>
            </w:r>
            <w:r>
              <w:t>ра. Где ты?</w:t>
            </w:r>
          </w:p>
          <w:p w:rsidR="00523F1A" w:rsidRDefault="00523F1A" w:rsidP="00A928F6">
            <w:pPr>
              <w:shd w:val="clear" w:color="auto" w:fill="FFFFFF"/>
            </w:pPr>
            <w:r>
              <w:t>Мои межличностные отношения</w:t>
            </w:r>
          </w:p>
          <w:p w:rsidR="00523F1A" w:rsidRDefault="00523F1A" w:rsidP="00A928F6">
            <w:pPr>
              <w:shd w:val="clear" w:color="auto" w:fill="FFFFFF"/>
              <w:rPr>
                <w:spacing w:val="-1"/>
              </w:rPr>
            </w:pPr>
            <w:r>
              <w:rPr>
                <w:spacing w:val="-1"/>
              </w:rPr>
              <w:t>Человек, на которого можно положиться</w:t>
            </w:r>
          </w:p>
          <w:p w:rsidR="00523F1A" w:rsidRDefault="00523F1A" w:rsidP="00A928F6">
            <w:pPr>
              <w:shd w:val="clear" w:color="auto" w:fill="FFFFFF"/>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spacing w:val="-2"/>
              </w:rPr>
              <w:t xml:space="preserve">Этическая защита моего </w:t>
            </w:r>
            <w:r>
              <w:t>«Я»</w:t>
            </w:r>
          </w:p>
          <w:p w:rsidR="00523F1A" w:rsidRDefault="00523F1A" w:rsidP="00A928F6">
            <w:pPr>
              <w:jc w:val="both"/>
            </w:pPr>
            <w:r>
              <w:rPr>
                <w:spacing w:val="-1"/>
              </w:rPr>
              <w:t>Жизнь, достойная Че</w:t>
            </w:r>
            <w:r>
              <w:t>ловека</w:t>
            </w:r>
          </w:p>
          <w:p w:rsidR="00523F1A" w:rsidRDefault="00523F1A" w:rsidP="00A928F6">
            <w:pPr>
              <w:jc w:val="both"/>
            </w:pPr>
            <w:r>
              <w:rPr>
                <w:spacing w:val="-2"/>
              </w:rPr>
              <w:t>«Я» как индивидуаль</w:t>
            </w:r>
            <w:r>
              <w:t>ность</w:t>
            </w:r>
          </w:p>
          <w:p w:rsidR="00523F1A" w:rsidRDefault="00523F1A" w:rsidP="00A928F6">
            <w:pPr>
              <w:jc w:val="both"/>
            </w:pPr>
            <w:r>
              <w:rPr>
                <w:spacing w:val="-2"/>
              </w:rPr>
              <w:t>Мое «Я» без свидетелей</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Беседа с элементами тренинга «На чем основано взаимопонимание»</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523F1A" w:rsidRDefault="00523F1A" w:rsidP="00A928F6">
            <w:pPr>
              <w:autoSpaceDN w:val="0"/>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523F1A" w:rsidRDefault="00523F1A" w:rsidP="00A928F6">
            <w:pPr>
              <w:autoSpaceDN w:val="0"/>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Тренинг профессионального самоопределения: «Выбор» и «Коммуникации»</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523F1A" w:rsidRDefault="00523F1A" w:rsidP="00A928F6">
            <w:pPr>
              <w:autoSpaceDN w:val="0"/>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523F1A" w:rsidRDefault="00523F1A" w:rsidP="00A928F6">
            <w:pPr>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Конкурс на звание лидера детской общественной организации «СуперЛидер.</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 xml:space="preserve">Саморазвитие личности. Самоактивизация (лекции, групповые обсуждения, диагностика, анализ </w:t>
            </w:r>
            <w:r>
              <w:lastRenderedPageBreak/>
              <w:t>тестовых данных).</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523F1A" w:rsidRPr="000A4C0C" w:rsidRDefault="00523F1A" w:rsidP="00A928F6">
            <w:pPr>
              <w:autoSpaceDN w:val="0"/>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523F1A" w:rsidTr="00523F1A">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523F1A" w:rsidRDefault="00523F1A" w:rsidP="00A928F6">
            <w:pPr>
              <w:autoSpaceDN w:val="0"/>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523F1A" w:rsidRDefault="00523F1A" w:rsidP="00A928F6">
            <w:pPr>
              <w:widowControl/>
              <w:numPr>
                <w:ilvl w:val="0"/>
                <w:numId w:val="51"/>
              </w:numPr>
              <w:autoSpaceDN w:val="0"/>
              <w:ind w:left="0"/>
              <w:textAlignment w:val="baseline"/>
              <w:rPr>
                <w:kern w:val="3"/>
                <w:lang w:eastAsia="ja-JP" w:bidi="fa-IR"/>
              </w:rPr>
            </w:pPr>
            <w:r>
              <w:rPr>
                <w:kern w:val="3"/>
                <w:lang w:eastAsia="ja-JP" w:bidi="fa-IR"/>
              </w:rPr>
              <w:t>я вижу этот мир так…</w:t>
            </w:r>
          </w:p>
          <w:p w:rsidR="00523F1A" w:rsidRDefault="00523F1A" w:rsidP="00A928F6">
            <w:pPr>
              <w:widowControl/>
              <w:numPr>
                <w:ilvl w:val="0"/>
                <w:numId w:val="51"/>
              </w:numPr>
              <w:autoSpaceDN w:val="0"/>
              <w:ind w:left="0"/>
              <w:textAlignment w:val="baseline"/>
              <w:rPr>
                <w:kern w:val="3"/>
                <w:lang w:eastAsia="ja-JP" w:bidi="fa-IR"/>
              </w:rPr>
            </w:pPr>
            <w:r>
              <w:rPr>
                <w:kern w:val="3"/>
                <w:lang w:eastAsia="ja-JP" w:bidi="fa-IR"/>
              </w:rPr>
              <w:t>то, как я это вижу, зависит от меня;</w:t>
            </w:r>
          </w:p>
          <w:p w:rsidR="00523F1A" w:rsidRDefault="00523F1A" w:rsidP="00A928F6">
            <w:pPr>
              <w:autoSpaceDN w:val="0"/>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523F1A" w:rsidRDefault="00523F1A" w:rsidP="00A928F6">
            <w:pPr>
              <w:widowControl/>
              <w:numPr>
                <w:ilvl w:val="0"/>
                <w:numId w:val="51"/>
              </w:numPr>
              <w:autoSpaceDN w:val="0"/>
              <w:ind w:left="0"/>
              <w:textAlignment w:val="baseline"/>
              <w:rPr>
                <w:kern w:val="3"/>
                <w:lang w:eastAsia="ja-JP" w:bidi="fa-IR"/>
              </w:rPr>
            </w:pPr>
            <w:r>
              <w:rPr>
                <w:kern w:val="3"/>
                <w:lang w:eastAsia="ja-JP" w:bidi="fa-IR"/>
              </w:rPr>
              <w:t>где найдешь – где потеряешь…</w:t>
            </w:r>
          </w:p>
          <w:p w:rsidR="00523F1A" w:rsidRDefault="00523F1A" w:rsidP="00A928F6">
            <w:pPr>
              <w:widowControl/>
              <w:numPr>
                <w:ilvl w:val="0"/>
                <w:numId w:val="51"/>
              </w:numPr>
              <w:autoSpaceDN w:val="0"/>
              <w:ind w:left="0"/>
              <w:textAlignment w:val="baseline"/>
              <w:rPr>
                <w:kern w:val="3"/>
                <w:lang w:eastAsia="ja-JP" w:bidi="fa-IR"/>
              </w:rPr>
            </w:pPr>
            <w:r>
              <w:rPr>
                <w:kern w:val="3"/>
                <w:lang w:eastAsia="ja-JP" w:bidi="fa-IR"/>
              </w:rPr>
              <w:t>жизненный путь;</w:t>
            </w:r>
          </w:p>
          <w:p w:rsidR="00523F1A" w:rsidRDefault="00523F1A" w:rsidP="00A928F6">
            <w:pPr>
              <w:autoSpaceDN w:val="0"/>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523F1A" w:rsidRDefault="00523F1A" w:rsidP="00A928F6">
            <w:pPr>
              <w:widowControl/>
              <w:numPr>
                <w:ilvl w:val="0"/>
                <w:numId w:val="52"/>
              </w:numPr>
              <w:autoSpaceDN w:val="0"/>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Оценка собственных возможностей реагирования на изменяющиеся обстоятельства:</w:t>
            </w:r>
          </w:p>
          <w:p w:rsidR="00523F1A" w:rsidRDefault="00523F1A" w:rsidP="00A928F6">
            <w:pPr>
              <w:jc w:val="both"/>
            </w:pPr>
            <w:r>
              <w:t>- Где найдешь – где потеряешь…</w:t>
            </w:r>
          </w:p>
          <w:p w:rsidR="00523F1A" w:rsidRDefault="00523F1A" w:rsidP="00A928F6">
            <w:pPr>
              <w:jc w:val="both"/>
            </w:pPr>
            <w:r>
              <w:t>- Жизненный путь.</w:t>
            </w:r>
          </w:p>
          <w:p w:rsidR="00523F1A" w:rsidRDefault="00523F1A" w:rsidP="00A928F6">
            <w:pPr>
              <w:jc w:val="both"/>
            </w:pPr>
            <w:r>
              <w:t>- Развитие, умение аргументировать свою точку зрения в проблемных ситуациях.</w:t>
            </w:r>
          </w:p>
          <w:p w:rsidR="00523F1A" w:rsidRDefault="00523F1A" w:rsidP="00A928F6">
            <w:pPr>
              <w:jc w:val="both"/>
            </w:pPr>
            <w:r>
              <w:t xml:space="preserve"> - Аргументация и коммуникация, осознание собственного уровня адаптивных возможностей.</w:t>
            </w:r>
          </w:p>
          <w:p w:rsidR="00523F1A" w:rsidRDefault="00523F1A" w:rsidP="00A928F6">
            <w:pPr>
              <w:jc w:val="both"/>
            </w:pPr>
            <w:r>
              <w:t xml:space="preserve">- Я – хозяин своей </w:t>
            </w:r>
            <w:r>
              <w:lastRenderedPageBreak/>
              <w:t>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К чему стремятся люди.</w:t>
            </w:r>
          </w:p>
        </w:tc>
      </w:tr>
      <w:tr w:rsidR="00523F1A" w:rsidTr="00523F1A">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523F1A" w:rsidRDefault="00523F1A" w:rsidP="00A928F6">
            <w:r>
              <w:t>- Я вижу этот мир так…</w:t>
            </w:r>
          </w:p>
          <w:p w:rsidR="00523F1A" w:rsidRDefault="00523F1A" w:rsidP="00A928F6">
            <w:pPr>
              <w:jc w:val="both"/>
            </w:pPr>
            <w:r>
              <w:t>- То, как я его вижу, зависит от меня.</w:t>
            </w:r>
          </w:p>
        </w:tc>
      </w:tr>
      <w:tr w:rsidR="00523F1A" w:rsidTr="00523F1A">
        <w:trPr>
          <w:jc w:val="center"/>
        </w:trPr>
        <w:tc>
          <w:tcPr>
            <w:tcW w:w="810"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7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Практические занятия: Особенности общения и понимания морали друг друга:</w:t>
            </w:r>
          </w:p>
          <w:p w:rsidR="00523F1A" w:rsidRDefault="00523F1A" w:rsidP="00A928F6">
            <w:pPr>
              <w:jc w:val="both"/>
            </w:pPr>
            <w:r>
              <w:t xml:space="preserve"> - манипуляция в общении.</w:t>
            </w:r>
          </w:p>
          <w:p w:rsidR="00523F1A" w:rsidRDefault="00523F1A" w:rsidP="00A928F6">
            <w:pPr>
              <w:jc w:val="both"/>
            </w:pPr>
            <w:r>
              <w:t>- конфликт. Стратегия поведения в конфликте.</w:t>
            </w:r>
          </w:p>
          <w:p w:rsidR="00523F1A" w:rsidRDefault="00523F1A" w:rsidP="00A928F6">
            <w:pPr>
              <w:jc w:val="both"/>
              <w:rPr>
                <w:spacing w:val="-2"/>
              </w:rPr>
            </w:pPr>
            <w:r>
              <w:t>Позиция человека в группе (групповые обсуждения, коллективная 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«Нравитесь ли вы людям», «Ваша индивидуальность».</w:t>
            </w:r>
          </w:p>
        </w:tc>
      </w:tr>
      <w:tr w:rsidR="00523F1A" w:rsidTr="00523F1A">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suppressLineNumbers/>
              <w:autoSpaceDN w:val="0"/>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523F1A" w:rsidRDefault="00523F1A" w:rsidP="00A928F6">
            <w:pPr>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 xml:space="preserve">Барьеры в общении людей. Роль невербального общения в создании барьеров. Способы </w:t>
            </w:r>
            <w:r>
              <w:rPr>
                <w:spacing w:val="-2"/>
              </w:rPr>
              <w:lastRenderedPageBreak/>
              <w:t>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lastRenderedPageBreak/>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w:t>
            </w:r>
            <w:r>
              <w:rPr>
                <w:kern w:val="3"/>
                <w:lang w:eastAsia="ja-JP" w:bidi="fa-IR"/>
              </w:rPr>
              <w:lastRenderedPageBreak/>
              <w:t xml:space="preserve">достойных отношений к окружающим; акцентировать внимание на их собственных человеческих качествах.) </w:t>
            </w:r>
          </w:p>
        </w:tc>
      </w:tr>
      <w:tr w:rsidR="00523F1A" w:rsidTr="00523F1A">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kern w:val="3"/>
                <w:lang w:val="de-DE" w:eastAsia="ja-JP" w:bidi="fa-IR"/>
              </w:rPr>
            </w:pPr>
          </w:p>
        </w:tc>
      </w:tr>
      <w:tr w:rsidR="00523F1A" w:rsidTr="00523F1A">
        <w:trPr>
          <w:jc w:val="center"/>
        </w:trPr>
        <w:tc>
          <w:tcPr>
            <w:tcW w:w="810"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 xml:space="preserve">Тест «Самооценка» и рекомендации. </w:t>
            </w:r>
          </w:p>
        </w:tc>
      </w:tr>
      <w:tr w:rsidR="00523F1A" w:rsidTr="00523F1A">
        <w:trPr>
          <w:jc w:val="center"/>
        </w:trPr>
        <w:tc>
          <w:tcPr>
            <w:tcW w:w="810"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r>
      <w:tr w:rsidR="00523F1A" w:rsidTr="00523F1A">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autoSpaceDN w:val="0"/>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523F1A" w:rsidRDefault="00523F1A" w:rsidP="00A928F6">
            <w:pPr>
              <w:autoSpaceDN w:val="0"/>
              <w:jc w:val="both"/>
              <w:textAlignment w:val="baseline"/>
              <w:rPr>
                <w:kern w:val="3"/>
                <w:lang w:eastAsia="ja-JP" w:bidi="fa-IR"/>
              </w:rPr>
            </w:pPr>
            <w:r>
              <w:rPr>
                <w:kern w:val="3"/>
                <w:lang w:eastAsia="ja-JP" w:bidi="fa-IR"/>
              </w:rPr>
              <w:t>- Как противостоять давлению среды.</w:t>
            </w:r>
          </w:p>
          <w:p w:rsidR="00523F1A" w:rsidRPr="000A4C0C" w:rsidRDefault="00523F1A" w:rsidP="00A928F6">
            <w:pPr>
              <w:autoSpaceDN w:val="0"/>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523F1A" w:rsidTr="00523F1A">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r>
      <w:tr w:rsidR="00523F1A" w:rsidTr="00523F1A">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523F1A" w:rsidRDefault="00523F1A" w:rsidP="00A928F6">
            <w:pPr>
              <w:autoSpaceDN w:val="0"/>
              <w:jc w:val="both"/>
              <w:textAlignment w:val="baseline"/>
              <w:rPr>
                <w:kern w:val="3"/>
                <w:lang w:val="de-DE" w:eastAsia="ja-JP" w:bidi="fa-IR"/>
              </w:rPr>
            </w:pPr>
            <w:r>
              <w:rPr>
                <w:kern w:val="3"/>
                <w:lang w:eastAsia="ja-JP" w:bidi="fa-IR"/>
              </w:rPr>
              <w:t xml:space="preserve">проблемы общения и понимания людей (ролевые игры, упражнения на развитие рефлексии, </w:t>
            </w:r>
            <w:r>
              <w:rPr>
                <w:kern w:val="3"/>
                <w:lang w:eastAsia="ja-JP" w:bidi="fa-IR"/>
              </w:rPr>
              <w:lastRenderedPageBreak/>
              <w:t>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523F1A" w:rsidRDefault="00523F1A" w:rsidP="00A928F6">
            <w:pPr>
              <w:jc w:val="both"/>
              <w:rPr>
                <w:spacing w:val="-2"/>
              </w:rPr>
            </w:pPr>
            <w:r>
              <w:rPr>
                <w:spacing w:val="-2"/>
              </w:rPr>
              <w:lastRenderedPageBreak/>
              <w:t>Школьные парламентские игры «Я гражданин России».</w:t>
            </w:r>
          </w:p>
          <w:p w:rsidR="00523F1A" w:rsidRDefault="00523F1A" w:rsidP="00A928F6">
            <w:pPr>
              <w:jc w:val="both"/>
              <w:rPr>
                <w:spacing w:val="-2"/>
              </w:rPr>
            </w:pPr>
          </w:p>
        </w:tc>
      </w:tr>
      <w:tr w:rsidR="00523F1A" w:rsidTr="00523F1A">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Классный час «Бесконфликтное общение».</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523F1A" w:rsidTr="00523F1A">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523F1A" w:rsidRPr="000A4C0C" w:rsidRDefault="00523F1A" w:rsidP="00A928F6">
            <w:pPr>
              <w:autoSpaceDN w:val="0"/>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523F1A" w:rsidTr="00523F1A">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Тренинг «12 способов убедить в своей точке зрения».</w:t>
            </w:r>
          </w:p>
        </w:tc>
      </w:tr>
      <w:tr w:rsidR="00523F1A" w:rsidTr="00523F1A">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523F1A" w:rsidTr="00523F1A">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r>
      <w:tr w:rsidR="00523F1A" w:rsidTr="00523F1A">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textAlignment w:val="baseline"/>
              <w:rPr>
                <w:kern w:val="3"/>
                <w:lang w:eastAsia="ja-JP" w:bidi="fa-IR"/>
              </w:rPr>
            </w:pPr>
            <w:r>
              <w:rPr>
                <w:kern w:val="3"/>
                <w:lang w:eastAsia="ja-JP" w:bidi="fa-IR"/>
              </w:rPr>
              <w:t>Совместная социально значимая деятельность:</w:t>
            </w:r>
          </w:p>
          <w:p w:rsidR="00523F1A" w:rsidRDefault="00523F1A" w:rsidP="00A928F6">
            <w:pPr>
              <w:widowControl/>
              <w:numPr>
                <w:ilvl w:val="0"/>
                <w:numId w:val="53"/>
              </w:numPr>
              <w:autoSpaceDN w:val="0"/>
              <w:ind w:left="0"/>
              <w:textAlignment w:val="baseline"/>
              <w:rPr>
                <w:kern w:val="3"/>
                <w:lang w:eastAsia="ja-JP" w:bidi="fa-IR"/>
              </w:rPr>
            </w:pPr>
            <w:r>
              <w:rPr>
                <w:kern w:val="3"/>
                <w:lang w:eastAsia="ja-JP" w:bidi="fa-IR"/>
              </w:rPr>
              <w:t>Цветы молодым мамам.</w:t>
            </w:r>
          </w:p>
          <w:p w:rsidR="00523F1A" w:rsidRDefault="00523F1A" w:rsidP="00A928F6">
            <w:pPr>
              <w:widowControl/>
              <w:numPr>
                <w:ilvl w:val="0"/>
                <w:numId w:val="53"/>
              </w:numPr>
              <w:autoSpaceDN w:val="0"/>
              <w:ind w:left="0"/>
              <w:textAlignment w:val="baseline"/>
              <w:rPr>
                <w:kern w:val="3"/>
                <w:lang w:eastAsia="ja-JP" w:bidi="fa-IR"/>
              </w:rPr>
            </w:pPr>
            <w:r>
              <w:rPr>
                <w:kern w:val="3"/>
                <w:lang w:eastAsia="ja-JP" w:bidi="fa-IR"/>
              </w:rPr>
              <w:t>Георгиевская ленточка.</w:t>
            </w:r>
          </w:p>
          <w:p w:rsidR="00523F1A" w:rsidRDefault="00523F1A" w:rsidP="00A928F6">
            <w:pPr>
              <w:widowControl/>
              <w:numPr>
                <w:ilvl w:val="0"/>
                <w:numId w:val="53"/>
              </w:numPr>
              <w:autoSpaceDN w:val="0"/>
              <w:ind w:left="0"/>
              <w:textAlignment w:val="baseline"/>
              <w:rPr>
                <w:kern w:val="3"/>
                <w:lang w:eastAsia="ja-JP" w:bidi="fa-IR"/>
              </w:rPr>
            </w:pPr>
            <w:r>
              <w:rPr>
                <w:kern w:val="3"/>
                <w:lang w:eastAsia="ja-JP" w:bidi="fa-IR"/>
              </w:rPr>
              <w:t>Обустройство школьного пространства</w:t>
            </w:r>
          </w:p>
          <w:p w:rsidR="00523F1A" w:rsidRDefault="00523F1A" w:rsidP="00A928F6">
            <w:pPr>
              <w:widowControl/>
              <w:numPr>
                <w:ilvl w:val="0"/>
                <w:numId w:val="53"/>
              </w:numPr>
              <w:autoSpaceDN w:val="0"/>
              <w:ind w:left="0"/>
              <w:textAlignment w:val="baseline"/>
              <w:rPr>
                <w:kern w:val="3"/>
                <w:lang w:eastAsia="ja-JP" w:bidi="fa-IR"/>
              </w:rPr>
            </w:pPr>
            <w:r>
              <w:rPr>
                <w:kern w:val="3"/>
                <w:lang w:eastAsia="ja-JP" w:bidi="fa-IR"/>
              </w:rPr>
              <w:t xml:space="preserve">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w:t>
            </w:r>
            <w:r>
              <w:rPr>
                <w:kern w:val="3"/>
                <w:lang w:eastAsia="ja-JP" w:bidi="fa-IR"/>
              </w:rPr>
              <w:lastRenderedPageBreak/>
              <w:t>этикетом делового человека.</w:t>
            </w:r>
          </w:p>
          <w:p w:rsidR="00523F1A" w:rsidRDefault="00523F1A" w:rsidP="00A928F6">
            <w:pPr>
              <w:widowControl/>
              <w:numPr>
                <w:ilvl w:val="0"/>
                <w:numId w:val="53"/>
              </w:numPr>
              <w:autoSpaceDN w:val="0"/>
              <w:ind w:left="0"/>
              <w:textAlignment w:val="baseline"/>
              <w:rPr>
                <w:kern w:val="3"/>
                <w:lang w:eastAsia="ja-JP" w:bidi="fa-IR"/>
              </w:rPr>
            </w:pPr>
            <w:r>
              <w:rPr>
                <w:kern w:val="3"/>
                <w:lang w:eastAsia="ja-JP" w:bidi="fa-IR"/>
              </w:rPr>
              <w:t>Формирование культурно-речевого пространства.</w:t>
            </w:r>
          </w:p>
          <w:p w:rsidR="00523F1A" w:rsidRDefault="00523F1A" w:rsidP="00A928F6">
            <w:pPr>
              <w:widowControl/>
              <w:numPr>
                <w:ilvl w:val="0"/>
                <w:numId w:val="53"/>
              </w:numPr>
              <w:autoSpaceDN w:val="0"/>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523F1A" w:rsidRDefault="00523F1A" w:rsidP="00A928F6">
            <w:pPr>
              <w:widowControl/>
              <w:numPr>
                <w:ilvl w:val="0"/>
                <w:numId w:val="53"/>
              </w:numPr>
              <w:autoSpaceDN w:val="0"/>
              <w:ind w:left="0"/>
              <w:textAlignment w:val="baseline"/>
              <w:rPr>
                <w:kern w:val="3"/>
                <w:lang w:eastAsia="ja-JP" w:bidi="fa-IR"/>
              </w:rPr>
            </w:pPr>
            <w:r>
              <w:rPr>
                <w:kern w:val="3"/>
                <w:lang w:eastAsia="ja-JP" w:bidi="fa-IR"/>
              </w:rPr>
              <w:t>Волонтерские миссии в дома ветеранов войны и труда.</w:t>
            </w:r>
          </w:p>
          <w:p w:rsidR="00523F1A" w:rsidRDefault="00523F1A" w:rsidP="00A928F6">
            <w:pPr>
              <w:widowControl/>
              <w:numPr>
                <w:ilvl w:val="0"/>
                <w:numId w:val="53"/>
              </w:numPr>
              <w:autoSpaceDN w:val="0"/>
              <w:ind w:left="0"/>
              <w:textAlignment w:val="baseline"/>
              <w:rPr>
                <w:spacing w:val="-2"/>
                <w:kern w:val="3"/>
                <w:lang w:val="de-DE" w:eastAsia="ja-JP" w:bidi="fa-IR"/>
              </w:rPr>
            </w:pPr>
            <w:r>
              <w:rPr>
                <w:kern w:val="3"/>
                <w:lang w:eastAsia="ja-JP" w:bidi="fa-IR"/>
              </w:rPr>
              <w:t>Праздники микрорайона, акции, проекты.</w:t>
            </w:r>
          </w:p>
          <w:p w:rsidR="00523F1A" w:rsidRDefault="00523F1A" w:rsidP="00A928F6">
            <w:pPr>
              <w:widowControl/>
              <w:numPr>
                <w:ilvl w:val="0"/>
                <w:numId w:val="53"/>
              </w:numPr>
              <w:autoSpaceDN w:val="0"/>
              <w:ind w:left="0"/>
              <w:textAlignment w:val="baseline"/>
              <w:rPr>
                <w:spacing w:val="-2"/>
                <w:kern w:val="3"/>
                <w:lang w:val="de-DE" w:eastAsia="ja-JP" w:bidi="fa-IR"/>
              </w:rPr>
            </w:pPr>
            <w:r>
              <w:rPr>
                <w:kern w:val="3"/>
                <w:lang w:eastAsia="ja-JP" w:bidi="fa-IR"/>
              </w:rPr>
              <w:t>Акция «Осторожно, пешеход!»</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523F1A" w:rsidRDefault="00523F1A" w:rsidP="00A928F6">
            <w:pPr>
              <w:autoSpaceDN w:val="0"/>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523F1A" w:rsidRDefault="00523F1A" w:rsidP="00A928F6">
            <w:pPr>
              <w:autoSpaceDN w:val="0"/>
              <w:textAlignment w:val="baseline"/>
              <w:rPr>
                <w:kern w:val="3"/>
                <w:lang w:eastAsia="ja-JP" w:bidi="fa-IR"/>
              </w:rPr>
            </w:pPr>
          </w:p>
        </w:tc>
      </w:tr>
    </w:tbl>
    <w:p w:rsidR="00523F1A" w:rsidRDefault="00523F1A" w:rsidP="00A928F6">
      <w:pPr>
        <w:widowControl/>
        <w:suppressAutoHyphens w:val="0"/>
        <w:rPr>
          <w:b/>
          <w:i/>
        </w:rPr>
        <w:sectPr w:rsidR="00523F1A">
          <w:pgSz w:w="16838" w:h="11906" w:orient="landscape"/>
          <w:pgMar w:top="1276" w:right="992" w:bottom="1276" w:left="709" w:header="720" w:footer="720" w:gutter="0"/>
          <w:cols w:space="720"/>
        </w:sectPr>
      </w:pPr>
    </w:p>
    <w:p w:rsidR="00523F1A" w:rsidRDefault="00523F1A" w:rsidP="00A928F6">
      <w:pPr>
        <w:jc w:val="center"/>
        <w:rPr>
          <w:b/>
        </w:rPr>
      </w:pPr>
      <w:r>
        <w:rPr>
          <w:b/>
        </w:rPr>
        <w:lastRenderedPageBreak/>
        <w:t>Направление 3. Воспитание нравственных чувств, убеждений, этического сознания:</w:t>
      </w:r>
    </w:p>
    <w:p w:rsidR="00523F1A" w:rsidRDefault="00523F1A" w:rsidP="00A928F6">
      <w:pPr>
        <w:ind w:firstLine="454"/>
        <w:jc w:val="both"/>
        <w:rPr>
          <w:b/>
        </w:rPr>
      </w:pPr>
      <w:r>
        <w:rPr>
          <w:b/>
        </w:rPr>
        <w:t>Задачи:</w:t>
      </w:r>
    </w:p>
    <w:p w:rsidR="00523F1A" w:rsidRDefault="00523F1A" w:rsidP="00A928F6">
      <w:pPr>
        <w:ind w:firstLine="454"/>
        <w:jc w:val="both"/>
      </w:pPr>
      <w:r>
        <w:t>• сознательное принятие базовых национальных российских ценностей;</w:t>
      </w:r>
    </w:p>
    <w:p w:rsidR="00523F1A" w:rsidRDefault="00523F1A" w:rsidP="00A928F6">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23F1A" w:rsidRDefault="00523F1A" w:rsidP="00A928F6">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23F1A" w:rsidRDefault="00523F1A" w:rsidP="00A928F6">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523F1A" w:rsidRDefault="00523F1A" w:rsidP="00A928F6">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523F1A" w:rsidRDefault="00523F1A" w:rsidP="00A928F6">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23F1A" w:rsidRDefault="00523F1A" w:rsidP="00A928F6">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523F1A" w:rsidRDefault="00523F1A" w:rsidP="00A928F6">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523F1A" w:rsidRDefault="00523F1A" w:rsidP="00A928F6">
      <w:pPr>
        <w:ind w:firstLine="454"/>
        <w:jc w:val="both"/>
      </w:pPr>
      <w:r>
        <w:t>Знакомятся с конкретными примерами высоконравственных отношений людей, участвуют в подготовке и проведении бесед.</w:t>
      </w:r>
    </w:p>
    <w:p w:rsidR="00523F1A" w:rsidRDefault="00523F1A" w:rsidP="00A928F6">
      <w:pPr>
        <w:ind w:firstLine="454"/>
        <w:jc w:val="both"/>
        <w:rPr>
          <w:b/>
        </w:rPr>
      </w:pPr>
      <w:r>
        <w:rPr>
          <w:b/>
        </w:rPr>
        <w:t>Содержание деятельности.</w:t>
      </w:r>
    </w:p>
    <w:p w:rsidR="00523F1A" w:rsidRDefault="00523F1A" w:rsidP="00A928F6">
      <w:pPr>
        <w:ind w:firstLine="454"/>
        <w:jc w:val="both"/>
      </w:pPr>
      <w:r>
        <w:t>Участвуют в общественно полезном труде в помощь школе, городу, селу, родному краю.</w:t>
      </w:r>
    </w:p>
    <w:p w:rsidR="00523F1A" w:rsidRDefault="00523F1A" w:rsidP="00A928F6">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523F1A" w:rsidRDefault="00523F1A" w:rsidP="00A928F6">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523F1A" w:rsidRDefault="00523F1A" w:rsidP="00A928F6">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23F1A" w:rsidRDefault="00523F1A" w:rsidP="00A928F6">
      <w:pPr>
        <w:ind w:firstLine="454"/>
        <w:jc w:val="both"/>
      </w:pPr>
      <w:r>
        <w:t>Знакомятся с деятельностью традиционных религиозных организаций.</w:t>
      </w: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widowControl/>
        <w:suppressAutoHyphens w:val="0"/>
        <w:rPr>
          <w:b/>
          <w:i/>
        </w:rPr>
        <w:sectPr w:rsidR="00523F1A">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523F1A" w:rsidTr="00523F1A">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b/>
              </w:rPr>
            </w:pPr>
            <w:r>
              <w:rPr>
                <w:b/>
              </w:rPr>
              <w:t>Тематика занятий</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9 класс</w:t>
            </w:r>
          </w:p>
        </w:tc>
      </w:tr>
      <w:tr w:rsidR="00523F1A" w:rsidTr="00523F1A">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r>
              <w:rPr>
                <w:spacing w:val="-1"/>
              </w:rPr>
              <w:t xml:space="preserve">Характер человека: каково </w:t>
            </w:r>
            <w:r>
              <w:t>со мной другим? Совесть - регулятор поведения</w:t>
            </w:r>
          </w:p>
          <w:p w:rsidR="00523F1A" w:rsidRDefault="00523F1A" w:rsidP="00A928F6">
            <w:pPr>
              <w:jc w:val="both"/>
            </w:pPr>
            <w:r>
              <w:rPr>
                <w:spacing w:val="-4"/>
              </w:rPr>
              <w:t>Кто любит меня - кого люб</w:t>
            </w:r>
            <w:r>
              <w:rPr>
                <w:spacing w:val="-4"/>
              </w:rPr>
              <w:softHyphen/>
            </w:r>
            <w:r>
              <w:t>лю я?</w:t>
            </w:r>
          </w:p>
          <w:p w:rsidR="00523F1A" w:rsidRDefault="00523F1A" w:rsidP="00A928F6">
            <w:pPr>
              <w:jc w:val="both"/>
            </w:pPr>
            <w:r>
              <w:rPr>
                <w:spacing w:val="-6"/>
              </w:rPr>
              <w:t>Мое поведение - это отно</w:t>
            </w:r>
            <w:r>
              <w:t>шение к другим</w:t>
            </w:r>
          </w:p>
          <w:p w:rsidR="00523F1A" w:rsidRDefault="00523F1A" w:rsidP="00A928F6">
            <w:pPr>
              <w:jc w:val="both"/>
              <w:rPr>
                <w:spacing w:val="-4"/>
              </w:rPr>
            </w:pPr>
            <w:r>
              <w:rPr>
                <w:spacing w:val="-4"/>
              </w:rPr>
              <w:t>Как я решаю свои проблемы.</w:t>
            </w:r>
          </w:p>
          <w:p w:rsidR="00523F1A" w:rsidRDefault="00523F1A" w:rsidP="00A928F6">
            <w:pPr>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spacing w:val="-1"/>
              </w:rPr>
              <w:t xml:space="preserve">Характер человека: каково </w:t>
            </w:r>
            <w:r>
              <w:t>со мной другим?</w:t>
            </w:r>
          </w:p>
          <w:p w:rsidR="00523F1A" w:rsidRDefault="00523F1A" w:rsidP="00A928F6">
            <w:pPr>
              <w:jc w:val="both"/>
              <w:rPr>
                <w:spacing w:val="-2"/>
              </w:rPr>
            </w:pPr>
            <w:r>
              <w:rPr>
                <w:spacing w:val="-2"/>
              </w:rPr>
              <w:t>Противоречия жизни</w:t>
            </w:r>
          </w:p>
          <w:p w:rsidR="00523F1A" w:rsidRDefault="00523F1A" w:rsidP="00A928F6">
            <w:pPr>
              <w:jc w:val="both"/>
            </w:pPr>
            <w:r>
              <w:t>Человечество - это мужчи</w:t>
            </w:r>
            <w:r>
              <w:softHyphen/>
              <w:t>ны и дамы</w:t>
            </w:r>
          </w:p>
          <w:p w:rsidR="00523F1A" w:rsidRDefault="00523F1A" w:rsidP="00A928F6">
            <w:pPr>
              <w:jc w:val="both"/>
            </w:pPr>
            <w:r>
              <w:rPr>
                <w:spacing w:val="-2"/>
              </w:rPr>
              <w:t xml:space="preserve">Быть, как все? Не </w:t>
            </w:r>
            <w:r>
              <w:t>быть, как все?</w:t>
            </w:r>
          </w:p>
          <w:p w:rsidR="00523F1A" w:rsidRDefault="00523F1A" w:rsidP="00A928F6">
            <w:pPr>
              <w:jc w:val="both"/>
            </w:pPr>
            <w:r>
              <w:rPr>
                <w:spacing w:val="-2"/>
              </w:rPr>
              <w:t xml:space="preserve">Маленькое дело для </w:t>
            </w:r>
            <w:r>
              <w:t>моей Родины</w:t>
            </w:r>
          </w:p>
          <w:p w:rsidR="00523F1A" w:rsidRDefault="00523F1A" w:rsidP="00A928F6">
            <w:pPr>
              <w:shd w:val="clear" w:color="auto" w:fill="FFFFFF"/>
              <w:autoSpaceDE w:val="0"/>
              <w:autoSpaceDN w:val="0"/>
              <w:adjustRightInd w:val="0"/>
            </w:pPr>
            <w:r>
              <w:t>Добро и зло в жизни человека.</w:t>
            </w:r>
          </w:p>
          <w:p w:rsidR="00523F1A" w:rsidRDefault="00523F1A" w:rsidP="00A928F6">
            <w:pPr>
              <w:shd w:val="clear" w:color="auto" w:fill="FFFFFF"/>
              <w:autoSpaceDE w:val="0"/>
              <w:autoSpaceDN w:val="0"/>
              <w:adjustRightInd w:val="0"/>
            </w:pPr>
            <w:r>
              <w:t>Добро. Добрый, человек. Доброе дело. Трудности в определении добра. Дать списать — добрый поступок?</w:t>
            </w:r>
          </w:p>
          <w:p w:rsidR="00523F1A" w:rsidRDefault="00523F1A" w:rsidP="00A928F6">
            <w:pPr>
              <w:shd w:val="clear" w:color="auto" w:fill="FFFFFF"/>
              <w:autoSpaceDE w:val="0"/>
              <w:autoSpaceDN w:val="0"/>
              <w:adjustRightInd w:val="0"/>
            </w:pPr>
            <w:r>
              <w:t>Зло. Злой человек. Плохой, злой поступок. Сделать зло себе и другим. Хотим ли мы зла себе и другим.</w:t>
            </w:r>
          </w:p>
          <w:p w:rsidR="00523F1A" w:rsidRDefault="00523F1A" w:rsidP="00A928F6">
            <w:pPr>
              <w:shd w:val="clear" w:color="auto" w:fill="FFFFFF"/>
              <w:autoSpaceDE w:val="0"/>
              <w:autoSpaceDN w:val="0"/>
              <w:adjustRightInd w:val="0"/>
            </w:pPr>
            <w:r>
              <w:t xml:space="preserve">Откуда берутся добрые </w:t>
            </w:r>
            <w:r>
              <w:rPr>
                <w:i/>
                <w:iCs/>
              </w:rPr>
              <w:t xml:space="preserve">и </w:t>
            </w:r>
            <w:r>
              <w:t>злые люди? От бога и природы, от воспитания".</w:t>
            </w:r>
          </w:p>
          <w:p w:rsidR="00523F1A" w:rsidRDefault="00523F1A" w:rsidP="00A928F6">
            <w:pPr>
              <w:shd w:val="clear" w:color="auto" w:fill="FFFFFF"/>
              <w:autoSpaceDE w:val="0"/>
              <w:autoSpaceDN w:val="0"/>
              <w:adjustRightInd w:val="0"/>
            </w:pPr>
            <w:r>
              <w:lastRenderedPageBreak/>
              <w:t>Можно ли изжить зло в себе?</w:t>
            </w:r>
          </w:p>
          <w:p w:rsidR="00523F1A" w:rsidRDefault="00523F1A" w:rsidP="00A928F6">
            <w:pPr>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spacing w:val="-1"/>
              </w:rPr>
              <w:lastRenderedPageBreak/>
              <w:t>Личность как социаль</w:t>
            </w:r>
            <w:r>
              <w:t>ный человек</w:t>
            </w:r>
          </w:p>
          <w:p w:rsidR="00523F1A" w:rsidRDefault="00523F1A" w:rsidP="00A928F6">
            <w:pPr>
              <w:jc w:val="both"/>
            </w:pPr>
            <w:r>
              <w:rPr>
                <w:spacing w:val="-1"/>
              </w:rPr>
              <w:t>Материальное и ду</w:t>
            </w:r>
            <w:r>
              <w:rPr>
                <w:spacing w:val="-1"/>
              </w:rPr>
              <w:softHyphen/>
            </w:r>
            <w:r>
              <w:t>ховное в жизни чело</w:t>
            </w:r>
            <w:r>
              <w:softHyphen/>
              <w:t>века</w:t>
            </w:r>
          </w:p>
          <w:p w:rsidR="00523F1A" w:rsidRDefault="00523F1A" w:rsidP="00A928F6">
            <w:pPr>
              <w:jc w:val="both"/>
            </w:pPr>
            <w:r>
              <w:rPr>
                <w:spacing w:val="-2"/>
              </w:rPr>
              <w:t xml:space="preserve">Свобода, рожденная </w:t>
            </w:r>
            <w:r>
              <w:t>законом</w:t>
            </w:r>
          </w:p>
          <w:p w:rsidR="00523F1A" w:rsidRDefault="00523F1A" w:rsidP="00A928F6">
            <w:pPr>
              <w:jc w:val="both"/>
            </w:pPr>
            <w:r>
              <w:t>Мои межличностные отношения</w:t>
            </w:r>
          </w:p>
          <w:p w:rsidR="00523F1A" w:rsidRDefault="00523F1A" w:rsidP="00A928F6">
            <w:pPr>
              <w:jc w:val="both"/>
            </w:pPr>
            <w:r>
              <w:rPr>
                <w:spacing w:val="-2"/>
              </w:rPr>
              <w:t xml:space="preserve">Могу ли я изменить </w:t>
            </w:r>
            <w:r>
              <w:t>общество?</w:t>
            </w:r>
          </w:p>
          <w:p w:rsidR="00523F1A" w:rsidRDefault="00523F1A" w:rsidP="00A928F6">
            <w:pPr>
              <w:shd w:val="clear" w:color="auto" w:fill="FFFFFF"/>
              <w:autoSpaceDE w:val="0"/>
              <w:autoSpaceDN w:val="0"/>
              <w:adjustRightInd w:val="0"/>
            </w:pPr>
            <w:r>
              <w:t>Понятие «социальная норма». Правила вежливости, нормы нравствен</w:t>
            </w:r>
            <w:r>
              <w:softHyphen/>
              <w:t>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социальными нормами. Законы разных стран и народов.</w:t>
            </w:r>
          </w:p>
          <w:p w:rsidR="00523F1A" w:rsidRDefault="00523F1A" w:rsidP="00A928F6">
            <w:pPr>
              <w:jc w:val="both"/>
            </w:pPr>
            <w:r>
              <w:t xml:space="preserve">Защита интересов </w:t>
            </w:r>
            <w:r>
              <w:lastRenderedPageBreak/>
              <w:t>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rPr>
                <w:spacing w:val="-1"/>
              </w:rPr>
              <w:lastRenderedPageBreak/>
              <w:t>Личность как социаль</w:t>
            </w:r>
            <w:r>
              <w:t>ный человек</w:t>
            </w:r>
          </w:p>
          <w:p w:rsidR="00523F1A" w:rsidRDefault="00523F1A" w:rsidP="00A928F6">
            <w:pPr>
              <w:jc w:val="both"/>
            </w:pPr>
            <w:r>
              <w:rPr>
                <w:spacing w:val="-2"/>
              </w:rPr>
              <w:t>Искусство быть спра</w:t>
            </w:r>
            <w:r>
              <w:rPr>
                <w:spacing w:val="-2"/>
              </w:rPr>
              <w:softHyphen/>
            </w:r>
            <w:r>
              <w:t>ведливым</w:t>
            </w:r>
          </w:p>
          <w:p w:rsidR="00523F1A" w:rsidRDefault="00523F1A" w:rsidP="00A928F6">
            <w:pPr>
              <w:jc w:val="both"/>
            </w:pPr>
            <w:r>
              <w:rPr>
                <w:spacing w:val="-2"/>
              </w:rPr>
              <w:t>Культура и субкульту</w:t>
            </w:r>
            <w:r>
              <w:rPr>
                <w:spacing w:val="-2"/>
              </w:rPr>
              <w:softHyphen/>
            </w:r>
            <w:r>
              <w:t>ра. Где ты?</w:t>
            </w:r>
          </w:p>
          <w:p w:rsidR="00523F1A" w:rsidRDefault="00523F1A" w:rsidP="00A928F6">
            <w:pPr>
              <w:jc w:val="both"/>
            </w:pPr>
            <w:r>
              <w:t>Мои межличностные отношения</w:t>
            </w:r>
          </w:p>
          <w:p w:rsidR="00523F1A" w:rsidRDefault="00523F1A" w:rsidP="00A928F6">
            <w:pPr>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r>
              <w:rPr>
                <w:spacing w:val="-2"/>
              </w:rPr>
              <w:t>«Я» как индивидуаль</w:t>
            </w:r>
            <w:r>
              <w:t>ность</w:t>
            </w:r>
          </w:p>
          <w:p w:rsidR="00523F1A" w:rsidRDefault="00523F1A" w:rsidP="00A928F6">
            <w:pPr>
              <w:jc w:val="both"/>
            </w:pPr>
            <w:r>
              <w:rPr>
                <w:spacing w:val="-2"/>
              </w:rPr>
              <w:t xml:space="preserve">Идеал, авторитет, кумир, </w:t>
            </w:r>
            <w:r>
              <w:t>идол</w:t>
            </w:r>
          </w:p>
          <w:p w:rsidR="00523F1A" w:rsidRDefault="00523F1A" w:rsidP="00A928F6">
            <w:pPr>
              <w:jc w:val="both"/>
              <w:rPr>
                <w:spacing w:val="-1"/>
              </w:rPr>
            </w:pPr>
            <w:r>
              <w:rPr>
                <w:spacing w:val="-4"/>
              </w:rPr>
              <w:t xml:space="preserve">Жизненная позиция: </w:t>
            </w:r>
            <w:r>
              <w:rPr>
                <w:spacing w:val="-1"/>
              </w:rPr>
              <w:t>иметь - быть – творить</w:t>
            </w:r>
          </w:p>
          <w:p w:rsidR="00523F1A" w:rsidRDefault="00523F1A" w:rsidP="00A928F6">
            <w:pPr>
              <w:jc w:val="both"/>
            </w:pPr>
            <w:r>
              <w:rPr>
                <w:spacing w:val="-2"/>
              </w:rPr>
              <w:t xml:space="preserve">Этическая защита моего </w:t>
            </w:r>
            <w:r>
              <w:t>«Я»</w:t>
            </w:r>
          </w:p>
          <w:p w:rsidR="00523F1A" w:rsidRDefault="00523F1A" w:rsidP="00A928F6">
            <w:pPr>
              <w:jc w:val="both"/>
            </w:pPr>
            <w:r>
              <w:rPr>
                <w:spacing w:val="-2"/>
              </w:rPr>
              <w:t xml:space="preserve">Быть, как все? Не </w:t>
            </w:r>
            <w:r>
              <w:t>быть, как все?</w:t>
            </w:r>
          </w:p>
          <w:p w:rsidR="00523F1A" w:rsidRDefault="00523F1A" w:rsidP="00A928F6">
            <w:pPr>
              <w:jc w:val="both"/>
            </w:pPr>
            <w:r>
              <w:t>Смысл жизни</w:t>
            </w:r>
          </w:p>
          <w:p w:rsidR="00523F1A" w:rsidRDefault="00523F1A" w:rsidP="00A928F6">
            <w:pPr>
              <w:jc w:val="both"/>
            </w:pPr>
            <w:r>
              <w:rPr>
                <w:spacing w:val="-1"/>
              </w:rPr>
              <w:t xml:space="preserve">Достоинство как качество </w:t>
            </w:r>
            <w:r>
              <w:t>личности</w:t>
            </w:r>
          </w:p>
          <w:p w:rsidR="00523F1A" w:rsidRDefault="00523F1A" w:rsidP="00A928F6">
            <w:pPr>
              <w:jc w:val="both"/>
            </w:pPr>
            <w:r>
              <w:rPr>
                <w:spacing w:val="-3"/>
              </w:rPr>
              <w:t xml:space="preserve">Миссия Женщины. </w:t>
            </w:r>
            <w:r>
              <w:t>Миссия Мужчины.</w:t>
            </w:r>
          </w:p>
          <w:p w:rsidR="00523F1A" w:rsidRDefault="00523F1A" w:rsidP="00A928F6">
            <w:pPr>
              <w:jc w:val="both"/>
            </w:pPr>
          </w:p>
        </w:tc>
      </w:tr>
      <w:tr w:rsidR="00523F1A" w:rsidTr="00523F1A">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jc w:val="both"/>
            </w:pPr>
            <w:r>
              <w:t>праздник семьи «Всему начало любовь...»;</w:t>
            </w:r>
          </w:p>
          <w:p w:rsidR="00523F1A" w:rsidRDefault="00523F1A" w:rsidP="00A928F6">
            <w:pPr>
              <w:shd w:val="clear" w:color="auto" w:fill="FFFFFF"/>
              <w:jc w:val="both"/>
            </w:pPr>
            <w:r>
              <w:t>часы общения (например, «Законы нравственности в мировой памяти», «Истинная дружба. Рассказы, легенды и живая действительность», «Жить и быть человеком»</w:t>
            </w:r>
          </w:p>
          <w:p w:rsidR="00523F1A" w:rsidRDefault="00523F1A" w:rsidP="00A928F6">
            <w:pPr>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jc w:val="both"/>
            </w:pPr>
            <w:r>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523F1A" w:rsidRDefault="00523F1A" w:rsidP="00A928F6">
            <w:pPr>
              <w:shd w:val="clear" w:color="auto" w:fill="FFFFFF"/>
              <w:jc w:val="both"/>
            </w:pPr>
            <w:r>
              <w:t xml:space="preserve">конкурс знатоков «Религии мира и их духовные наставники»; классные собрания по итогам четверти, учебного года </w:t>
            </w:r>
            <w:r>
              <w:lastRenderedPageBreak/>
              <w:t>«О себе вслух и только правду»;</w:t>
            </w:r>
          </w:p>
          <w:p w:rsidR="00523F1A" w:rsidRDefault="00523F1A" w:rsidP="00A928F6">
            <w:pPr>
              <w:shd w:val="clear" w:color="auto" w:fill="FFFFFF"/>
              <w:jc w:val="both"/>
            </w:pPr>
          </w:p>
        </w:tc>
      </w:tr>
      <w:tr w:rsidR="00523F1A" w:rsidTr="00523F1A">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jc w:val="both"/>
            </w:pPr>
            <w:r>
              <w:t xml:space="preserve">школа душевной гимнастики (разрешение нравственных ситуаций); </w:t>
            </w:r>
          </w:p>
          <w:p w:rsidR="00523F1A" w:rsidRDefault="00523F1A" w:rsidP="00A928F6">
            <w:pPr>
              <w:shd w:val="clear" w:color="auto" w:fill="FFFFFF"/>
              <w:jc w:val="both"/>
            </w:pPr>
            <w:r>
              <w:t>праздники дружбы и товарищества в параллели;</w:t>
            </w:r>
          </w:p>
          <w:p w:rsidR="00523F1A" w:rsidRDefault="00523F1A" w:rsidP="00A928F6">
            <w:pPr>
              <w:shd w:val="clear" w:color="auto" w:fill="FFFFFF"/>
              <w:jc w:val="both"/>
            </w:pPr>
            <w:r>
              <w:t>аукционы доброты;</w:t>
            </w:r>
          </w:p>
          <w:p w:rsidR="00523F1A" w:rsidRDefault="00523F1A" w:rsidP="00A928F6">
            <w:pPr>
              <w:shd w:val="clear" w:color="auto" w:fill="FFFFFF"/>
              <w:jc w:val="both"/>
            </w:pPr>
            <w:r>
              <w:t>акции помощи ветеранам, больным людям, детям в детских домах, больницах;</w:t>
            </w:r>
          </w:p>
          <w:p w:rsidR="00523F1A" w:rsidRDefault="00523F1A" w:rsidP="00A928F6">
            <w:pPr>
              <w:shd w:val="clear" w:color="auto" w:fill="FFFFFF"/>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523F1A" w:rsidRDefault="00523F1A" w:rsidP="00A928F6">
            <w:pPr>
              <w:shd w:val="clear" w:color="auto" w:fill="FFFFFF"/>
              <w:ind w:firstLine="720"/>
              <w:jc w:val="both"/>
            </w:pPr>
            <w:r>
              <w:t>- вечера памяти выдающихся людей страны и мира, внесших свой вклад в нравственное развитие общества;</w:t>
            </w:r>
          </w:p>
          <w:p w:rsidR="00523F1A" w:rsidRDefault="00523F1A" w:rsidP="00A928F6">
            <w:pPr>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jc w:val="both"/>
            </w:pPr>
            <w:r>
              <w:t xml:space="preserve">конкурсы сочинений «Моя нравственная позиция», </w:t>
            </w:r>
            <w:r>
              <w:rPr>
                <w:i/>
                <w:iCs/>
              </w:rPr>
              <w:t xml:space="preserve">« </w:t>
            </w:r>
            <w:r>
              <w:t>Мой нрав</w:t>
            </w:r>
            <w:r>
              <w:softHyphen/>
              <w:t>ственный идеал»;</w:t>
            </w:r>
          </w:p>
          <w:p w:rsidR="00523F1A" w:rsidRDefault="00523F1A" w:rsidP="00A928F6">
            <w:pPr>
              <w:shd w:val="clear" w:color="auto" w:fill="FFFFFF"/>
              <w:ind w:firstLine="720"/>
              <w:jc w:val="both"/>
            </w:pPr>
            <w:r>
              <w:t>- исследование мнения старшеклассников на тему «Чем дорожу в род</w:t>
            </w:r>
            <w:r>
              <w:softHyphen/>
              <w:t>ной школе»;</w:t>
            </w:r>
          </w:p>
          <w:p w:rsidR="00523F1A" w:rsidRDefault="00523F1A" w:rsidP="00A928F6">
            <w:pPr>
              <w:jc w:val="both"/>
              <w:rPr>
                <w:spacing w:val="-2"/>
              </w:rPr>
            </w:pPr>
            <w:r>
              <w:t>- акция «По</w:t>
            </w:r>
            <w:r>
              <w:softHyphen/>
              <w:t>дарок школе своими руками».</w:t>
            </w:r>
          </w:p>
        </w:tc>
      </w:tr>
      <w:tr w:rsidR="00523F1A" w:rsidTr="00523F1A">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r>
              <w:t>Составляем словарь нравственных понятий.</w:t>
            </w:r>
          </w:p>
          <w:p w:rsidR="00523F1A" w:rsidRDefault="00523F1A" w:rsidP="00A928F6">
            <w:pPr>
              <w:shd w:val="clear" w:color="auto" w:fill="FFFFFF"/>
              <w:ind w:firstLine="720"/>
              <w:jc w:val="both"/>
            </w:pPr>
            <w:r>
              <w:t>- праздник сюрпризов под названием «Для тех, кто рядом с нами»;</w:t>
            </w:r>
          </w:p>
          <w:p w:rsidR="00523F1A" w:rsidRDefault="00523F1A" w:rsidP="00A928F6">
            <w:pPr>
              <w:shd w:val="clear" w:color="auto" w:fill="FFFFFF"/>
              <w:ind w:firstLine="720"/>
              <w:jc w:val="both"/>
            </w:pPr>
            <w:r>
              <w:t xml:space="preserve">- конкурсы знатоков «О братьях наших меньших»: </w:t>
            </w:r>
          </w:p>
          <w:p w:rsidR="00523F1A" w:rsidRDefault="00523F1A" w:rsidP="00A928F6">
            <w:pPr>
              <w:shd w:val="clear" w:color="auto" w:fill="FFFFFF"/>
              <w:ind w:firstLine="720"/>
              <w:jc w:val="both"/>
            </w:pPr>
            <w:r>
              <w:t>- экскурсии и помощь зоопарку,</w:t>
            </w:r>
          </w:p>
          <w:p w:rsidR="00523F1A" w:rsidRDefault="00523F1A" w:rsidP="00A928F6">
            <w:pPr>
              <w:shd w:val="clear" w:color="auto" w:fill="FFFFFF"/>
              <w:ind w:firstLine="720"/>
              <w:jc w:val="both"/>
            </w:pPr>
            <w:r>
              <w:t>- конкурсы рассказов (например, «Невыдуманные истории о красоте поступков человека». «Добрые руки человеческой помощи»);</w:t>
            </w:r>
          </w:p>
          <w:p w:rsidR="00523F1A" w:rsidRDefault="00523F1A" w:rsidP="00A928F6">
            <w:pPr>
              <w:shd w:val="clear" w:color="auto" w:fill="FFFFFF"/>
              <w:ind w:firstLine="720"/>
              <w:jc w:val="both"/>
            </w:pPr>
            <w:r>
              <w:t xml:space="preserve">- конкурс знатоков «Страны, люди, герои...»; </w:t>
            </w:r>
          </w:p>
          <w:p w:rsidR="00523F1A" w:rsidRDefault="00523F1A" w:rsidP="00A928F6">
            <w:pPr>
              <w:shd w:val="clear" w:color="auto" w:fill="FFFFFF"/>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2"/>
              </w:rPr>
            </w:pPr>
            <w:r>
              <w:t>Праздник семьи «Всему начало любовь…»</w:t>
            </w:r>
          </w:p>
        </w:tc>
      </w:tr>
      <w:tr w:rsidR="00523F1A" w:rsidTr="00523F1A">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2"/>
              </w:rPr>
            </w:pPr>
          </w:p>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523F1A" w:rsidRDefault="00523F1A" w:rsidP="00A928F6">
            <w:r>
              <w:t>Конкурс «Вдохновение» (красивые истории о крае, любви)</w:t>
            </w:r>
          </w:p>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523F1A" w:rsidRDefault="00523F1A" w:rsidP="00A928F6">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523F1A" w:rsidRDefault="00523F1A" w:rsidP="00A928F6">
            <w:r>
              <w:t>Покаяние, исповедь, прощение.</w:t>
            </w:r>
          </w:p>
          <w:p w:rsidR="00523F1A" w:rsidRDefault="00523F1A" w:rsidP="00A928F6"/>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1530" w:type="pct"/>
            <w:gridSpan w:val="2"/>
            <w:tcBorders>
              <w:top w:val="single" w:sz="4" w:space="0" w:color="auto"/>
              <w:left w:val="single" w:sz="4" w:space="0" w:color="auto"/>
              <w:bottom w:val="single" w:sz="4" w:space="0" w:color="auto"/>
              <w:right w:val="single" w:sz="4" w:space="0" w:color="auto"/>
            </w:tcBorders>
          </w:tcPr>
          <w:p w:rsidR="00523F1A" w:rsidRDefault="00523F1A" w:rsidP="00A928F6">
            <w:r>
              <w:t>Отношение к природе и всему живому.</w:t>
            </w:r>
          </w:p>
          <w:p w:rsidR="00523F1A" w:rsidRDefault="00523F1A" w:rsidP="00A928F6">
            <w:pPr>
              <w:jc w:val="both"/>
            </w:pPr>
          </w:p>
        </w:tc>
        <w:tc>
          <w:tcPr>
            <w:tcW w:w="887" w:type="pct"/>
            <w:tcBorders>
              <w:top w:val="single" w:sz="4" w:space="0" w:color="auto"/>
              <w:left w:val="single" w:sz="4" w:space="0" w:color="auto"/>
              <w:bottom w:val="single" w:sz="4" w:space="0" w:color="auto"/>
              <w:right w:val="single" w:sz="4" w:space="0" w:color="auto"/>
            </w:tcBorders>
            <w:hideMark/>
          </w:tcPr>
          <w:p w:rsidR="00523F1A" w:rsidRDefault="00523F1A" w:rsidP="00A928F6">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523F1A" w:rsidRDefault="00523F1A" w:rsidP="00A928F6">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523F1A" w:rsidRDefault="00523F1A" w:rsidP="00A928F6">
            <w:r>
              <w:t>Как мы общаемся с родителями.</w:t>
            </w:r>
          </w:p>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759" w:type="pct"/>
            <w:tcBorders>
              <w:top w:val="single" w:sz="4" w:space="0" w:color="auto"/>
              <w:left w:val="single" w:sz="4" w:space="0" w:color="auto"/>
              <w:bottom w:val="single" w:sz="4" w:space="0" w:color="auto"/>
              <w:right w:val="single" w:sz="4" w:space="0" w:color="auto"/>
            </w:tcBorders>
          </w:tcPr>
          <w:p w:rsidR="00523F1A" w:rsidRDefault="00523F1A" w:rsidP="00A928F6">
            <w:r>
              <w:t>Правила честного поведения.</w:t>
            </w:r>
          </w:p>
          <w:p w:rsidR="00523F1A" w:rsidRDefault="00523F1A" w:rsidP="00A928F6">
            <w:r>
              <w:t>Как стать порядочным человеком?</w:t>
            </w:r>
          </w:p>
          <w:p w:rsidR="00523F1A" w:rsidRDefault="00523F1A" w:rsidP="00A928F6">
            <w:pPr>
              <w:jc w:val="both"/>
            </w:pPr>
          </w:p>
        </w:tc>
        <w:tc>
          <w:tcPr>
            <w:tcW w:w="771" w:type="pct"/>
            <w:tcBorders>
              <w:top w:val="single" w:sz="4" w:space="0" w:color="auto"/>
              <w:left w:val="single" w:sz="4" w:space="0" w:color="auto"/>
              <w:bottom w:val="single" w:sz="4" w:space="0" w:color="auto"/>
              <w:right w:val="single" w:sz="4" w:space="0" w:color="auto"/>
            </w:tcBorders>
          </w:tcPr>
          <w:p w:rsidR="00523F1A" w:rsidRDefault="00523F1A" w:rsidP="00A928F6">
            <w:r>
              <w:t>Что такое порядочность и честность?</w:t>
            </w:r>
          </w:p>
          <w:p w:rsidR="00523F1A" w:rsidRDefault="00523F1A" w:rsidP="00A928F6">
            <w:pPr>
              <w:jc w:val="both"/>
            </w:pPr>
          </w:p>
        </w:tc>
        <w:tc>
          <w:tcPr>
            <w:tcW w:w="887" w:type="pct"/>
            <w:tcBorders>
              <w:top w:val="single" w:sz="4" w:space="0" w:color="auto"/>
              <w:left w:val="single" w:sz="4" w:space="0" w:color="auto"/>
              <w:bottom w:val="single" w:sz="4" w:space="0" w:color="auto"/>
              <w:right w:val="single" w:sz="4" w:space="0" w:color="auto"/>
            </w:tcBorders>
          </w:tcPr>
          <w:p w:rsidR="00523F1A" w:rsidRDefault="00523F1A" w:rsidP="00A928F6">
            <w:r>
              <w:t>Беседа «Чистота человеческого сердца. Что это означает?»</w:t>
            </w:r>
          </w:p>
          <w:p w:rsidR="00523F1A" w:rsidRDefault="00523F1A" w:rsidP="00A928F6">
            <w:pPr>
              <w:jc w:val="both"/>
            </w:pPr>
          </w:p>
        </w:tc>
        <w:tc>
          <w:tcPr>
            <w:tcW w:w="870" w:type="pct"/>
            <w:tcBorders>
              <w:top w:val="single" w:sz="4" w:space="0" w:color="auto"/>
              <w:left w:val="single" w:sz="4" w:space="0" w:color="auto"/>
              <w:bottom w:val="single" w:sz="4" w:space="0" w:color="auto"/>
              <w:right w:val="single" w:sz="4" w:space="0" w:color="auto"/>
            </w:tcBorders>
            <w:hideMark/>
          </w:tcPr>
          <w:p w:rsidR="00523F1A" w:rsidRDefault="00523F1A" w:rsidP="00A928F6">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523F1A" w:rsidRDefault="00523F1A" w:rsidP="00A928F6">
            <w:r>
              <w:t>Семейные традиции и профессии.</w:t>
            </w:r>
          </w:p>
          <w:p w:rsidR="00523F1A" w:rsidRDefault="00523F1A" w:rsidP="00A928F6"/>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759" w:type="pct"/>
            <w:tcBorders>
              <w:top w:val="single" w:sz="4" w:space="0" w:color="auto"/>
              <w:left w:val="single" w:sz="4" w:space="0" w:color="auto"/>
              <w:bottom w:val="single" w:sz="4" w:space="0" w:color="auto"/>
              <w:right w:val="single" w:sz="4" w:space="0" w:color="auto"/>
            </w:tcBorders>
            <w:hideMark/>
          </w:tcPr>
          <w:p w:rsidR="00523F1A" w:rsidRDefault="00523F1A" w:rsidP="00A928F6">
            <w:r>
              <w:t xml:space="preserve">Что такое </w:t>
            </w:r>
            <w:r>
              <w:lastRenderedPageBreak/>
              <w:t>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523F1A" w:rsidRDefault="00523F1A" w:rsidP="00A928F6">
            <w:r>
              <w:lastRenderedPageBreak/>
              <w:t xml:space="preserve">Час </w:t>
            </w:r>
            <w:r>
              <w:lastRenderedPageBreak/>
              <w:t>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r>
              <w:lastRenderedPageBreak/>
              <w:t xml:space="preserve">Диспуты и беседы. 44 тезиса «зла и подлости» </w:t>
            </w:r>
          </w:p>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523F1A" w:rsidRDefault="00523F1A" w:rsidP="00A928F6">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523F1A" w:rsidRDefault="00523F1A" w:rsidP="00A928F6">
            <w:r>
              <w:t>Справедливые отношения в семье.</w:t>
            </w:r>
          </w:p>
          <w:p w:rsidR="00523F1A" w:rsidRDefault="00523F1A" w:rsidP="00A928F6">
            <w:pPr>
              <w:jc w:val="both"/>
            </w:pPr>
          </w:p>
        </w:tc>
        <w:tc>
          <w:tcPr>
            <w:tcW w:w="978" w:type="pct"/>
            <w:tcBorders>
              <w:top w:val="single" w:sz="4" w:space="0" w:color="auto"/>
              <w:left w:val="single" w:sz="4" w:space="0" w:color="auto"/>
              <w:bottom w:val="single" w:sz="4" w:space="0" w:color="auto"/>
              <w:right w:val="single" w:sz="4" w:space="0" w:color="auto"/>
            </w:tcBorders>
          </w:tcPr>
          <w:p w:rsidR="00523F1A" w:rsidRDefault="00523F1A" w:rsidP="00A928F6">
            <w:r>
              <w:t>Каким нужно быть, чтобы тебя уважали.</w:t>
            </w:r>
          </w:p>
          <w:p w:rsidR="00523F1A" w:rsidRDefault="00523F1A" w:rsidP="00A928F6"/>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523F1A" w:rsidRDefault="00523F1A" w:rsidP="00A928F6">
            <w:r>
              <w:t>Беседа «Справедливые и несправедливые поступки (поговорим о себе)»</w:t>
            </w:r>
          </w:p>
          <w:p w:rsidR="00523F1A" w:rsidRDefault="00523F1A" w:rsidP="00A928F6">
            <w:pPr>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523F1A" w:rsidRDefault="00523F1A" w:rsidP="00A928F6">
            <w:r>
              <w:t>Тренинг «Правила доверия»</w:t>
            </w:r>
          </w:p>
          <w:p w:rsidR="00523F1A" w:rsidRDefault="00523F1A" w:rsidP="00A928F6">
            <w:pPr>
              <w:jc w:val="both"/>
            </w:pPr>
          </w:p>
        </w:tc>
        <w:tc>
          <w:tcPr>
            <w:tcW w:w="978" w:type="pct"/>
            <w:tcBorders>
              <w:top w:val="single" w:sz="4" w:space="0" w:color="auto"/>
              <w:left w:val="single" w:sz="4" w:space="0" w:color="auto"/>
              <w:bottom w:val="single" w:sz="4" w:space="0" w:color="auto"/>
              <w:right w:val="single" w:sz="4" w:space="0" w:color="auto"/>
            </w:tcBorders>
          </w:tcPr>
          <w:p w:rsidR="00523F1A" w:rsidRDefault="00523F1A" w:rsidP="00A928F6">
            <w:r>
              <w:t>Что такое взаимопомощь. Как помочь самому себе.</w:t>
            </w:r>
          </w:p>
          <w:p w:rsidR="00523F1A" w:rsidRDefault="00523F1A" w:rsidP="00A928F6"/>
        </w:tc>
      </w:tr>
      <w:tr w:rsidR="00523F1A" w:rsidTr="00523F1A">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r>
              <w:t>Искусство милосердия.</w:t>
            </w:r>
          </w:p>
          <w:p w:rsidR="00523F1A" w:rsidRDefault="00523F1A" w:rsidP="00A928F6">
            <w:pPr>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r>
              <w:t>Для чего человеку нужна семья.</w:t>
            </w:r>
          </w:p>
          <w:p w:rsidR="00523F1A" w:rsidRDefault="00523F1A" w:rsidP="00A928F6">
            <w:r>
              <w:t>Семейные обязанности.</w:t>
            </w:r>
          </w:p>
          <w:p w:rsidR="00523F1A" w:rsidRDefault="00523F1A" w:rsidP="00A928F6">
            <w:r>
              <w:t>Семейные традиции.</w:t>
            </w:r>
          </w:p>
          <w:p w:rsidR="00523F1A" w:rsidRDefault="00523F1A" w:rsidP="00A928F6"/>
        </w:tc>
      </w:tr>
      <w:tr w:rsidR="00523F1A" w:rsidTr="00523F1A">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759" w:type="pct"/>
            <w:tcBorders>
              <w:top w:val="single" w:sz="4" w:space="0" w:color="auto"/>
              <w:left w:val="single" w:sz="4" w:space="0" w:color="auto"/>
              <w:bottom w:val="single" w:sz="4" w:space="0" w:color="auto"/>
              <w:right w:val="single" w:sz="4" w:space="0" w:color="auto"/>
            </w:tcBorders>
            <w:hideMark/>
          </w:tcPr>
          <w:p w:rsidR="00523F1A" w:rsidRDefault="00523F1A" w:rsidP="00A928F6">
            <w:r>
              <w:t>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523F1A" w:rsidRDefault="00523F1A" w:rsidP="00A928F6">
            <w:r>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перед самим собой. Межличностные отношения в нашей повседневной жизни. Дружба как форма нравственных отношений. Об </w:t>
            </w:r>
            <w:r>
              <w:lastRenderedPageBreak/>
              <w:t>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523F1A" w:rsidRDefault="00523F1A" w:rsidP="00A928F6">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поступков человека. Нравственные отношения одной семьи. Нравственные барьеры общения. Отношение к природе и животным как </w:t>
            </w:r>
            <w:r>
              <w:lastRenderedPageBreak/>
              <w:t>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1.  Ролевая игра «Королевство кривых зеркал» (Как трудно порой бывает отличить добро и зло).</w:t>
            </w:r>
          </w:p>
          <w:p w:rsidR="00523F1A" w:rsidRDefault="00523F1A" w:rsidP="00A928F6">
            <w:pPr>
              <w:shd w:val="clear" w:color="auto" w:fill="FFFFFF"/>
              <w:autoSpaceDE w:val="0"/>
              <w:autoSpaceDN w:val="0"/>
              <w:adjustRightInd w:val="0"/>
            </w:pPr>
            <w:r>
              <w:t>2.  Посещение спектакля и его анализ с точки зрения добра и зла.</w:t>
            </w:r>
          </w:p>
          <w:p w:rsidR="00523F1A" w:rsidRDefault="00523F1A" w:rsidP="00A928F6">
            <w:pPr>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1.  Диагностическая беседа «Что такое социальные нормы?»</w:t>
            </w:r>
          </w:p>
          <w:p w:rsidR="00523F1A" w:rsidRDefault="00523F1A" w:rsidP="00A928F6">
            <w:pPr>
              <w:shd w:val="clear" w:color="auto" w:fill="FFFFFF"/>
              <w:autoSpaceDE w:val="0"/>
              <w:autoSpaceDN w:val="0"/>
              <w:adjustRightInd w:val="0"/>
            </w:pPr>
            <w:r>
              <w:t>2.  Деловая игра «Закон школьной республики».</w:t>
            </w:r>
          </w:p>
          <w:p w:rsidR="00523F1A" w:rsidRDefault="00523F1A" w:rsidP="00A928F6">
            <w:pPr>
              <w:shd w:val="clear" w:color="auto" w:fill="FFFFFF"/>
              <w:autoSpaceDE w:val="0"/>
              <w:autoSpaceDN w:val="0"/>
              <w:adjustRightInd w:val="0"/>
            </w:pPr>
            <w:r>
              <w:t>3.  Ролевая игра «На чужой планете» (Освоение необычных правил этикета).</w:t>
            </w:r>
          </w:p>
          <w:p w:rsidR="00523F1A" w:rsidRDefault="00523F1A" w:rsidP="00A928F6">
            <w:pPr>
              <w:shd w:val="clear" w:color="auto" w:fill="FFFFFF"/>
              <w:autoSpaceDE w:val="0"/>
              <w:autoSpaceDN w:val="0"/>
              <w:adjustRightInd w:val="0"/>
            </w:pPr>
            <w:r>
              <w:t>4.  Диалог-размышление «Почему меняются и нарушаются социальные нормы»</w:t>
            </w:r>
          </w:p>
        </w:tc>
      </w:tr>
      <w:tr w:rsidR="00523F1A" w:rsidTr="00523F1A">
        <w:trPr>
          <w:jc w:val="center"/>
        </w:trPr>
        <w:tc>
          <w:tcPr>
            <w:tcW w:w="735"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523F1A" w:rsidRDefault="00523F1A" w:rsidP="00A928F6">
            <w:r>
              <w:t>Ураза байрам- праздник светлый, праздник народный:</w:t>
            </w:r>
          </w:p>
          <w:p w:rsidR="00523F1A" w:rsidRDefault="00523F1A" w:rsidP="00A928F6">
            <w:r>
              <w:t xml:space="preserve"> - из истории праздника;</w:t>
            </w:r>
          </w:p>
          <w:p w:rsidR="00523F1A" w:rsidRDefault="00523F1A" w:rsidP="00A928F6">
            <w:r>
              <w:t>- традиции, обычаи, связанные с праздником;</w:t>
            </w:r>
          </w:p>
          <w:p w:rsidR="00523F1A" w:rsidRDefault="00523F1A" w:rsidP="00A928F6">
            <w:pPr>
              <w:jc w:val="both"/>
            </w:pPr>
            <w:r>
              <w:t>Акция «Милосердие», «Белая ромашка», конкурсы «Лучший класс по культуре речи, этике общения».</w:t>
            </w:r>
          </w:p>
        </w:tc>
      </w:tr>
    </w:tbl>
    <w:p w:rsidR="00523F1A" w:rsidRDefault="00523F1A" w:rsidP="00A928F6">
      <w:pPr>
        <w:jc w:val="center"/>
        <w:rPr>
          <w:b/>
          <w:i/>
        </w:rPr>
      </w:pPr>
    </w:p>
    <w:p w:rsidR="00523F1A" w:rsidRDefault="00523F1A" w:rsidP="00A928F6">
      <w:pPr>
        <w:jc w:val="center"/>
        <w:rPr>
          <w:b/>
          <w:i/>
        </w:rPr>
      </w:pPr>
    </w:p>
    <w:p w:rsidR="00523F1A" w:rsidRDefault="00523F1A" w:rsidP="00A928F6">
      <w:pPr>
        <w:jc w:val="center"/>
        <w:rPr>
          <w:b/>
          <w:i/>
        </w:rPr>
      </w:pPr>
    </w:p>
    <w:p w:rsidR="00523F1A" w:rsidRDefault="00523F1A" w:rsidP="00A928F6">
      <w:pPr>
        <w:widowControl/>
        <w:suppressAutoHyphens w:val="0"/>
        <w:rPr>
          <w:b/>
          <w:i/>
        </w:rPr>
        <w:sectPr w:rsidR="00523F1A">
          <w:pgSz w:w="16838" w:h="11906" w:orient="landscape"/>
          <w:pgMar w:top="1276" w:right="992" w:bottom="1276" w:left="709" w:header="720" w:footer="720" w:gutter="0"/>
          <w:cols w:space="720"/>
        </w:sectPr>
      </w:pPr>
    </w:p>
    <w:p w:rsidR="00523F1A" w:rsidRDefault="00523F1A" w:rsidP="00A928F6">
      <w:pPr>
        <w:jc w:val="center"/>
        <w:rPr>
          <w:b/>
        </w:rPr>
      </w:pPr>
      <w:r>
        <w:rPr>
          <w:b/>
        </w:rPr>
        <w:lastRenderedPageBreak/>
        <w:t>Направление 4. Воспитание экологической культуры, культуры здорового и безопасного образа жизни</w:t>
      </w:r>
    </w:p>
    <w:p w:rsidR="00523F1A" w:rsidRDefault="00523F1A" w:rsidP="00A928F6">
      <w:pPr>
        <w:ind w:firstLine="567"/>
        <w:jc w:val="both"/>
        <w:rPr>
          <w:b/>
        </w:rPr>
      </w:pPr>
      <w:r>
        <w:rPr>
          <w:b/>
        </w:rPr>
        <w:t>Задачи:</w:t>
      </w:r>
    </w:p>
    <w:p w:rsidR="00523F1A" w:rsidRDefault="00523F1A" w:rsidP="00A928F6">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523F1A" w:rsidRDefault="00523F1A" w:rsidP="00A928F6">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23F1A" w:rsidRDefault="00523F1A" w:rsidP="00A928F6">
      <w:pPr>
        <w:ind w:firstLine="567"/>
        <w:jc w:val="both"/>
      </w:pPr>
      <w:r>
        <w:t>• понимание взаимной связи здоровья, экологического качества окружающей среды и экологической культуры человека;</w:t>
      </w:r>
    </w:p>
    <w:p w:rsidR="00523F1A" w:rsidRDefault="00523F1A" w:rsidP="00A928F6">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23F1A" w:rsidRDefault="00523F1A" w:rsidP="00A928F6">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23F1A" w:rsidRDefault="00523F1A" w:rsidP="00A928F6">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523F1A" w:rsidRDefault="00523F1A" w:rsidP="00A928F6">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23F1A" w:rsidRDefault="00523F1A" w:rsidP="00A928F6">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523F1A" w:rsidRDefault="00523F1A" w:rsidP="00A928F6">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523F1A" w:rsidRDefault="00523F1A" w:rsidP="00A928F6">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523F1A" w:rsidRDefault="00523F1A" w:rsidP="00A928F6">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523F1A" w:rsidRDefault="00523F1A" w:rsidP="00A928F6">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23F1A" w:rsidRDefault="00523F1A" w:rsidP="00A928F6">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23F1A" w:rsidRDefault="00523F1A" w:rsidP="00A928F6">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23F1A" w:rsidRDefault="00523F1A" w:rsidP="00A928F6">
      <w:pPr>
        <w:ind w:firstLine="567"/>
        <w:jc w:val="both"/>
      </w:pPr>
      <w:r>
        <w:t>• опыт участия в физкультурно-оздоровительных, санитарно-гигиенических мероприятиях, экологическом туризме;</w:t>
      </w:r>
    </w:p>
    <w:p w:rsidR="00523F1A" w:rsidRDefault="00523F1A" w:rsidP="00A928F6">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523F1A" w:rsidRDefault="00523F1A" w:rsidP="00A928F6">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523F1A" w:rsidRDefault="00523F1A" w:rsidP="00A928F6">
      <w:pPr>
        <w:ind w:firstLine="567"/>
        <w:jc w:val="both"/>
        <w:rPr>
          <w:b/>
        </w:rPr>
      </w:pPr>
      <w:r>
        <w:rPr>
          <w:b/>
        </w:rPr>
        <w:t>Содержание деятельности.</w:t>
      </w:r>
    </w:p>
    <w:p w:rsidR="00523F1A" w:rsidRDefault="00523F1A" w:rsidP="00A928F6">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523F1A" w:rsidRDefault="00523F1A" w:rsidP="00A928F6">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523F1A" w:rsidRDefault="00523F1A" w:rsidP="00A928F6">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523F1A" w:rsidRDefault="00523F1A" w:rsidP="00A928F6">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523F1A" w:rsidRDefault="00523F1A" w:rsidP="00A928F6">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523F1A" w:rsidRDefault="00523F1A" w:rsidP="00A928F6">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523F1A" w:rsidRDefault="00523F1A" w:rsidP="00A928F6">
      <w:pPr>
        <w:ind w:firstLine="567"/>
      </w:pPr>
      <w:r>
        <w:t>Учатся оказывать первую доврачебную помощь пострадавшим.</w:t>
      </w:r>
    </w:p>
    <w:p w:rsidR="00523F1A" w:rsidRDefault="00523F1A" w:rsidP="00A928F6">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523F1A" w:rsidRDefault="00523F1A" w:rsidP="00A928F6">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Pr>
        <w:jc w:val="center"/>
      </w:pPr>
    </w:p>
    <w:p w:rsidR="00523F1A" w:rsidRDefault="00523F1A" w:rsidP="00A928F6"/>
    <w:p w:rsidR="00523F1A" w:rsidRDefault="00523F1A" w:rsidP="00A928F6">
      <w:pPr>
        <w:jc w:val="center"/>
      </w:pPr>
    </w:p>
    <w:p w:rsidR="00523F1A" w:rsidRDefault="00523F1A" w:rsidP="00A928F6">
      <w:pPr>
        <w:widowControl/>
        <w:suppressAutoHyphens w:val="0"/>
        <w:sectPr w:rsidR="00523F1A">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523F1A" w:rsidTr="00523F1A">
        <w:tc>
          <w:tcPr>
            <w:tcW w:w="1115"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b/>
              </w:rPr>
            </w:pPr>
            <w:r>
              <w:rPr>
                <w:b/>
              </w:rPr>
              <w:t>Тематика занятий</w:t>
            </w: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9 класс</w:t>
            </w:r>
          </w:p>
        </w:tc>
      </w:tr>
      <w:tr w:rsidR="00523F1A" w:rsidTr="00523F1A">
        <w:tc>
          <w:tcPr>
            <w:tcW w:w="1115"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Жизнь как ценность. Умение ценить жизнь свою и окружающих. Болезни — как беда человека.</w:t>
            </w:r>
          </w:p>
          <w:p w:rsidR="00523F1A" w:rsidRDefault="00523F1A" w:rsidP="00A928F6">
            <w:pPr>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523F1A" w:rsidRDefault="00523F1A" w:rsidP="00A928F6">
            <w:pPr>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1. Диагностическая беседа «Здоровый образ жизни».</w:t>
            </w:r>
          </w:p>
          <w:p w:rsidR="00523F1A" w:rsidRDefault="00523F1A" w:rsidP="00A928F6">
            <w:pPr>
              <w:shd w:val="clear" w:color="auto" w:fill="FFFFFF"/>
              <w:autoSpaceDE w:val="0"/>
              <w:autoSpaceDN w:val="0"/>
              <w:adjustRightInd w:val="0"/>
            </w:pPr>
            <w:r>
              <w:t>2. Деловая игра  «Сам себе врач».</w:t>
            </w:r>
          </w:p>
          <w:p w:rsidR="00523F1A" w:rsidRDefault="00523F1A" w:rsidP="00A928F6">
            <w:pPr>
              <w:shd w:val="clear" w:color="auto" w:fill="FFFFFF"/>
              <w:autoSpaceDE w:val="0"/>
              <w:autoSpaceDN w:val="0"/>
              <w:adjustRightInd w:val="0"/>
            </w:pPr>
            <w:r>
              <w:t>3. Ролевая игра «Суд над вредными привычками»</w:t>
            </w:r>
          </w:p>
          <w:p w:rsidR="00523F1A" w:rsidRDefault="00523F1A" w:rsidP="00A928F6">
            <w:pPr>
              <w:shd w:val="clear" w:color="auto" w:fill="FFFFFF"/>
              <w:autoSpaceDE w:val="0"/>
              <w:autoSpaceDN w:val="0"/>
              <w:adjustRightInd w:val="0"/>
            </w:pPr>
            <w:r>
              <w:t>4.  Встреча с врачом «Береги свое здоровье»;</w:t>
            </w:r>
          </w:p>
          <w:p w:rsidR="00523F1A" w:rsidRDefault="00523F1A" w:rsidP="00A928F6">
            <w:pPr>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Диагностическая беседа «Образ жизни».</w:t>
            </w:r>
          </w:p>
          <w:p w:rsidR="00523F1A" w:rsidRDefault="00523F1A" w:rsidP="00A928F6">
            <w:pPr>
              <w:shd w:val="clear" w:color="auto" w:fill="FFFFFF"/>
              <w:autoSpaceDE w:val="0"/>
              <w:autoSpaceDN w:val="0"/>
              <w:adjustRightInd w:val="0"/>
            </w:pPr>
            <w:r>
              <w:t>2. Деловая игра «Как прожить до 100 лет»</w:t>
            </w:r>
          </w:p>
          <w:p w:rsidR="00523F1A" w:rsidRDefault="00523F1A" w:rsidP="00A928F6">
            <w:pPr>
              <w:shd w:val="clear" w:color="auto" w:fill="FFFFFF"/>
              <w:autoSpaceDE w:val="0"/>
              <w:autoSpaceDN w:val="0"/>
              <w:adjustRightInd w:val="0"/>
            </w:pPr>
            <w:r>
              <w:t>3.  Ролевая игра «Хочу быть здоровым».</w:t>
            </w:r>
          </w:p>
          <w:p w:rsidR="00523F1A" w:rsidRDefault="00523F1A" w:rsidP="00A928F6">
            <w:pPr>
              <w:shd w:val="clear" w:color="auto" w:fill="FFFFFF"/>
              <w:autoSpaceDE w:val="0"/>
              <w:autoSpaceDN w:val="0"/>
              <w:adjustRightInd w:val="0"/>
            </w:pPr>
            <w:r>
              <w:t>4. Испытание «Попробуй сказать "Нет"».</w:t>
            </w:r>
          </w:p>
          <w:p w:rsidR="00523F1A" w:rsidRDefault="00523F1A" w:rsidP="00A928F6">
            <w:pPr>
              <w:jc w:val="both"/>
            </w:pPr>
            <w:r>
              <w:t>5.  Диалог-размышление «Здоровье и вредные привычки»</w:t>
            </w:r>
          </w:p>
          <w:p w:rsidR="00523F1A" w:rsidRDefault="00523F1A" w:rsidP="00A928F6">
            <w:pPr>
              <w:shd w:val="clear" w:color="auto" w:fill="FFFFFF"/>
              <w:autoSpaceDE w:val="0"/>
              <w:autoSpaceDN w:val="0"/>
              <w:adjustRightInd w:val="0"/>
            </w:pPr>
            <w:r>
              <w:t>1. Диагностическая беседа «Закон и порядок».</w:t>
            </w:r>
          </w:p>
          <w:p w:rsidR="00523F1A" w:rsidRDefault="00523F1A" w:rsidP="00A928F6">
            <w:pPr>
              <w:shd w:val="clear" w:color="auto" w:fill="FFFFFF"/>
              <w:autoSpaceDE w:val="0"/>
              <w:autoSpaceDN w:val="0"/>
              <w:adjustRightInd w:val="0"/>
            </w:pPr>
            <w:r>
              <w:t>2.  Диагностическая игра «Я и безопасность».</w:t>
            </w:r>
          </w:p>
          <w:p w:rsidR="00523F1A" w:rsidRDefault="00523F1A" w:rsidP="00A928F6">
            <w:pPr>
              <w:shd w:val="clear" w:color="auto" w:fill="FFFFFF"/>
              <w:autoSpaceDE w:val="0"/>
              <w:autoSpaceDN w:val="0"/>
              <w:adjustRightInd w:val="0"/>
            </w:pPr>
            <w:r>
              <w:t>3. Ролевая игра «Пишем правила и законы».</w:t>
            </w:r>
          </w:p>
          <w:p w:rsidR="00523F1A" w:rsidRDefault="00523F1A" w:rsidP="00A928F6">
            <w:pPr>
              <w:shd w:val="clear" w:color="auto" w:fill="FFFFFF"/>
              <w:autoSpaceDE w:val="0"/>
              <w:autoSpaceDN w:val="0"/>
              <w:adjustRightInd w:val="0"/>
            </w:pPr>
            <w:r>
              <w:t xml:space="preserve">4.  Встреча-беседа с сотрудниками правоохранительных органов. </w:t>
            </w:r>
          </w:p>
          <w:p w:rsidR="00523F1A" w:rsidRDefault="00523F1A" w:rsidP="00A928F6">
            <w:pPr>
              <w:jc w:val="both"/>
            </w:pPr>
            <w:r>
              <w:t>5. Диалог-размышление «Как не стать жертвой преступления»</w:t>
            </w:r>
          </w:p>
        </w:tc>
      </w:tr>
      <w:tr w:rsidR="00523F1A" w:rsidTr="00523F1A">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 xml:space="preserve">Азбука здоровья: упражнение «Приветствие», анкета «Самооценка компетентности в </w:t>
            </w:r>
            <w:r>
              <w:lastRenderedPageBreak/>
              <w:t>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lastRenderedPageBreak/>
              <w:t xml:space="preserve">«…как зеницу ока» - исследование уровня остроты зрения, упражнения «Страшилки», «Художники», </w:t>
            </w:r>
            <w:r>
              <w:lastRenderedPageBreak/>
              <w:t>«Восьмерки»,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lastRenderedPageBreak/>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523F1A" w:rsidRDefault="00523F1A" w:rsidP="00A928F6">
            <w:pPr>
              <w:suppressLineNumbers/>
              <w:autoSpaceDN w:val="0"/>
              <w:jc w:val="both"/>
              <w:textAlignment w:val="baseline"/>
              <w:rPr>
                <w:kern w:val="3"/>
                <w:lang w:val="de-DE" w:eastAsia="ja-JP" w:bidi="fa-IR"/>
              </w:rPr>
            </w:pPr>
            <w:r>
              <w:rPr>
                <w:kern w:val="3"/>
                <w:lang w:eastAsia="ja-JP" w:bidi="fa-IR"/>
              </w:rPr>
              <w:t>«7+я=семья», «Я выбираю жизнь!»</w:t>
            </w:r>
          </w:p>
          <w:p w:rsidR="00523F1A" w:rsidRDefault="00523F1A" w:rsidP="00A928F6">
            <w:pPr>
              <w:shd w:val="clear" w:color="auto" w:fill="FFFFFF"/>
              <w:autoSpaceDE w:val="0"/>
              <w:autoSpaceDN w:val="0"/>
              <w:adjustRightInd w:val="0"/>
            </w:pPr>
            <w:r>
              <w:t xml:space="preserve">«Здоровье не купишь-его разум  дарит», </w:t>
            </w:r>
            <w:r>
              <w:lastRenderedPageBreak/>
              <w:t>«Ранние связи?Опасны ли они?»»Моя родословная», «Наркомания. Трагедия личности», «Три ступени, ведущие вниз», «Терроризму нет оправдания!»</w:t>
            </w:r>
          </w:p>
        </w:tc>
      </w:tr>
      <w:tr w:rsidR="00523F1A" w:rsidTr="00523F1A">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Ритм жизни и здоровья - 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Хочешь быть счастливым – будь 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Месячник «Территория здоровья», «Чистая вода»</w:t>
            </w:r>
          </w:p>
        </w:tc>
      </w:tr>
      <w:tr w:rsidR="00523F1A" w:rsidTr="00523F1A">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 xml:space="preserve">Неутомимый орган (тестирование о функциональном состоянии сердечно-сосудистой </w:t>
            </w:r>
            <w:r>
              <w:lastRenderedPageBreak/>
              <w:t>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lastRenderedPageBreak/>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 xml:space="preserve">Кто я? Какой Я? (упражнение «Кто я? Какой я?», «Горячий стул», «Я умею лучше всех», диагностика уровня </w:t>
            </w:r>
            <w:r>
              <w:lastRenderedPageBreak/>
              <w:t xml:space="preserve">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lastRenderedPageBreak/>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523F1A" w:rsidRDefault="00523F1A" w:rsidP="00A928F6">
            <w:pPr>
              <w:shd w:val="clear" w:color="auto" w:fill="FFFFFF"/>
              <w:autoSpaceDE w:val="0"/>
              <w:autoSpaceDN w:val="0"/>
              <w:adjustRightInd w:val="0"/>
            </w:pPr>
            <w:r>
              <w:t>Акция «Чистое село»</w:t>
            </w:r>
          </w:p>
        </w:tc>
      </w:tr>
      <w:tr w:rsidR="00523F1A" w:rsidTr="00523F1A">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523F1A" w:rsidRDefault="00523F1A" w:rsidP="00A928F6">
            <w:pPr>
              <w:shd w:val="clear" w:color="auto" w:fill="FFFFFF"/>
              <w:autoSpaceDE w:val="0"/>
              <w:autoSpaceDN w:val="0"/>
              <w:adjustRightInd w:val="0"/>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r>
      <w:tr w:rsidR="00523F1A" w:rsidTr="00523F1A">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autoSpaceDE w:val="0"/>
              <w:autoSpaceDN w:val="0"/>
              <w:adjustRightInd w:val="0"/>
            </w:pPr>
            <w:r>
              <w:t>Упражнение «Ох!», проба Штанге.</w:t>
            </w:r>
          </w:p>
          <w:p w:rsidR="00523F1A" w:rsidRDefault="00523F1A" w:rsidP="00A928F6">
            <w:pPr>
              <w:shd w:val="clear" w:color="auto" w:fill="FFFFFF"/>
              <w:autoSpaceDE w:val="0"/>
              <w:autoSpaceDN w:val="0"/>
              <w:adjustRightInd w:val="0"/>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«…Здоровый дух!» - упражнение «На что похоже мое настроение», «Выражение эмоций» , «Мир чувств», «Зеркало», «Вещи, дарящие 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"Дом, в котором мы живем» (природа нашей области), игра «Не преврати свой дом в мусорную свалку»</w:t>
            </w:r>
          </w:p>
        </w:tc>
      </w:tr>
      <w:tr w:rsidR="00523F1A" w:rsidTr="00523F1A">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Игра "Экологическое ассорти», «Сохранить 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523F1A" w:rsidRDefault="00523F1A" w:rsidP="00A928F6">
            <w:pPr>
              <w:shd w:val="clear" w:color="auto" w:fill="FFFFFF"/>
              <w:autoSpaceDE w:val="0"/>
              <w:autoSpaceDN w:val="0"/>
              <w:adjustRightInd w:val="0"/>
            </w:pPr>
            <w:r>
              <w:t xml:space="preserve">антинаркотический проект «Игры с разумом»,  акция «Я против наркотиков»!, «СПИД-болезнь души»,. «Я выбираю </w:t>
            </w:r>
            <w:r>
              <w:lastRenderedPageBreak/>
              <w:t>жизнь!»</w:t>
            </w:r>
          </w:p>
        </w:tc>
      </w:tr>
      <w:tr w:rsidR="00523F1A" w:rsidTr="00523F1A">
        <w:tc>
          <w:tcPr>
            <w:tcW w:w="111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«Отношения с родителями»</w:t>
            </w:r>
          </w:p>
        </w:tc>
      </w:tr>
      <w:tr w:rsidR="00523F1A" w:rsidTr="00523F1A">
        <w:tc>
          <w:tcPr>
            <w:tcW w:w="111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Все системы хороши – выбирай на вкус! – упражнение «Парашютисты», самоанализ анкет «Характер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523F1A" w:rsidRDefault="00523F1A" w:rsidP="00A928F6">
            <w:pPr>
              <w:suppressLineNumbers/>
              <w:autoSpaceDN w:val="0"/>
              <w:jc w:val="both"/>
              <w:textAlignment w:val="baseline"/>
              <w:rPr>
                <w:kern w:val="3"/>
                <w:lang w:val="de-DE" w:eastAsia="ja-JP" w:bidi="fa-IR"/>
              </w:rPr>
            </w:pPr>
            <w:r>
              <w:rPr>
                <w:kern w:val="3"/>
                <w:lang w:eastAsia="ja-JP" w:bidi="fa-IR"/>
              </w:rPr>
              <w:t>«А я говорю стрессу нет!»</w:t>
            </w:r>
          </w:p>
          <w:p w:rsidR="00523F1A" w:rsidRDefault="00523F1A" w:rsidP="00A928F6">
            <w:pPr>
              <w:shd w:val="clear" w:color="auto" w:fill="FFFFFF"/>
              <w:autoSpaceDE w:val="0"/>
              <w:autoSpaceDN w:val="0"/>
              <w:adjustRightInd w:val="0"/>
            </w:pPr>
            <w:r>
              <w:t xml:space="preserve"> «Умеем ли мы понимать других?», «Сквернословие и здоровье», «Враги здоровью»</w:t>
            </w:r>
          </w:p>
        </w:tc>
      </w:tr>
      <w:tr w:rsidR="00523F1A" w:rsidTr="00523F1A">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523F1A" w:rsidRDefault="00523F1A" w:rsidP="00A928F6">
            <w:pPr>
              <w:suppressLineNumbers/>
              <w:autoSpaceDN w:val="0"/>
              <w:jc w:val="both"/>
              <w:textAlignment w:val="baseline"/>
              <w:rPr>
                <w:kern w:val="3"/>
                <w:lang w:val="de-DE" w:eastAsia="ja-JP" w:bidi="fa-IR"/>
              </w:rPr>
            </w:pPr>
            <w:r>
              <w:rPr>
                <w:kern w:val="3"/>
                <w:lang w:eastAsia="ja-JP" w:bidi="fa-IR"/>
              </w:rPr>
              <w:t>«Вредной привычке - нет!»</w:t>
            </w:r>
          </w:p>
          <w:p w:rsidR="00523F1A" w:rsidRDefault="00523F1A" w:rsidP="00A928F6">
            <w:pPr>
              <w:shd w:val="clear" w:color="auto" w:fill="FFFFFF"/>
              <w:autoSpaceDE w:val="0"/>
              <w:autoSpaceDN w:val="0"/>
              <w:adjustRightInd w:val="0"/>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523F1A" w:rsidTr="00523F1A">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r>
      <w:tr w:rsidR="00523F1A" w:rsidTr="00523F1A">
        <w:tc>
          <w:tcPr>
            <w:tcW w:w="1115" w:type="pc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eastAsia="ja-JP" w:bidi="fa-IR"/>
              </w:rPr>
            </w:pPr>
            <w:r>
              <w:rPr>
                <w:kern w:val="3"/>
                <w:lang w:eastAsia="ja-JP" w:bidi="fa-IR"/>
              </w:rPr>
              <w:t>«Что делать при пожаре»</w:t>
            </w:r>
          </w:p>
          <w:p w:rsidR="00523F1A" w:rsidRDefault="00523F1A" w:rsidP="00A928F6">
            <w:pPr>
              <w:suppressLineNumbers/>
              <w:autoSpaceDN w:val="0"/>
              <w:jc w:val="both"/>
              <w:textAlignment w:val="baseline"/>
              <w:rPr>
                <w:kern w:val="3"/>
                <w:lang w:eastAsia="ja-JP" w:bidi="fa-IR"/>
              </w:rPr>
            </w:pPr>
            <w:r>
              <w:rPr>
                <w:kern w:val="3"/>
                <w:lang w:eastAsia="ja-JP" w:bidi="fa-IR"/>
              </w:rPr>
              <w:t xml:space="preserve">«Жевательная резинка. Что я о </w:t>
            </w:r>
            <w:r>
              <w:rPr>
                <w:kern w:val="3"/>
                <w:lang w:eastAsia="ja-JP" w:bidi="fa-IR"/>
              </w:rPr>
              <w:lastRenderedPageBreak/>
              <w:t>ней знаю»</w:t>
            </w:r>
          </w:p>
          <w:p w:rsidR="00523F1A" w:rsidRDefault="00523F1A" w:rsidP="00A928F6">
            <w:pPr>
              <w:suppressLineNumbers/>
              <w:autoSpaceDN w:val="0"/>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523F1A" w:rsidRDefault="00523F1A" w:rsidP="00A928F6">
            <w:pPr>
              <w:shd w:val="clear" w:color="auto" w:fill="FFFFFF"/>
              <w:autoSpaceDE w:val="0"/>
              <w:autoSpaceDN w:val="0"/>
              <w:adjustRightInd w:val="0"/>
            </w:pPr>
            <w:r>
              <w:t>«Дар маленького зернышка» (О хлебе) «Путешествие в страну дорожных знаков», «Откуда берутся грязнули?» «Путешествие в 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lastRenderedPageBreak/>
              <w:t xml:space="preserve">Я выбираю здоровье! (Анкета «Самооценка компетентности в </w:t>
            </w:r>
            <w:r>
              <w:lastRenderedPageBreak/>
              <w:t>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pPr>
            <w:r>
              <w:lastRenderedPageBreak/>
              <w:t xml:space="preserve">Проблемы, жизненные трудности и их преодоление </w:t>
            </w:r>
            <w:r>
              <w:lastRenderedPageBreak/>
              <w:t>(Ролевая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eastAsia="ja-JP" w:bidi="fa-IR"/>
              </w:rPr>
            </w:pPr>
            <w:r>
              <w:rPr>
                <w:kern w:val="3"/>
                <w:lang w:eastAsia="ja-JP" w:bidi="fa-IR"/>
              </w:rPr>
              <w:lastRenderedPageBreak/>
              <w:t>Акция «Против болезни химической зависимости» (вред пива и энергетиков»)</w:t>
            </w:r>
          </w:p>
          <w:p w:rsidR="00523F1A" w:rsidRDefault="00523F1A" w:rsidP="00A928F6">
            <w:pPr>
              <w:shd w:val="clear" w:color="auto" w:fill="FFFFFF"/>
              <w:autoSpaceDE w:val="0"/>
              <w:autoSpaceDN w:val="0"/>
              <w:adjustRightInd w:val="0"/>
            </w:pPr>
            <w:r>
              <w:t>конкурс плакатов «Осторожно, гололед!», «Суд над сигаретой»</w:t>
            </w:r>
          </w:p>
        </w:tc>
      </w:tr>
      <w:tr w:rsidR="00523F1A" w:rsidTr="00523F1A">
        <w:tc>
          <w:tcPr>
            <w:tcW w:w="1115"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contextualSpacing/>
              <w:textAlignment w:val="baseline"/>
              <w:rPr>
                <w:kern w:val="3"/>
                <w:lang w:val="de-DE" w:eastAsia="ja-JP" w:bidi="fa-IR"/>
              </w:rPr>
            </w:pPr>
            <w:r>
              <w:rPr>
                <w:kern w:val="3"/>
                <w:lang w:eastAsia="ja-JP" w:bidi="fa-IR"/>
              </w:rPr>
              <w:t>«Безопасное колесо»,</w:t>
            </w:r>
          </w:p>
          <w:p w:rsidR="00523F1A" w:rsidRDefault="00523F1A" w:rsidP="00A928F6">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523F1A" w:rsidRDefault="00523F1A" w:rsidP="00A928F6">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eastAsia="ja-JP" w:bidi="fa-IR"/>
              </w:rPr>
            </w:pPr>
            <w:r>
              <w:rPr>
                <w:kern w:val="3"/>
                <w:lang w:eastAsia="ja-JP" w:bidi="fa-IR"/>
              </w:rPr>
              <w:t>Проект «Быстрое питание - скорое заболевание»</w:t>
            </w:r>
          </w:p>
          <w:p w:rsidR="00523F1A" w:rsidRDefault="00523F1A" w:rsidP="00A928F6">
            <w:pPr>
              <w:suppressLineNumbers/>
              <w:autoSpaceDN w:val="0"/>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523F1A" w:rsidRDefault="00523F1A" w:rsidP="00A928F6">
            <w:pPr>
              <w:suppressLineNumbers/>
              <w:autoSpaceDN w:val="0"/>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autoSpaceDE w:val="0"/>
              <w:autoSpaceDN w:val="0"/>
              <w:adjustRightInd w:val="0"/>
            </w:pPr>
          </w:p>
        </w:tc>
        <w:tc>
          <w:tcPr>
            <w:tcW w:w="911" w:type="pct"/>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autoSpaceDE w:val="0"/>
              <w:autoSpaceDN w:val="0"/>
              <w:adjustRightInd w:val="0"/>
            </w:pP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523F1A" w:rsidRDefault="00523F1A" w:rsidP="00A928F6">
            <w:r>
              <w:t>Социальный проект «Озеленение пришкольного участка»</w:t>
            </w:r>
          </w:p>
          <w:p w:rsidR="00523F1A" w:rsidRDefault="00523F1A" w:rsidP="00A928F6">
            <w:r>
              <w:t>Социальный проект «Компьютеромания- бомба замедленного действия»</w:t>
            </w:r>
          </w:p>
          <w:p w:rsidR="00523F1A" w:rsidRDefault="00523F1A" w:rsidP="00A928F6">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523F1A" w:rsidTr="00523F1A">
        <w:tc>
          <w:tcPr>
            <w:tcW w:w="1115"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center"/>
            </w:pPr>
            <w:r>
              <w:t xml:space="preserve">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w:t>
            </w:r>
            <w:r>
              <w:lastRenderedPageBreak/>
              <w:t>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523F1A" w:rsidRDefault="00523F1A" w:rsidP="00A928F6">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523F1A" w:rsidTr="00523F1A">
        <w:tc>
          <w:tcPr>
            <w:tcW w:w="1115"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lastRenderedPageBreak/>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523F1A" w:rsidRDefault="00523F1A" w:rsidP="00A928F6">
            <w:pPr>
              <w:jc w:val="center"/>
            </w:pPr>
            <w:r>
              <w:t>«О спорт, ты – жизнь», (художественное представление всех секций, которые работают в школе)</w:t>
            </w:r>
          </w:p>
          <w:p w:rsidR="00523F1A" w:rsidRDefault="00523F1A" w:rsidP="00A928F6">
            <w:pPr>
              <w:jc w:val="center"/>
            </w:pPr>
            <w:r>
              <w:t>Дни здоровья</w:t>
            </w:r>
          </w:p>
          <w:p w:rsidR="00523F1A" w:rsidRDefault="00523F1A" w:rsidP="00A928F6">
            <w:pPr>
              <w:jc w:val="center"/>
            </w:pPr>
            <w:r>
              <w:t>«А ну-ка, парни»!</w:t>
            </w:r>
          </w:p>
          <w:p w:rsidR="00523F1A" w:rsidRDefault="00523F1A" w:rsidP="00A928F6">
            <w:pPr>
              <w:jc w:val="center"/>
            </w:pPr>
          </w:p>
        </w:tc>
      </w:tr>
    </w:tbl>
    <w:p w:rsidR="00523F1A" w:rsidRDefault="00523F1A" w:rsidP="00A928F6"/>
    <w:p w:rsidR="00523F1A" w:rsidRDefault="00523F1A" w:rsidP="00A928F6">
      <w:pPr>
        <w:widowControl/>
        <w:suppressAutoHyphens w:val="0"/>
        <w:sectPr w:rsidR="00523F1A">
          <w:pgSz w:w="16838" w:h="11906" w:orient="landscape"/>
          <w:pgMar w:top="1276" w:right="992" w:bottom="1276" w:left="709" w:header="720" w:footer="720" w:gutter="0"/>
          <w:cols w:space="720"/>
        </w:sectPr>
      </w:pPr>
    </w:p>
    <w:p w:rsidR="00523F1A" w:rsidRDefault="00523F1A" w:rsidP="00A928F6">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523F1A" w:rsidRDefault="00523F1A" w:rsidP="00A928F6">
      <w:pPr>
        <w:ind w:firstLine="567"/>
        <w:jc w:val="both"/>
        <w:rPr>
          <w:b/>
        </w:rPr>
      </w:pPr>
      <w:r>
        <w:rPr>
          <w:b/>
        </w:rPr>
        <w:t>Задачи:</w:t>
      </w:r>
    </w:p>
    <w:p w:rsidR="00523F1A" w:rsidRDefault="00523F1A" w:rsidP="00A928F6">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523F1A" w:rsidRDefault="00523F1A" w:rsidP="00A928F6">
      <w:pPr>
        <w:ind w:firstLine="567"/>
        <w:jc w:val="both"/>
        <w:rPr>
          <w:kern w:val="28"/>
        </w:rPr>
      </w:pPr>
      <w:r>
        <w:rPr>
          <w:kern w:val="28"/>
        </w:rPr>
        <w:t>• осознание нравственных основ образования;</w:t>
      </w:r>
    </w:p>
    <w:p w:rsidR="00523F1A" w:rsidRDefault="00523F1A" w:rsidP="00A928F6">
      <w:pPr>
        <w:ind w:firstLine="567"/>
        <w:jc w:val="both"/>
        <w:rPr>
          <w:kern w:val="28"/>
        </w:rPr>
      </w:pPr>
      <w:r>
        <w:rPr>
          <w:kern w:val="28"/>
        </w:rPr>
        <w:t>• осознание важности непрерывного образования и самообразования в течение всей жизни;</w:t>
      </w:r>
    </w:p>
    <w:p w:rsidR="00523F1A" w:rsidRDefault="00523F1A" w:rsidP="00A928F6">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523F1A" w:rsidRDefault="00523F1A" w:rsidP="00A928F6">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23F1A" w:rsidRDefault="00523F1A" w:rsidP="00A928F6">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23F1A" w:rsidRDefault="00523F1A" w:rsidP="00A928F6">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23F1A" w:rsidRDefault="00523F1A" w:rsidP="00A928F6">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523F1A" w:rsidRDefault="00523F1A" w:rsidP="00A928F6">
      <w:pPr>
        <w:ind w:firstLine="567"/>
        <w:jc w:val="both"/>
      </w:pPr>
      <w:r>
        <w:t>• общее знакомство с трудовым законодательством;</w:t>
      </w:r>
    </w:p>
    <w:p w:rsidR="00523F1A" w:rsidRDefault="00523F1A" w:rsidP="00A928F6">
      <w:pPr>
        <w:ind w:firstLine="567"/>
        <w:jc w:val="both"/>
      </w:pPr>
      <w:r>
        <w:t>• нетерпимое отношение к лени, безответственности и пассивности в образовании и труде.</w:t>
      </w:r>
    </w:p>
    <w:p w:rsidR="00523F1A" w:rsidRDefault="00523F1A" w:rsidP="00A928F6">
      <w:pPr>
        <w:ind w:firstLine="567"/>
        <w:jc w:val="both"/>
        <w:rPr>
          <w:b/>
        </w:rPr>
      </w:pPr>
      <w:r>
        <w:rPr>
          <w:b/>
        </w:rPr>
        <w:t>Содержание деятельности</w:t>
      </w:r>
    </w:p>
    <w:p w:rsidR="00523F1A" w:rsidRDefault="00523F1A" w:rsidP="00A928F6">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523F1A" w:rsidRDefault="00523F1A" w:rsidP="00A928F6">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523F1A" w:rsidRDefault="00523F1A" w:rsidP="00A928F6">
      <w:pPr>
        <w:widowControl/>
        <w:suppressAutoHyphens w:val="0"/>
        <w:rPr>
          <w:sz w:val="28"/>
          <w:szCs w:val="28"/>
        </w:rPr>
        <w:sectPr w:rsidR="00523F1A">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523F1A" w:rsidTr="00523F1A">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center"/>
              <w:rPr>
                <w:b/>
              </w:rPr>
            </w:pPr>
            <w:r>
              <w:rPr>
                <w:b/>
              </w:rPr>
              <w:t>Тематика занятий</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jc w:val="center"/>
              <w:rPr>
                <w:b/>
              </w:rPr>
            </w:pPr>
            <w:r>
              <w:rPr>
                <w:b/>
              </w:rPr>
              <w:t>9 класс</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523F1A" w:rsidRDefault="00523F1A" w:rsidP="00A928F6">
            <w:pPr>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523F1A" w:rsidTr="00523F1A">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Тест «Ваши склонности».</w:t>
            </w:r>
          </w:p>
          <w:p w:rsidR="00523F1A" w:rsidRDefault="00523F1A" w:rsidP="00A928F6">
            <w:pPr>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1. Диагностическая беседа «Много дел у человека».</w:t>
            </w:r>
          </w:p>
          <w:p w:rsidR="00523F1A" w:rsidRDefault="00523F1A" w:rsidP="00A928F6">
            <w:pPr>
              <w:shd w:val="clear" w:color="auto" w:fill="FFFFFF"/>
              <w:autoSpaceDE w:val="0"/>
              <w:autoSpaceDN w:val="0"/>
              <w:adjustRightInd w:val="0"/>
              <w:contextualSpacing/>
            </w:pPr>
            <w:r>
              <w:t>2. Деловая игра «Азбука мастерства».</w:t>
            </w:r>
          </w:p>
          <w:p w:rsidR="00523F1A" w:rsidRDefault="00523F1A" w:rsidP="00A928F6">
            <w:pPr>
              <w:shd w:val="clear" w:color="auto" w:fill="FFFFFF"/>
              <w:autoSpaceDE w:val="0"/>
              <w:autoSpaceDN w:val="0"/>
              <w:adjustRightInd w:val="0"/>
              <w:contextualSpacing/>
            </w:pPr>
            <w:r>
              <w:t>3.  Ролевая игра «Дело мастера боится».</w:t>
            </w:r>
          </w:p>
          <w:p w:rsidR="00523F1A" w:rsidRDefault="00523F1A" w:rsidP="00A928F6">
            <w:pPr>
              <w:shd w:val="clear" w:color="auto" w:fill="FFFFFF"/>
              <w:autoSpaceDE w:val="0"/>
              <w:autoSpaceDN w:val="0"/>
              <w:adjustRightInd w:val="0"/>
              <w:contextualSpacing/>
            </w:pPr>
            <w:r>
              <w:t>4.  Экскурсия в Дом детского творчества</w:t>
            </w:r>
          </w:p>
          <w:p w:rsidR="00523F1A" w:rsidRDefault="00523F1A" w:rsidP="00A928F6">
            <w:pPr>
              <w:contextualSpacing/>
              <w:jc w:val="both"/>
            </w:pPr>
            <w:r>
              <w:lastRenderedPageBreak/>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523F1A" w:rsidRDefault="00523F1A" w:rsidP="00A928F6">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523F1A" w:rsidRDefault="00523F1A" w:rsidP="00A928F6">
            <w:pPr>
              <w:shd w:val="clear" w:color="auto" w:fill="FFFFFF"/>
              <w:autoSpaceDE w:val="0"/>
              <w:autoSpaceDN w:val="0"/>
              <w:adjustRightInd w:val="0"/>
              <w:contextualSpacing/>
            </w:pPr>
            <w:r>
              <w:t xml:space="preserve">3. Ролевая игра «Свое дело» или «Профотбор». </w:t>
            </w:r>
          </w:p>
          <w:p w:rsidR="00523F1A" w:rsidRDefault="00523F1A" w:rsidP="00A928F6">
            <w:pPr>
              <w:shd w:val="clear" w:color="auto" w:fill="FFFFFF"/>
              <w:autoSpaceDE w:val="0"/>
              <w:autoSpaceDN w:val="0"/>
              <w:adjustRightInd w:val="0"/>
              <w:contextualSpacing/>
            </w:pPr>
            <w:r>
              <w:t>5. Диалог-размышление «Где стоит побывать в 14 лет для выбора профессии».</w:t>
            </w:r>
          </w:p>
          <w:p w:rsidR="00523F1A" w:rsidRDefault="00523F1A" w:rsidP="00A928F6">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523F1A" w:rsidRDefault="00523F1A" w:rsidP="00A928F6">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lastRenderedPageBreak/>
              <w:t>1.Диагностическая беседа «Что такое личная жизнь».</w:t>
            </w:r>
          </w:p>
          <w:p w:rsidR="00523F1A" w:rsidRDefault="00523F1A" w:rsidP="00A928F6">
            <w:pPr>
              <w:shd w:val="clear" w:color="auto" w:fill="FFFFFF"/>
              <w:autoSpaceDE w:val="0"/>
              <w:autoSpaceDN w:val="0"/>
              <w:adjustRightInd w:val="0"/>
              <w:contextualSpacing/>
            </w:pPr>
            <w:r>
              <w:t>2. Деловая игра «Личная жизнь».</w:t>
            </w:r>
          </w:p>
          <w:p w:rsidR="00523F1A" w:rsidRDefault="00523F1A" w:rsidP="00A928F6">
            <w:pPr>
              <w:shd w:val="clear" w:color="auto" w:fill="FFFFFF"/>
              <w:autoSpaceDE w:val="0"/>
              <w:autoSpaceDN w:val="0"/>
              <w:adjustRightInd w:val="0"/>
              <w:contextualSpacing/>
            </w:pPr>
            <w:r>
              <w:t xml:space="preserve">3. Ролевая игра «Личные </w:t>
            </w:r>
            <w:r>
              <w:lastRenderedPageBreak/>
              <w:t>проблемы» («9 вал»).</w:t>
            </w:r>
          </w:p>
          <w:p w:rsidR="00523F1A" w:rsidRDefault="00523F1A" w:rsidP="00A928F6">
            <w:pPr>
              <w:shd w:val="clear" w:color="auto" w:fill="FFFFFF"/>
              <w:autoSpaceDE w:val="0"/>
              <w:autoSpaceDN w:val="0"/>
              <w:adjustRightInd w:val="0"/>
              <w:contextualSpacing/>
            </w:pPr>
            <w:r>
              <w:t>4. Встреча с врачами «Вредные привычки».</w:t>
            </w:r>
          </w:p>
          <w:p w:rsidR="00523F1A" w:rsidRDefault="00523F1A" w:rsidP="00A928F6">
            <w:pPr>
              <w:shd w:val="clear" w:color="auto" w:fill="FFFFFF"/>
              <w:autoSpaceDE w:val="0"/>
              <w:autoSpaceDN w:val="0"/>
              <w:adjustRightInd w:val="0"/>
              <w:contextualSpacing/>
            </w:pPr>
            <w:r>
              <w:t>5. Диалог-размышление «как стать счастливым?»</w:t>
            </w:r>
          </w:p>
          <w:p w:rsidR="00523F1A" w:rsidRDefault="00523F1A" w:rsidP="00A928F6">
            <w:pPr>
              <w:shd w:val="clear" w:color="auto" w:fill="FFFFFF"/>
              <w:autoSpaceDE w:val="0"/>
              <w:autoSpaceDN w:val="0"/>
              <w:adjustRightInd w:val="0"/>
              <w:contextualSpacing/>
            </w:pPr>
            <w:r>
              <w:t>1. Диагностическая беседа «Профессиональные устремления человека».</w:t>
            </w:r>
          </w:p>
          <w:p w:rsidR="00523F1A" w:rsidRDefault="00523F1A" w:rsidP="00A928F6">
            <w:pPr>
              <w:shd w:val="clear" w:color="auto" w:fill="FFFFFF"/>
              <w:autoSpaceDE w:val="0"/>
              <w:autoSpaceDN w:val="0"/>
              <w:adjustRightInd w:val="0"/>
              <w:contextualSpacing/>
            </w:pPr>
            <w:r>
              <w:t>2. Деловая игра «Исполнение желаний».</w:t>
            </w:r>
          </w:p>
          <w:p w:rsidR="00523F1A" w:rsidRDefault="00523F1A" w:rsidP="00A928F6">
            <w:pPr>
              <w:shd w:val="clear" w:color="auto" w:fill="FFFFFF"/>
              <w:autoSpaceDE w:val="0"/>
              <w:autoSpaceDN w:val="0"/>
              <w:adjustRightInd w:val="0"/>
              <w:contextualSpacing/>
            </w:pPr>
            <w:r>
              <w:t>3. Ролевая игра «Город мастеров».</w:t>
            </w:r>
          </w:p>
          <w:p w:rsidR="00523F1A" w:rsidRDefault="00523F1A" w:rsidP="00A928F6">
            <w:pPr>
              <w:shd w:val="clear" w:color="auto" w:fill="FFFFFF"/>
              <w:autoSpaceDE w:val="0"/>
              <w:autoSpaceDN w:val="0"/>
              <w:adjustRightInd w:val="0"/>
              <w:contextualSpacing/>
            </w:pPr>
            <w:r>
              <w:t xml:space="preserve">4. Экскурсия на современное производство </w:t>
            </w:r>
          </w:p>
          <w:p w:rsidR="00523F1A" w:rsidRDefault="00523F1A" w:rsidP="00A928F6">
            <w:pPr>
              <w:contextualSpacing/>
              <w:jc w:val="both"/>
            </w:pPr>
            <w:r>
              <w:t>5. Диалог-размышление «Выбор профессии»</w:t>
            </w:r>
          </w:p>
        </w:tc>
      </w:tr>
      <w:tr w:rsidR="00523F1A" w:rsidTr="00523F1A">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r>
      <w:tr w:rsidR="00523F1A" w:rsidTr="00523F1A">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День российской науки «Последние научные открытия»</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Дебаты «Возможности достойного трудоустройства в нашем городе»</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autoSpaceDE w:val="0"/>
              <w:autoSpaceDN w:val="0"/>
              <w:adjustRightInd w:val="0"/>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autoSpaceDE w:val="0"/>
              <w:autoSpaceDN w:val="0"/>
              <w:adjustRightInd w:val="0"/>
              <w:contextualSpacing/>
            </w:pPr>
          </w:p>
        </w:tc>
        <w:tc>
          <w:tcPr>
            <w:tcW w:w="1007"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Лекция «Эффективный поиск работы»</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523F1A" w:rsidRDefault="00523F1A" w:rsidP="00A928F6">
            <w:pPr>
              <w:autoSpaceDN w:val="0"/>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Пути получения профессии</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Интеллектуальные игры:</w:t>
            </w:r>
          </w:p>
          <w:p w:rsidR="00523F1A" w:rsidRDefault="00523F1A" w:rsidP="00A928F6">
            <w:pPr>
              <w:contextualSpacing/>
              <w:jc w:val="both"/>
            </w:pPr>
            <w:r>
              <w:t>- «Оборвыши» высказываний»;</w:t>
            </w:r>
          </w:p>
          <w:p w:rsidR="00523F1A" w:rsidRDefault="00523F1A" w:rsidP="00A928F6">
            <w:pPr>
              <w:contextualSpacing/>
              <w:jc w:val="both"/>
            </w:pPr>
            <w:r>
              <w:t>- сказки Андерсена;</w:t>
            </w:r>
          </w:p>
          <w:p w:rsidR="00523F1A" w:rsidRDefault="00523F1A" w:rsidP="00A928F6">
            <w:pPr>
              <w:contextualSpacing/>
              <w:jc w:val="both"/>
            </w:pPr>
            <w:r>
              <w:lastRenderedPageBreak/>
              <w:t>- «Мысли людей великих, средних и…»;</w:t>
            </w:r>
          </w:p>
          <w:p w:rsidR="00523F1A" w:rsidRDefault="00523F1A" w:rsidP="00A928F6">
            <w:pPr>
              <w:contextualSpacing/>
              <w:jc w:val="both"/>
            </w:pPr>
            <w:r>
              <w:t>- «Почему и отчего»;</w:t>
            </w:r>
          </w:p>
          <w:p w:rsidR="00523F1A" w:rsidRDefault="00523F1A" w:rsidP="00A928F6">
            <w:pPr>
              <w:shd w:val="clear" w:color="auto" w:fill="FFFFFF"/>
              <w:autoSpaceDE w:val="0"/>
              <w:autoSpaceDN w:val="0"/>
              <w:adjustRightInd w:val="0"/>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Современный рынок труда</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Деловая игра «Биржа труда – рынок профессий»</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autoSpaceDE w:val="0"/>
              <w:autoSpaceDN w:val="0"/>
              <w:adjustRightInd w:val="0"/>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Деловая игра «На пути к жизненному успеху»</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autoSpaceDE w:val="0"/>
              <w:autoSpaceDN w:val="0"/>
              <w:adjustRightInd w:val="0"/>
              <w:contextualSpacing/>
            </w:pPr>
          </w:p>
        </w:tc>
      </w:tr>
      <w:tr w:rsidR="00523F1A" w:rsidTr="00523F1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Пресс-конференция «Профессии нашего города».</w:t>
            </w:r>
          </w:p>
        </w:tc>
      </w:tr>
      <w:tr w:rsidR="00523F1A" w:rsidTr="00523F1A">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contextualSpacing/>
            </w:pPr>
            <w:r>
              <w:t>Конкурс «Интеллектуал года»</w:t>
            </w:r>
          </w:p>
        </w:tc>
      </w:tr>
      <w:tr w:rsidR="00523F1A" w:rsidTr="00523F1A">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Что такое хорошо и что такое плохо.</w:t>
            </w:r>
          </w:p>
          <w:p w:rsidR="00523F1A" w:rsidRDefault="00523F1A" w:rsidP="00A928F6">
            <w:pPr>
              <w:contextualSpacing/>
            </w:pPr>
            <w:r>
              <w:t>Память и внимание.</w:t>
            </w:r>
          </w:p>
          <w:p w:rsidR="00523F1A" w:rsidRDefault="00523F1A" w:rsidP="00A928F6">
            <w:pPr>
              <w:contextualSpacing/>
            </w:pPr>
            <w:r>
              <w:t>Профессиональные ситуации, задатки и склонности.</w:t>
            </w:r>
          </w:p>
          <w:p w:rsidR="00523F1A" w:rsidRDefault="00523F1A" w:rsidP="00A928F6">
            <w:pPr>
              <w:contextualSpacing/>
            </w:pPr>
            <w:r>
              <w:t>Что я знаю о профессиях.</w:t>
            </w:r>
          </w:p>
          <w:p w:rsidR="00523F1A" w:rsidRDefault="00523F1A" w:rsidP="00A928F6">
            <w:pPr>
              <w:contextualSpacing/>
            </w:pPr>
            <w:r>
              <w:t>Азы правильного выбора.</w:t>
            </w:r>
          </w:p>
          <w:p w:rsidR="00523F1A" w:rsidRDefault="00523F1A" w:rsidP="00A928F6">
            <w:pPr>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contextualSpacing/>
            </w:pPr>
            <w:r>
              <w:t>Мои недостатки и достоинства.</w:t>
            </w:r>
          </w:p>
          <w:p w:rsidR="00523F1A" w:rsidRDefault="00523F1A" w:rsidP="00A928F6">
            <w:pPr>
              <w:contextualSpacing/>
            </w:pPr>
            <w:r>
              <w:t>Тип мышления.</w:t>
            </w:r>
          </w:p>
          <w:p w:rsidR="00523F1A" w:rsidRDefault="00523F1A" w:rsidP="00A928F6">
            <w:pPr>
              <w:contextualSpacing/>
            </w:pPr>
            <w:r>
              <w:t>Профессиональные склонности.</w:t>
            </w:r>
          </w:p>
          <w:p w:rsidR="00523F1A" w:rsidRDefault="00523F1A" w:rsidP="00A928F6">
            <w:pPr>
              <w:contextualSpacing/>
            </w:pPr>
            <w:r>
              <w:t>Формула профессии.</w:t>
            </w:r>
          </w:p>
          <w:p w:rsidR="00523F1A" w:rsidRDefault="00523F1A" w:rsidP="00A928F6">
            <w:pPr>
              <w:contextualSpacing/>
            </w:pPr>
            <w:r>
              <w:t>Ошибки в выборе профессии.</w:t>
            </w:r>
          </w:p>
          <w:p w:rsidR="00523F1A" w:rsidRDefault="00523F1A" w:rsidP="00A928F6">
            <w:pPr>
              <w:contextualSpacing/>
            </w:pPr>
          </w:p>
          <w:p w:rsidR="00523F1A" w:rsidRDefault="00523F1A" w:rsidP="00A928F6">
            <w:pPr>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Свобода и ответственность.</w:t>
            </w:r>
          </w:p>
          <w:p w:rsidR="00523F1A" w:rsidRDefault="00523F1A" w:rsidP="00A928F6">
            <w:pPr>
              <w:contextualSpacing/>
            </w:pPr>
            <w:r>
              <w:t>Поведение в конфликтной ситуации.</w:t>
            </w:r>
          </w:p>
          <w:p w:rsidR="00523F1A" w:rsidRDefault="00523F1A" w:rsidP="00A928F6">
            <w:pPr>
              <w:contextualSpacing/>
            </w:pPr>
            <w:r>
              <w:t>Интеллектуальный потенциал.</w:t>
            </w:r>
          </w:p>
          <w:p w:rsidR="00523F1A" w:rsidRDefault="00523F1A" w:rsidP="00A928F6">
            <w:pPr>
              <w:contextualSpacing/>
            </w:pPr>
            <w:r>
              <w:t>Определение типа будущей профессии.</w:t>
            </w:r>
          </w:p>
          <w:p w:rsidR="00523F1A" w:rsidRDefault="00523F1A" w:rsidP="00A928F6">
            <w:pPr>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Формула успеха.</w:t>
            </w:r>
          </w:p>
          <w:p w:rsidR="00523F1A" w:rsidRDefault="00523F1A" w:rsidP="00A928F6">
            <w:pPr>
              <w:contextualSpacing/>
            </w:pPr>
            <w:r>
              <w:t>Человеческий фактор.</w:t>
            </w:r>
          </w:p>
          <w:p w:rsidR="00523F1A" w:rsidRDefault="00523F1A" w:rsidP="00A928F6">
            <w:pPr>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Я – реальный.</w:t>
            </w:r>
          </w:p>
          <w:p w:rsidR="00523F1A" w:rsidRDefault="00523F1A" w:rsidP="00A928F6">
            <w:pPr>
              <w:contextualSpacing/>
            </w:pPr>
            <w:r>
              <w:t>Я – идеальный.</w:t>
            </w:r>
          </w:p>
          <w:p w:rsidR="00523F1A" w:rsidRDefault="00523F1A" w:rsidP="00A928F6">
            <w:pPr>
              <w:contextualSpacing/>
            </w:pPr>
            <w:r>
              <w:t>Мотивы выбора профессии.</w:t>
            </w:r>
          </w:p>
          <w:p w:rsidR="00523F1A" w:rsidRDefault="00523F1A" w:rsidP="00A928F6">
            <w:pPr>
              <w:contextualSpacing/>
            </w:pPr>
            <w:r>
              <w:t>Стиль общения.</w:t>
            </w:r>
          </w:p>
          <w:p w:rsidR="00523F1A" w:rsidRDefault="00523F1A" w:rsidP="00A928F6">
            <w:pPr>
              <w:contextualSpacing/>
            </w:pPr>
            <w:r>
              <w:t>Эрудиция.</w:t>
            </w:r>
          </w:p>
          <w:p w:rsidR="00523F1A" w:rsidRDefault="00523F1A" w:rsidP="00A928F6">
            <w:pPr>
              <w:contextualSpacing/>
            </w:pPr>
            <w:r>
              <w:t>Профессиональный тип личности.</w:t>
            </w:r>
          </w:p>
          <w:p w:rsidR="00523F1A" w:rsidRDefault="00523F1A" w:rsidP="00A928F6">
            <w:pPr>
              <w:contextualSpacing/>
            </w:pPr>
            <w:r>
              <w:t>Профессия и здоровье.</w:t>
            </w:r>
          </w:p>
          <w:p w:rsidR="00523F1A" w:rsidRDefault="00523F1A" w:rsidP="00A928F6">
            <w:pPr>
              <w:contextualSpacing/>
            </w:pPr>
            <w:r>
              <w:t>Современный рынок труда. Пути получения профессии.</w:t>
            </w:r>
          </w:p>
        </w:tc>
      </w:tr>
      <w:tr w:rsidR="00523F1A" w:rsidTr="00523F1A">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Вечер «Ода будущей профессии»</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Беседа «Какой он, профессионал XXI века» с приглашением успешных в профессии.</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 xml:space="preserve">Тест на «интеллектуальный </w:t>
            </w:r>
            <w:r>
              <w:lastRenderedPageBreak/>
              <w:t>потенциал»</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lastRenderedPageBreak/>
              <w:t xml:space="preserve">Мнения экспертов «Как стать профессионально </w:t>
            </w:r>
            <w:r>
              <w:lastRenderedPageBreak/>
              <w:t>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lastRenderedPageBreak/>
              <w:t>«О лучших людях моей будущей профессии»</w:t>
            </w:r>
          </w:p>
        </w:tc>
      </w:tr>
      <w:tr w:rsidR="00523F1A" w:rsidTr="00523F1A">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«Каким должен быть человек моей будущей профессии»</w:t>
            </w:r>
          </w:p>
        </w:tc>
      </w:tr>
      <w:tr w:rsidR="00523F1A" w:rsidTr="00523F1A">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contextualSpacing/>
            </w:pP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Я - реальный, я - идеальный</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Мотивы выбора профессии</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Стиль общения</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Эрудиция</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Профессиональный тип личности</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tcPr>
          <w:p w:rsidR="00523F1A" w:rsidRDefault="00523F1A" w:rsidP="00A928F6">
            <w:pPr>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Технические способности. 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Профессия и здоровье</w:t>
            </w:r>
          </w:p>
        </w:tc>
      </w:tr>
      <w:tr w:rsidR="00523F1A" w:rsidTr="00523F1A">
        <w:trPr>
          <w:jc w:val="center"/>
        </w:trPr>
        <w:tc>
          <w:tcPr>
            <w:tcW w:w="681" w:type="pc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both"/>
            </w:pPr>
            <w:r>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ЛТО, трудовые отряды. Интеллектуальный марафон по классам «Веселые вопросы»</w:t>
            </w:r>
          </w:p>
          <w:p w:rsidR="00523F1A" w:rsidRDefault="00523F1A" w:rsidP="00A928F6">
            <w:pPr>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523F1A" w:rsidRDefault="00523F1A" w:rsidP="00A928F6">
            <w:pPr>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523F1A" w:rsidRDefault="00523F1A" w:rsidP="00A928F6">
            <w:pPr>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523F1A" w:rsidRDefault="00523F1A" w:rsidP="00A928F6">
      <w:pPr>
        <w:widowControl/>
        <w:suppressAutoHyphens w:val="0"/>
        <w:rPr>
          <w:b/>
          <w:bCs/>
          <w:i/>
        </w:rPr>
        <w:sectPr w:rsidR="00523F1A">
          <w:pgSz w:w="16838" w:h="11906" w:orient="landscape"/>
          <w:pgMar w:top="1276" w:right="992" w:bottom="1276" w:left="709" w:header="720" w:footer="720" w:gutter="0"/>
          <w:cols w:space="720"/>
        </w:sectPr>
      </w:pPr>
    </w:p>
    <w:p w:rsidR="00523F1A" w:rsidRDefault="00523F1A" w:rsidP="00A928F6">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523F1A" w:rsidRDefault="00523F1A" w:rsidP="00A928F6">
      <w:pPr>
        <w:jc w:val="both"/>
      </w:pPr>
      <w:r>
        <w:t>• ценностное отношение к прекрасному, восприятие искусства как особой формы познания и преобразования мира;</w:t>
      </w:r>
    </w:p>
    <w:p w:rsidR="00523F1A" w:rsidRDefault="00523F1A" w:rsidP="00A928F6">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23F1A" w:rsidRDefault="00523F1A" w:rsidP="00A928F6">
      <w:pPr>
        <w:jc w:val="both"/>
      </w:pPr>
      <w:r>
        <w:t>• представление об искусстве народов России.</w:t>
      </w:r>
    </w:p>
    <w:p w:rsidR="00523F1A" w:rsidRDefault="00523F1A" w:rsidP="00A928F6">
      <w:pPr>
        <w:ind w:firstLine="567"/>
        <w:jc w:val="both"/>
        <w:rPr>
          <w:b/>
        </w:rPr>
      </w:pPr>
      <w:r>
        <w:rPr>
          <w:b/>
        </w:rPr>
        <w:t>Содержание деятельности</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23F1A" w:rsidRDefault="00523F1A" w:rsidP="00A928F6">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523F1A" w:rsidRDefault="00523F1A" w:rsidP="00A928F6">
      <w:pPr>
        <w:widowControl/>
        <w:suppressAutoHyphens w:val="0"/>
        <w:rPr>
          <w:lang w:eastAsia="de-DE"/>
        </w:rPr>
        <w:sectPr w:rsidR="00523F1A">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523F1A" w:rsidTr="00523F1A">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szCs w:val="28"/>
              </w:rPr>
            </w:pPr>
            <w:r>
              <w:rPr>
                <w:szCs w:val="28"/>
              </w:rPr>
              <w:t>Тематика занятий</w:t>
            </w:r>
          </w:p>
        </w:tc>
      </w:tr>
      <w:tr w:rsidR="00523F1A" w:rsidTr="00523F1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szCs w:val="28"/>
              </w:rPr>
            </w:pPr>
            <w:r>
              <w:rPr>
                <w:b/>
                <w:szCs w:val="28"/>
              </w:rPr>
              <w:t>9 класс</w:t>
            </w:r>
          </w:p>
        </w:tc>
      </w:tr>
      <w:tr w:rsidR="00523F1A" w:rsidTr="00523F1A">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523F1A" w:rsidRDefault="00523F1A" w:rsidP="00A928F6">
            <w:pPr>
              <w:shd w:val="clear" w:color="auto" w:fill="FFFFFF"/>
              <w:autoSpaceDE w:val="0"/>
              <w:autoSpaceDN w:val="0"/>
              <w:adjustRightInd w:val="0"/>
              <w:rPr>
                <w:szCs w:val="28"/>
              </w:rPr>
            </w:pPr>
            <w:r>
              <w:rPr>
                <w:szCs w:val="28"/>
              </w:rPr>
              <w:t>Разные эталоны красоты и гармонии. Красота и польза.</w:t>
            </w:r>
          </w:p>
          <w:p w:rsidR="00523F1A" w:rsidRDefault="00523F1A" w:rsidP="00A928F6">
            <w:pPr>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t>Экскурсии по историческим местам нашей республики.</w:t>
            </w:r>
          </w:p>
        </w:tc>
      </w:tr>
      <w:tr w:rsidR="00523F1A" w:rsidTr="00523F1A">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rPr>
                <w:szCs w:val="28"/>
              </w:rPr>
            </w:pPr>
            <w:r>
              <w:rPr>
                <w:szCs w:val="28"/>
              </w:rPr>
              <w:t>1. Диагностическая беседа «Красота спасет мир».</w:t>
            </w:r>
          </w:p>
          <w:p w:rsidR="00523F1A" w:rsidRDefault="00523F1A" w:rsidP="00A928F6">
            <w:pPr>
              <w:shd w:val="clear" w:color="auto" w:fill="FFFFFF"/>
              <w:autoSpaceDE w:val="0"/>
              <w:autoSpaceDN w:val="0"/>
              <w:adjustRightInd w:val="0"/>
              <w:rPr>
                <w:szCs w:val="28"/>
              </w:rPr>
            </w:pPr>
            <w:r>
              <w:rPr>
                <w:szCs w:val="28"/>
              </w:rPr>
              <w:t>2.   Деловая игра «Как стать красивым и привлекательным».</w:t>
            </w:r>
          </w:p>
          <w:p w:rsidR="00523F1A" w:rsidRDefault="00523F1A" w:rsidP="00A928F6">
            <w:pPr>
              <w:shd w:val="clear" w:color="auto" w:fill="FFFFFF"/>
              <w:autoSpaceDE w:val="0"/>
              <w:autoSpaceDN w:val="0"/>
              <w:adjustRightInd w:val="0"/>
              <w:rPr>
                <w:szCs w:val="28"/>
              </w:rPr>
            </w:pPr>
            <w:r>
              <w:rPr>
                <w:szCs w:val="28"/>
              </w:rPr>
              <w:t>3. Ролевая игра «Конкурс архитекторов».</w:t>
            </w:r>
          </w:p>
          <w:p w:rsidR="00523F1A" w:rsidRDefault="00523F1A" w:rsidP="00A928F6">
            <w:pPr>
              <w:shd w:val="clear" w:color="auto" w:fill="FFFFFF"/>
              <w:autoSpaceDE w:val="0"/>
              <w:autoSpaceDN w:val="0"/>
              <w:adjustRightInd w:val="0"/>
              <w:rPr>
                <w:szCs w:val="28"/>
              </w:rPr>
            </w:pPr>
            <w:r>
              <w:rPr>
                <w:szCs w:val="28"/>
              </w:rPr>
              <w:t>4.  Экскурсия в художественные музеи – посещение фотогалереи</w:t>
            </w:r>
          </w:p>
          <w:p w:rsidR="00523F1A" w:rsidRDefault="00523F1A" w:rsidP="00A928F6">
            <w:pPr>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523F1A" w:rsidTr="00523F1A">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autoSpaceDN w:val="0"/>
              <w:adjustRightInd w:val="0"/>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szCs w:val="28"/>
              </w:rPr>
            </w:pPr>
          </w:p>
        </w:tc>
      </w:tr>
      <w:tr w:rsidR="00523F1A" w:rsidTr="00523F1A">
        <w:trPr>
          <w:jc w:val="center"/>
        </w:trPr>
        <w:tc>
          <w:tcPr>
            <w:tcW w:w="947"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523F1A" w:rsidRDefault="00523F1A" w:rsidP="00A928F6">
            <w:pPr>
              <w:rPr>
                <w:szCs w:val="28"/>
              </w:rPr>
            </w:pPr>
            <w:r>
              <w:rPr>
                <w:szCs w:val="28"/>
              </w:rPr>
              <w:t>Презентации юных дарований («Фабрика звезд»)</w:t>
            </w:r>
          </w:p>
          <w:p w:rsidR="00523F1A" w:rsidRDefault="00523F1A" w:rsidP="00A928F6">
            <w:pPr>
              <w:jc w:val="both"/>
              <w:rPr>
                <w:szCs w:val="28"/>
              </w:rPr>
            </w:pPr>
            <w:r>
              <w:rPr>
                <w:szCs w:val="28"/>
              </w:rPr>
              <w:t>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взаимоотношений в семье.Выступление агитбригады «За чистоту языка, культуру общения»</w:t>
            </w:r>
          </w:p>
          <w:p w:rsidR="00523F1A" w:rsidRDefault="00523F1A" w:rsidP="00A928F6">
            <w:pPr>
              <w:jc w:val="both"/>
              <w:rPr>
                <w:szCs w:val="28"/>
              </w:rPr>
            </w:pPr>
            <w:r>
              <w:rPr>
                <w:szCs w:val="28"/>
              </w:rPr>
              <w:t>День военно-патриотической песни (трансляция песен накануне Дня защитника Отечества и Дня Победы).</w:t>
            </w:r>
          </w:p>
          <w:p w:rsidR="00523F1A" w:rsidRDefault="00523F1A" w:rsidP="00A928F6">
            <w:pPr>
              <w:jc w:val="both"/>
              <w:rPr>
                <w:szCs w:val="28"/>
              </w:rPr>
            </w:pPr>
            <w:r>
              <w:rPr>
                <w:szCs w:val="28"/>
              </w:rPr>
              <w:t>Единый час поэзии. Единый урок чтения.</w:t>
            </w:r>
          </w:p>
          <w:p w:rsidR="00523F1A" w:rsidRDefault="00523F1A" w:rsidP="00A928F6">
            <w:pPr>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523F1A" w:rsidRDefault="00523F1A" w:rsidP="00A928F6">
            <w:pPr>
              <w:jc w:val="both"/>
              <w:rPr>
                <w:szCs w:val="28"/>
              </w:rPr>
            </w:pPr>
            <w:r>
              <w:rPr>
                <w:szCs w:val="28"/>
              </w:rPr>
              <w:lastRenderedPageBreak/>
              <w:t>Практикумы «Этика повседневности».</w:t>
            </w:r>
          </w:p>
          <w:p w:rsidR="00523F1A" w:rsidRDefault="00523F1A" w:rsidP="00A928F6">
            <w:pPr>
              <w:jc w:val="both"/>
              <w:rPr>
                <w:szCs w:val="28"/>
              </w:rPr>
            </w:pPr>
            <w:r>
              <w:rPr>
                <w:szCs w:val="28"/>
              </w:rPr>
              <w:t>Экскурсии в музей народного творчества</w:t>
            </w:r>
          </w:p>
        </w:tc>
      </w:tr>
    </w:tbl>
    <w:p w:rsidR="00523F1A" w:rsidRDefault="00523F1A" w:rsidP="00A928F6">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523F1A" w:rsidTr="00523F1A">
        <w:tc>
          <w:tcPr>
            <w:tcW w:w="94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523F1A" w:rsidRDefault="00523F1A" w:rsidP="00A928F6">
            <w:pPr>
              <w:jc w:val="center"/>
              <w:rPr>
                <w:b/>
              </w:rPr>
            </w:pPr>
            <w:r>
              <w:rPr>
                <w:b/>
              </w:rPr>
              <w:t>Тематика занятий</w:t>
            </w: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jc w:val="center"/>
              <w:rPr>
                <w:b/>
              </w:rPr>
            </w:pPr>
            <w:r>
              <w:rPr>
                <w:b/>
              </w:rPr>
              <w:t>9 класс</w:t>
            </w:r>
          </w:p>
        </w:tc>
      </w:tr>
      <w:tr w:rsidR="00523F1A" w:rsidTr="00523F1A">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523F1A" w:rsidRDefault="00523F1A" w:rsidP="00A928F6">
            <w:r>
              <w:t>Цикл занятий «Профессия: выбираем вместе»:</w:t>
            </w:r>
          </w:p>
          <w:p w:rsidR="00523F1A" w:rsidRDefault="00523F1A" w:rsidP="00A928F6">
            <w:pPr>
              <w:jc w:val="both"/>
            </w:pP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r>
              <w:t>Что влияет на выбор профессии</w:t>
            </w:r>
          </w:p>
          <w:p w:rsidR="00523F1A" w:rsidRDefault="00523F1A" w:rsidP="00A928F6">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r>
              <w:t>Я хочу. Интересы и склонности.</w:t>
            </w:r>
          </w:p>
          <w:p w:rsidR="00523F1A" w:rsidRDefault="00523F1A" w:rsidP="00A928F6">
            <w:r>
              <w:t>Я хочу. Способности. Профессиональная пригодность.</w:t>
            </w:r>
          </w:p>
        </w:tc>
      </w:tr>
      <w:tr w:rsidR="00523F1A" w:rsidTr="00523F1A">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r>
              <w:t>Классификации профессий. Признаки профессии.</w:t>
            </w:r>
          </w:p>
          <w:p w:rsidR="00523F1A" w:rsidRDefault="00523F1A" w:rsidP="00A928F6">
            <w:pPr>
              <w:autoSpaceDE w:val="0"/>
              <w:snapToGrid w:val="0"/>
              <w:jc w:val="both"/>
            </w:pPr>
            <w:r>
              <w:t>Внимание и память.</w:t>
            </w:r>
          </w:p>
          <w:p w:rsidR="00523F1A" w:rsidRDefault="00523F1A" w:rsidP="00A928F6">
            <w:pPr>
              <w:autoSpaceDE w:val="0"/>
              <w:snapToGrid w:val="0"/>
              <w:jc w:val="both"/>
            </w:pPr>
            <w:r>
              <w:t>Интересы и склонности в выборе профессии.</w:t>
            </w:r>
          </w:p>
          <w:p w:rsidR="00523F1A" w:rsidRDefault="00523F1A" w:rsidP="00A928F6">
            <w:pPr>
              <w:autoSpaceDE w:val="0"/>
              <w:snapToGrid w:val="0"/>
              <w:jc w:val="both"/>
            </w:pPr>
            <w:r>
              <w:t>Профессионально важные качества.</w:t>
            </w:r>
          </w:p>
          <w:p w:rsidR="00523F1A" w:rsidRDefault="00523F1A" w:rsidP="00A928F6">
            <w:pPr>
              <w:autoSpaceDE w:val="0"/>
              <w:snapToGrid w:val="0"/>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t>Самооценка и уровень притязаний.</w:t>
            </w:r>
          </w:p>
          <w:p w:rsidR="00523F1A" w:rsidRDefault="00523F1A" w:rsidP="00A928F6">
            <w:pPr>
              <w:autoSpaceDE w:val="0"/>
              <w:snapToGrid w:val="0"/>
              <w:jc w:val="both"/>
            </w:pPr>
            <w:r>
              <w:t>Темперамент и профессия. Определение темперамента.</w:t>
            </w:r>
          </w:p>
          <w:p w:rsidR="00523F1A" w:rsidRDefault="00523F1A" w:rsidP="00A928F6">
            <w:pPr>
              <w:autoSpaceDE w:val="0"/>
              <w:snapToGrid w:val="0"/>
              <w:jc w:val="both"/>
            </w:pPr>
            <w:r>
              <w:t>Стресс и тревожность.</w:t>
            </w:r>
          </w:p>
          <w:p w:rsidR="00523F1A" w:rsidRDefault="00523F1A" w:rsidP="00A928F6">
            <w:pPr>
              <w:autoSpaceDE w:val="0"/>
              <w:snapToGrid w:val="0"/>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r>
              <w:rPr>
                <w:bCs/>
              </w:rPr>
              <w:t xml:space="preserve">Мир профессионального труда. Содержание и характер труда. Анализ профессий. </w:t>
            </w:r>
          </w:p>
        </w:tc>
      </w:tr>
      <w:tr w:rsidR="00523F1A" w:rsidTr="00523F1A">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r>
      <w:tr w:rsidR="00523F1A" w:rsidTr="00523F1A">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Условия труда и ответственность в профессиональной деятельности.</w:t>
            </w:r>
          </w:p>
        </w:tc>
      </w:tr>
      <w:tr w:rsidR="00523F1A" w:rsidTr="00523F1A">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Профессиональная карьера и здоровье</w:t>
            </w:r>
          </w:p>
        </w:tc>
      </w:tr>
      <w:tr w:rsidR="00523F1A" w:rsidTr="00523F1A">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Знакомство с содержанием профессий</w:t>
            </w:r>
          </w:p>
        </w:tc>
      </w:tr>
      <w:tr w:rsidR="00523F1A" w:rsidTr="00523F1A">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Экскурсии на предприятия города, встречи с представителями разных </w:t>
            </w:r>
            <w:r>
              <w:lastRenderedPageBreak/>
              <w:t>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523F1A" w:rsidRDefault="00523F1A" w:rsidP="00A928F6">
            <w:r>
              <w:lastRenderedPageBreak/>
              <w:t>Ценности. Что самое важное в жизни.</w:t>
            </w:r>
          </w:p>
          <w:p w:rsidR="00523F1A" w:rsidRDefault="00523F1A" w:rsidP="00A928F6">
            <w:pPr>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r>
              <w:t>Мои мечты. Будущее. Карьера – Успех.</w:t>
            </w:r>
          </w:p>
          <w:p w:rsidR="00523F1A" w:rsidRDefault="00523F1A" w:rsidP="00A928F6">
            <w:pPr>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r>
              <w:t>Надо. Требования современного рынка.</w:t>
            </w:r>
          </w:p>
          <w:p w:rsidR="00523F1A" w:rsidRDefault="00523F1A" w:rsidP="00A928F6">
            <w:r>
              <w:t>Ошибки в выборе профессии.</w:t>
            </w:r>
          </w:p>
        </w:tc>
      </w:tr>
      <w:tr w:rsidR="00523F1A" w:rsidTr="00523F1A">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r>
              <w:rPr>
                <w:bCs/>
              </w:rPr>
              <w:t>Путь к самопознанию. Образ «Я» и профессия Секреты выбора профессии. Ошибки при выборе профессии.</w:t>
            </w:r>
          </w:p>
        </w:tc>
      </w:tr>
      <w:tr w:rsidR="00523F1A" w:rsidTr="00523F1A">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523F1A" w:rsidRDefault="00523F1A" w:rsidP="00A928F6">
            <w:pPr>
              <w:shd w:val="clear" w:color="auto" w:fill="FFFFFF"/>
              <w:autoSpaceDE w:val="0"/>
              <w:snapToGrid w:val="0"/>
              <w:jc w:val="both"/>
            </w:pPr>
            <w:r>
              <w:t>Способности и профессиональная пригодность</w:t>
            </w:r>
          </w:p>
          <w:p w:rsidR="00523F1A" w:rsidRDefault="00523F1A" w:rsidP="00A928F6">
            <w:pPr>
              <w:shd w:val="clear" w:color="auto" w:fill="FFFFFF"/>
              <w:autoSpaceDE w:val="0"/>
              <w:jc w:val="both"/>
            </w:pP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tabs>
                <w:tab w:val="num" w:pos="0"/>
              </w:tabs>
              <w:ind w:right="-69"/>
              <w:jc w:val="both"/>
              <w:rPr>
                <w:bCs/>
              </w:rPr>
            </w:pPr>
            <w:r>
              <w:rPr>
                <w:bCs/>
              </w:rPr>
              <w:t>Тайны собственного «Я» (тест Холланда для определение типа личности, характерологическая анкета).</w:t>
            </w:r>
          </w:p>
        </w:tc>
      </w:tr>
      <w:tr w:rsidR="00523F1A" w:rsidTr="00523F1A">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snapToGrid w:val="0"/>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Интересы, склонности, возможности личности при выборе профессии. Профессиональный план.</w:t>
            </w:r>
          </w:p>
        </w:tc>
      </w:tr>
      <w:tr w:rsidR="00523F1A" w:rsidTr="00523F1A">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t xml:space="preserve">Слагаемые выбора человека. Кем и каким я хочу  и могу быть. </w:t>
            </w:r>
            <w:r>
              <w:rPr>
                <w:bCs/>
              </w:rPr>
              <w:t>Профессиональные пробы.</w:t>
            </w:r>
          </w:p>
        </w:tc>
      </w:tr>
      <w:tr w:rsidR="00523F1A" w:rsidTr="00523F1A">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Социально-профессиональная мобильность – качество современного человека.</w:t>
            </w:r>
          </w:p>
        </w:tc>
      </w:tr>
      <w:tr w:rsidR="00523F1A" w:rsidTr="00523F1A">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Пути получения профессии.</w:t>
            </w:r>
          </w:p>
        </w:tc>
      </w:tr>
      <w:tr w:rsidR="00523F1A" w:rsidTr="00523F1A">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autoSpaceDE w:val="0"/>
              <w:snapToGrid w:val="0"/>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Анализ рынка труда.</w:t>
            </w:r>
          </w:p>
        </w:tc>
      </w:tr>
      <w:tr w:rsidR="00523F1A" w:rsidTr="00523F1A">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snapToGrid w:val="0"/>
              <w:jc w:val="both"/>
            </w:pPr>
            <w:r>
              <w:t>Артистические способности.</w:t>
            </w:r>
          </w:p>
          <w:p w:rsidR="00523F1A" w:rsidRDefault="00523F1A" w:rsidP="00A928F6">
            <w:pPr>
              <w:autoSpaceDE w:val="0"/>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Образовательная карта города.</w:t>
            </w:r>
          </w:p>
        </w:tc>
      </w:tr>
      <w:tr w:rsidR="00523F1A" w:rsidTr="00523F1A">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shd w:val="clear" w:color="auto" w:fill="FFFFFF"/>
              <w:autoSpaceDE w:val="0"/>
              <w:snapToGrid w:val="0"/>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r>
              <w:rPr>
                <w:bCs/>
              </w:rPr>
              <w:t>Знакомство с самим собой</w:t>
            </w: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r>
              <w:t>Игровые упражнения: «Остров», «А вот и я» (собеседование при приеме на работу в учебное заведение). Тест «Мой творческий потенциал».</w:t>
            </w:r>
          </w:p>
        </w:tc>
      </w:tr>
      <w:tr w:rsidR="00523F1A" w:rsidTr="00523F1A">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523F1A" w:rsidRDefault="00523F1A" w:rsidP="00A928F6">
            <w:pPr>
              <w:jc w:val="both"/>
              <w:rPr>
                <w:bCs/>
              </w:rPr>
            </w:pPr>
            <w:r>
              <w:rPr>
                <w:bCs/>
              </w:rPr>
              <w:t>Р</w:t>
            </w:r>
            <w:r>
              <w:t xml:space="preserve">ефлексивное осмысление в ходе имитационной игры, самопрезентации, 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523F1A" w:rsidRDefault="00523F1A" w:rsidP="00A928F6">
      <w:pPr>
        <w:jc w:val="center"/>
        <w:rPr>
          <w:b/>
        </w:rPr>
      </w:pPr>
    </w:p>
    <w:p w:rsidR="00523F1A" w:rsidRDefault="00523F1A" w:rsidP="00A928F6">
      <w:pPr>
        <w:jc w:val="center"/>
        <w:rPr>
          <w:b/>
        </w:rPr>
      </w:pPr>
    </w:p>
    <w:p w:rsidR="00523F1A" w:rsidRDefault="00523F1A" w:rsidP="00A928F6">
      <w:pPr>
        <w:jc w:val="center"/>
        <w:rPr>
          <w:b/>
        </w:rPr>
      </w:pPr>
    </w:p>
    <w:p w:rsidR="00523F1A" w:rsidRDefault="00523F1A" w:rsidP="00A928F6">
      <w:pPr>
        <w:jc w:val="center"/>
        <w:rPr>
          <w:b/>
        </w:rPr>
      </w:pPr>
    </w:p>
    <w:p w:rsidR="00523F1A" w:rsidRDefault="00523F1A" w:rsidP="00A928F6">
      <w:pPr>
        <w:jc w:val="center"/>
        <w:rPr>
          <w:b/>
        </w:rPr>
      </w:pPr>
    </w:p>
    <w:p w:rsidR="00523F1A" w:rsidRDefault="00523F1A" w:rsidP="00A928F6">
      <w:pPr>
        <w:rPr>
          <w:b/>
        </w:rPr>
      </w:pPr>
    </w:p>
    <w:p w:rsidR="00523F1A" w:rsidRDefault="00523F1A" w:rsidP="00A928F6">
      <w:pPr>
        <w:widowControl/>
        <w:suppressAutoHyphens w:val="0"/>
        <w:rPr>
          <w:b/>
        </w:rPr>
        <w:sectPr w:rsidR="00523F1A">
          <w:pgSz w:w="16838" w:h="11906" w:orient="landscape"/>
          <w:pgMar w:top="993" w:right="992" w:bottom="851" w:left="709" w:header="720" w:footer="720" w:gutter="0"/>
          <w:cols w:space="720"/>
        </w:sectPr>
      </w:pPr>
    </w:p>
    <w:p w:rsidR="00523F1A" w:rsidRDefault="00523F1A" w:rsidP="00A928F6">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523F1A" w:rsidRDefault="00523F1A" w:rsidP="00A928F6">
      <w:pPr>
        <w:ind w:firstLine="567"/>
        <w:jc w:val="center"/>
        <w:rPr>
          <w:b/>
        </w:rPr>
      </w:pPr>
    </w:p>
    <w:p w:rsidR="00523F1A" w:rsidRDefault="00523F1A" w:rsidP="00A928F6">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523F1A" w:rsidRDefault="00523F1A" w:rsidP="00A928F6">
      <w:pPr>
        <w:ind w:firstLine="567"/>
        <w:jc w:val="both"/>
      </w:pPr>
      <w:r>
        <w:rPr>
          <w:b/>
        </w:rPr>
        <w:t>Организационно-административный этап</w:t>
      </w:r>
      <w:r>
        <w:t xml:space="preserve"> включает:</w:t>
      </w:r>
    </w:p>
    <w:p w:rsidR="00523F1A" w:rsidRDefault="00523F1A" w:rsidP="00A928F6">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523F1A" w:rsidRDefault="00523F1A" w:rsidP="00A928F6">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523F1A" w:rsidRDefault="00523F1A" w:rsidP="00A928F6">
      <w:pPr>
        <w:ind w:firstLine="567"/>
        <w:jc w:val="both"/>
      </w:pPr>
      <w:r>
        <w:rPr>
          <w:b/>
        </w:rPr>
        <w:t>Организационно-педагогический этап</w:t>
      </w:r>
      <w:r>
        <w:t xml:space="preserve">  включает:</w:t>
      </w:r>
    </w:p>
    <w:p w:rsidR="00523F1A" w:rsidRDefault="00523F1A" w:rsidP="00A928F6">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523F1A" w:rsidRDefault="00523F1A" w:rsidP="00A928F6">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523F1A" w:rsidRDefault="00523F1A" w:rsidP="00A928F6">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523F1A" w:rsidRDefault="00523F1A" w:rsidP="00A928F6">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523F1A" w:rsidRDefault="00523F1A" w:rsidP="00A928F6">
      <w:pPr>
        <w:ind w:firstLine="567"/>
        <w:jc w:val="both"/>
      </w:pPr>
      <w:r>
        <w:rPr>
          <w:b/>
        </w:rPr>
        <w:t>Этап социализации обучающихся</w:t>
      </w:r>
      <w:r>
        <w:t xml:space="preserve"> включает:</w:t>
      </w:r>
    </w:p>
    <w:p w:rsidR="00523F1A" w:rsidRDefault="00523F1A" w:rsidP="00A928F6">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523F1A" w:rsidRDefault="00523F1A" w:rsidP="00A928F6">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523F1A" w:rsidRDefault="00523F1A" w:rsidP="00A928F6">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523F1A" w:rsidRDefault="00523F1A" w:rsidP="00A928F6">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523F1A" w:rsidRPr="0028230E" w:rsidRDefault="00523F1A" w:rsidP="00A928F6">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23F1A" w:rsidRDefault="00523F1A" w:rsidP="00A928F6">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523F1A" w:rsidRDefault="00523F1A" w:rsidP="00A928F6">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w:t>
      </w:r>
      <w:r>
        <w:lastRenderedPageBreak/>
        <w:t xml:space="preserve">социальной среды школы. </w:t>
      </w:r>
      <w:r>
        <w:rPr>
          <w:spacing w:val="-2"/>
        </w:rPr>
        <w:t xml:space="preserve">Основные применяемые формы: </w:t>
      </w:r>
    </w:p>
    <w:p w:rsidR="00523F1A" w:rsidRDefault="00523F1A" w:rsidP="00A928F6">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523F1A" w:rsidRDefault="00523F1A" w:rsidP="00A928F6">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523F1A" w:rsidRDefault="00523F1A" w:rsidP="00A928F6">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523F1A" w:rsidRDefault="00523F1A" w:rsidP="00A928F6">
      <w:pPr>
        <w:shd w:val="clear" w:color="auto" w:fill="FFFFFF"/>
        <w:jc w:val="center"/>
        <w:rPr>
          <w:spacing w:val="-1"/>
        </w:rPr>
      </w:pPr>
    </w:p>
    <w:p w:rsidR="00523F1A" w:rsidRDefault="00523F1A" w:rsidP="00A928F6">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523F1A" w:rsidRDefault="00523F1A" w:rsidP="00A928F6">
      <w:pPr>
        <w:shd w:val="clear" w:color="auto" w:fill="FFFFFF"/>
        <w:ind w:right="979" w:firstLine="567"/>
        <w:jc w:val="center"/>
      </w:pPr>
    </w:p>
    <w:p w:rsidR="00523F1A" w:rsidRDefault="00523F1A" w:rsidP="00A928F6">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523F1A" w:rsidRDefault="00523F1A" w:rsidP="00A928F6">
      <w:pPr>
        <w:shd w:val="clear" w:color="auto" w:fill="FFFFFF"/>
        <w:ind w:firstLine="494"/>
        <w:jc w:val="both"/>
      </w:pPr>
    </w:p>
    <w:tbl>
      <w:tblPr>
        <w:tblW w:w="9645" w:type="dxa"/>
        <w:tblInd w:w="40" w:type="dxa"/>
        <w:tblLayout w:type="fixed"/>
        <w:tblCellMar>
          <w:left w:w="40" w:type="dxa"/>
          <w:right w:w="40" w:type="dxa"/>
        </w:tblCellMar>
        <w:tblLook w:val="04A0"/>
      </w:tblPr>
      <w:tblGrid>
        <w:gridCol w:w="423"/>
        <w:gridCol w:w="5818"/>
        <w:gridCol w:w="3404"/>
      </w:tblGrid>
      <w:tr w:rsidR="00523F1A" w:rsidTr="00523F1A">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center"/>
            </w:pPr>
            <w:r>
              <w:rPr>
                <w:w w:val="70"/>
              </w:rPr>
              <w:t>№</w:t>
            </w:r>
          </w:p>
          <w:p w:rsidR="00523F1A" w:rsidRDefault="00523F1A" w:rsidP="00A928F6">
            <w:pPr>
              <w:shd w:val="clear" w:color="auto" w:fill="FFFFFF"/>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87"/>
              <w:jc w:val="center"/>
              <w:rPr>
                <w:b/>
              </w:rPr>
            </w:pPr>
            <w:r>
              <w:rPr>
                <w:b/>
                <w:spacing w:val="3"/>
              </w:rPr>
              <w:t>Участники деятельности</w:t>
            </w:r>
          </w:p>
        </w:tc>
      </w:tr>
      <w:tr w:rsidR="00523F1A" w:rsidTr="00523F1A">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87"/>
              <w:jc w:val="both"/>
            </w:pPr>
            <w:r>
              <w:rPr>
                <w:spacing w:val="-3"/>
              </w:rPr>
              <w:t>Педагоги, учащиеся, родители</w:t>
            </w:r>
            <w:r>
              <w:t xml:space="preserve"> </w:t>
            </w:r>
          </w:p>
        </w:tc>
      </w:tr>
      <w:tr w:rsidR="00523F1A" w:rsidTr="00523F1A">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87"/>
              <w:jc w:val="both"/>
            </w:pPr>
            <w:r>
              <w:rPr>
                <w:spacing w:val="-3"/>
              </w:rPr>
              <w:t>Педагоги, учащиеся, родители</w:t>
            </w:r>
            <w:r>
              <w:t xml:space="preserve"> </w:t>
            </w:r>
          </w:p>
        </w:tc>
      </w:tr>
      <w:tr w:rsidR="00523F1A" w:rsidTr="00523F1A">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87"/>
              <w:jc w:val="both"/>
            </w:pPr>
            <w:r>
              <w:rPr>
                <w:spacing w:val="-3"/>
              </w:rPr>
              <w:t>Педагоги, учащиеся, родители</w:t>
            </w:r>
            <w:r>
              <w:t xml:space="preserve"> </w:t>
            </w:r>
          </w:p>
        </w:tc>
      </w:tr>
      <w:tr w:rsidR="00523F1A" w:rsidTr="00523F1A">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87"/>
              <w:jc w:val="both"/>
            </w:pPr>
            <w:r>
              <w:rPr>
                <w:spacing w:val="-3"/>
              </w:rPr>
              <w:t>Педагоги, учащиеся, родители</w:t>
            </w:r>
            <w:r>
              <w:t xml:space="preserve"> </w:t>
            </w:r>
          </w:p>
        </w:tc>
      </w:tr>
      <w:tr w:rsidR="00523F1A" w:rsidTr="00523F1A">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87"/>
              <w:jc w:val="both"/>
            </w:pPr>
            <w:r>
              <w:rPr>
                <w:spacing w:val="-3"/>
              </w:rPr>
              <w:t>Педагоги, учащиеся, родители</w:t>
            </w:r>
            <w:r>
              <w:t xml:space="preserve"> </w:t>
            </w:r>
          </w:p>
        </w:tc>
      </w:tr>
      <w:tr w:rsidR="00523F1A" w:rsidTr="00523F1A">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87"/>
              <w:jc w:val="both"/>
            </w:pPr>
            <w:r>
              <w:rPr>
                <w:spacing w:val="-3"/>
              </w:rPr>
              <w:t>Педагоги, учащиеся, родители</w:t>
            </w:r>
            <w:r>
              <w:t xml:space="preserve"> </w:t>
            </w:r>
          </w:p>
        </w:tc>
      </w:tr>
      <w:tr w:rsidR="00523F1A" w:rsidTr="00523F1A">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87"/>
              <w:jc w:val="both"/>
            </w:pPr>
            <w:r>
              <w:rPr>
                <w:spacing w:val="-3"/>
              </w:rPr>
              <w:t>Педагоги, учащиеся, родители</w:t>
            </w:r>
            <w:r>
              <w:t xml:space="preserve"> </w:t>
            </w:r>
          </w:p>
        </w:tc>
      </w:tr>
    </w:tbl>
    <w:p w:rsidR="00523F1A" w:rsidRDefault="00523F1A" w:rsidP="00A928F6">
      <w:pPr>
        <w:shd w:val="clear" w:color="auto" w:fill="FFFFFF"/>
        <w:ind w:firstLine="567"/>
        <w:jc w:val="both"/>
        <w:rPr>
          <w:spacing w:val="-1"/>
        </w:rPr>
      </w:pPr>
    </w:p>
    <w:p w:rsidR="00523F1A" w:rsidRDefault="00523F1A" w:rsidP="00A928F6">
      <w:pPr>
        <w:shd w:val="clear" w:color="auto" w:fill="FFFFFF"/>
        <w:ind w:firstLine="567"/>
        <w:jc w:val="center"/>
        <w:rPr>
          <w:b/>
          <w:bCs/>
          <w:spacing w:val="-2"/>
        </w:rPr>
      </w:pPr>
    </w:p>
    <w:p w:rsidR="00523F1A" w:rsidRDefault="00523F1A" w:rsidP="00A928F6">
      <w:pPr>
        <w:shd w:val="clear" w:color="auto" w:fill="FFFFFF"/>
        <w:ind w:firstLine="567"/>
        <w:jc w:val="center"/>
        <w:rPr>
          <w:b/>
          <w:bCs/>
          <w:spacing w:val="-2"/>
        </w:rPr>
      </w:pPr>
    </w:p>
    <w:p w:rsidR="00523F1A" w:rsidRDefault="00523F1A" w:rsidP="00A928F6">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523F1A" w:rsidRDefault="00523F1A" w:rsidP="00A928F6">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523F1A" w:rsidRDefault="00523F1A" w:rsidP="00A928F6">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523F1A" w:rsidRDefault="00523F1A" w:rsidP="00A928F6">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w:t>
      </w:r>
      <w:r>
        <w:rPr>
          <w:spacing w:val="3"/>
        </w:rPr>
        <w:lastRenderedPageBreak/>
        <w:t xml:space="preserve">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523F1A" w:rsidRDefault="00523F1A" w:rsidP="00A928F6">
      <w:pPr>
        <w:shd w:val="clear" w:color="auto" w:fill="FFFFFF"/>
        <w:ind w:firstLine="567"/>
        <w:jc w:val="both"/>
        <w:rPr>
          <w:b/>
          <w:spacing w:val="4"/>
        </w:rPr>
      </w:pPr>
      <w:r>
        <w:rPr>
          <w:b/>
          <w:spacing w:val="4"/>
        </w:rPr>
        <w:t>Уроки ОБЖ.</w:t>
      </w:r>
    </w:p>
    <w:p w:rsidR="00523F1A" w:rsidRDefault="00523F1A" w:rsidP="00A928F6">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523F1A" w:rsidRDefault="00523F1A" w:rsidP="00A928F6">
      <w:pPr>
        <w:shd w:val="clear" w:color="auto" w:fill="FFFFFF"/>
        <w:ind w:firstLine="567"/>
        <w:jc w:val="both"/>
      </w:pPr>
      <w:r>
        <w:rPr>
          <w:b/>
        </w:rPr>
        <w:t xml:space="preserve"> </w:t>
      </w:r>
      <w:r>
        <w:rPr>
          <w:b/>
          <w:spacing w:val="4"/>
        </w:rPr>
        <w:t>Спортивно-массовые мероприятия.</w:t>
      </w:r>
      <w:r>
        <w:t xml:space="preserve"> </w:t>
      </w:r>
    </w:p>
    <w:p w:rsidR="00523F1A" w:rsidRDefault="00523F1A" w:rsidP="00A928F6">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523F1A" w:rsidRDefault="00523F1A" w:rsidP="00A928F6">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523F1A" w:rsidRDefault="00523F1A" w:rsidP="00A928F6">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523F1A" w:rsidRDefault="00523F1A" w:rsidP="00A928F6">
      <w:pPr>
        <w:shd w:val="clear" w:color="auto" w:fill="FFFFFF"/>
        <w:tabs>
          <w:tab w:val="left" w:pos="192"/>
        </w:tabs>
        <w:autoSpaceDE w:val="0"/>
        <w:autoSpaceDN w:val="0"/>
        <w:adjustRightInd w:val="0"/>
        <w:ind w:firstLine="567"/>
        <w:jc w:val="both"/>
      </w:pPr>
      <w:r>
        <w:rPr>
          <w:b/>
          <w:bCs/>
        </w:rPr>
        <w:tab/>
        <w:t>Классные часы, беседы, диспуты.</w:t>
      </w:r>
    </w:p>
    <w:p w:rsidR="00523F1A" w:rsidRDefault="00523F1A" w:rsidP="00A928F6">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w:t>
      </w:r>
      <w:r>
        <w:lastRenderedPageBreak/>
        <w:t>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523F1A" w:rsidRDefault="00523F1A" w:rsidP="00A928F6">
      <w:pPr>
        <w:shd w:val="clear" w:color="auto" w:fill="FFFFFF"/>
        <w:autoSpaceDE w:val="0"/>
        <w:autoSpaceDN w:val="0"/>
        <w:adjustRightInd w:val="0"/>
        <w:ind w:firstLine="567"/>
        <w:jc w:val="both"/>
      </w:pPr>
    </w:p>
    <w:p w:rsidR="00523F1A" w:rsidRDefault="00523F1A" w:rsidP="00A928F6">
      <w:pPr>
        <w:shd w:val="clear" w:color="auto" w:fill="FFFFFF"/>
        <w:autoSpaceDE w:val="0"/>
        <w:autoSpaceDN w:val="0"/>
        <w:adjustRightInd w:val="0"/>
        <w:ind w:firstLine="567"/>
        <w:jc w:val="both"/>
      </w:pPr>
    </w:p>
    <w:p w:rsidR="00523F1A" w:rsidRDefault="00523F1A" w:rsidP="00A928F6">
      <w:pPr>
        <w:shd w:val="clear" w:color="auto" w:fill="FFFFFF"/>
        <w:autoSpaceDE w:val="0"/>
        <w:autoSpaceDN w:val="0"/>
        <w:adjustRightInd w:val="0"/>
        <w:ind w:firstLine="567"/>
        <w:jc w:val="both"/>
      </w:pPr>
    </w:p>
    <w:p w:rsidR="00523F1A" w:rsidRDefault="00523F1A" w:rsidP="00A928F6">
      <w:pPr>
        <w:shd w:val="clear" w:color="auto" w:fill="FFFFFF"/>
        <w:autoSpaceDE w:val="0"/>
        <w:autoSpaceDN w:val="0"/>
        <w:adjustRightInd w:val="0"/>
        <w:ind w:firstLine="567"/>
        <w:jc w:val="both"/>
      </w:pPr>
    </w:p>
    <w:p w:rsidR="00523F1A" w:rsidRDefault="00523F1A" w:rsidP="00A928F6">
      <w:pPr>
        <w:shd w:val="clear" w:color="auto" w:fill="FFFFFF"/>
        <w:autoSpaceDE w:val="0"/>
        <w:autoSpaceDN w:val="0"/>
        <w:adjustRightInd w:val="0"/>
        <w:ind w:firstLine="567"/>
        <w:jc w:val="both"/>
      </w:pPr>
    </w:p>
    <w:p w:rsidR="00523F1A" w:rsidRDefault="00523F1A" w:rsidP="00A928F6">
      <w:pPr>
        <w:shd w:val="clear" w:color="auto" w:fill="FFFFFF"/>
        <w:autoSpaceDE w:val="0"/>
        <w:autoSpaceDN w:val="0"/>
        <w:adjustRightInd w:val="0"/>
        <w:ind w:firstLine="567"/>
        <w:jc w:val="both"/>
      </w:pPr>
    </w:p>
    <w:p w:rsidR="00523F1A" w:rsidRDefault="00523F1A" w:rsidP="00A928F6">
      <w:pPr>
        <w:shd w:val="clear" w:color="auto" w:fill="FFFFFF"/>
        <w:autoSpaceDE w:val="0"/>
        <w:autoSpaceDN w:val="0"/>
        <w:adjustRightInd w:val="0"/>
        <w:ind w:firstLine="567"/>
        <w:jc w:val="both"/>
      </w:pPr>
    </w:p>
    <w:tbl>
      <w:tblPr>
        <w:tblW w:w="9780" w:type="dxa"/>
        <w:jc w:val="center"/>
        <w:tblLayout w:type="fixed"/>
        <w:tblCellMar>
          <w:left w:w="40" w:type="dxa"/>
          <w:right w:w="40" w:type="dxa"/>
        </w:tblCellMar>
        <w:tblLook w:val="04A0"/>
      </w:tblPr>
      <w:tblGrid>
        <w:gridCol w:w="394"/>
        <w:gridCol w:w="7402"/>
        <w:gridCol w:w="1984"/>
      </w:tblGrid>
      <w:tr w:rsidR="00523F1A" w:rsidTr="00523F1A">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523F1A" w:rsidRDefault="00523F1A" w:rsidP="00A928F6">
            <w:pPr>
              <w:shd w:val="clear" w:color="auto" w:fill="FFFFFF"/>
              <w:jc w:val="center"/>
              <w:rPr>
                <w:b/>
              </w:rPr>
            </w:pPr>
            <w:r>
              <w:rPr>
                <w:b/>
              </w:rPr>
              <w:t>№</w:t>
            </w:r>
          </w:p>
          <w:p w:rsidR="00523F1A" w:rsidRDefault="00523F1A" w:rsidP="00A928F6">
            <w:pPr>
              <w:shd w:val="clear" w:color="auto" w:fill="FFFFFF"/>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14" w:firstLine="82"/>
              <w:jc w:val="center"/>
              <w:rPr>
                <w:b/>
              </w:rPr>
            </w:pPr>
            <w:r>
              <w:rPr>
                <w:b/>
                <w:spacing w:val="4"/>
              </w:rPr>
              <w:t xml:space="preserve">Участники </w:t>
            </w:r>
            <w:r>
              <w:rPr>
                <w:b/>
                <w:spacing w:val="2"/>
              </w:rPr>
              <w:t>деятельности</w:t>
            </w:r>
          </w:p>
        </w:tc>
      </w:tr>
      <w:tr w:rsidR="00523F1A" w:rsidTr="00523F1A">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23F1A" w:rsidRDefault="00523F1A" w:rsidP="00A928F6">
            <w:pPr>
              <w:shd w:val="clear" w:color="auto" w:fill="FFFFFF"/>
              <w:ind w:right="14"/>
              <w:jc w:val="center"/>
            </w:pPr>
            <w:r>
              <w:rPr>
                <w:spacing w:val="-4"/>
              </w:rPr>
              <w:t xml:space="preserve">Обучающиеся </w:t>
            </w:r>
            <w:r>
              <w:rPr>
                <w:spacing w:val="-3"/>
              </w:rPr>
              <w:t xml:space="preserve">школы, </w:t>
            </w:r>
            <w:r>
              <w:rPr>
                <w:spacing w:val="-2"/>
              </w:rPr>
              <w:t>учителя</w:t>
            </w:r>
          </w:p>
          <w:p w:rsidR="00523F1A" w:rsidRDefault="00523F1A" w:rsidP="00A928F6">
            <w:pPr>
              <w:shd w:val="clear" w:color="auto" w:fill="FFFFFF"/>
              <w:jc w:val="center"/>
            </w:pPr>
          </w:p>
          <w:p w:rsidR="00523F1A" w:rsidRDefault="00523F1A" w:rsidP="00A928F6">
            <w:pPr>
              <w:shd w:val="clear" w:color="auto" w:fill="FFFFFF"/>
              <w:jc w:val="center"/>
            </w:pPr>
          </w:p>
          <w:p w:rsidR="00523F1A" w:rsidRDefault="00523F1A" w:rsidP="00A928F6">
            <w:pPr>
              <w:shd w:val="clear" w:color="auto" w:fill="FFFFFF"/>
              <w:jc w:val="center"/>
            </w:pPr>
          </w:p>
        </w:tc>
      </w:tr>
      <w:tr w:rsidR="00523F1A" w:rsidTr="00523F1A">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523F1A" w:rsidRDefault="00523F1A" w:rsidP="00A928F6">
            <w:pPr>
              <w:shd w:val="clear" w:color="auto" w:fill="FFFFFF"/>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4"/>
              <w:jc w:val="both"/>
            </w:pPr>
            <w: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523F1A" w:rsidRDefault="00523F1A" w:rsidP="00A928F6">
            <w:pPr>
              <w:shd w:val="clear" w:color="auto" w:fill="FFFFFF"/>
              <w:jc w:val="both"/>
            </w:pPr>
            <w:r>
              <w:rPr>
                <w:spacing w:val="-3"/>
              </w:rPr>
              <w:t>Круглый стол «Этика общения для всех. Начни с себя»</w:t>
            </w:r>
            <w:r>
              <w:t xml:space="preserve"> </w:t>
            </w:r>
          </w:p>
          <w:p w:rsidR="00523F1A" w:rsidRDefault="00523F1A" w:rsidP="00A928F6">
            <w:pPr>
              <w:shd w:val="clear" w:color="auto" w:fill="FFFFFF"/>
              <w:jc w:val="both"/>
            </w:pPr>
          </w:p>
          <w:p w:rsidR="00523F1A" w:rsidRDefault="00523F1A" w:rsidP="00A928F6">
            <w:pPr>
              <w:shd w:val="clear" w:color="auto" w:fill="FFFFFF"/>
              <w:jc w:val="both"/>
            </w:pPr>
          </w:p>
          <w:p w:rsidR="00523F1A" w:rsidRDefault="00523F1A" w:rsidP="00A928F6">
            <w:pPr>
              <w:shd w:val="clear" w:color="auto" w:fill="FFFFFF"/>
              <w:jc w:val="both"/>
            </w:pPr>
          </w:p>
          <w:p w:rsidR="00523F1A" w:rsidRDefault="00523F1A" w:rsidP="00A928F6">
            <w:pPr>
              <w:shd w:val="clear" w:color="auto" w:fill="FFFFFF"/>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0"/>
              <w:jc w:val="both"/>
            </w:pPr>
            <w:r>
              <w:lastRenderedPageBreak/>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r w:rsidR="00523F1A" w:rsidTr="00523F1A">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523F1A" w:rsidRDefault="00523F1A" w:rsidP="00A928F6">
            <w:pPr>
              <w:shd w:val="clear" w:color="auto" w:fill="FFFFFF"/>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523F1A" w:rsidRDefault="00523F1A" w:rsidP="00A928F6">
            <w:pPr>
              <w:widowControl/>
              <w:suppressAutoHyphens w:val="0"/>
            </w:pPr>
          </w:p>
        </w:tc>
      </w:tr>
    </w:tbl>
    <w:p w:rsidR="00523F1A" w:rsidRDefault="00523F1A" w:rsidP="00A928F6">
      <w:pPr>
        <w:shd w:val="clear" w:color="auto" w:fill="FFFFFF"/>
        <w:rPr>
          <w:b/>
          <w:bCs/>
          <w:spacing w:val="-7"/>
        </w:rPr>
      </w:pPr>
    </w:p>
    <w:p w:rsidR="00523F1A" w:rsidRDefault="00523F1A" w:rsidP="00A928F6">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523F1A" w:rsidRDefault="00523F1A" w:rsidP="00A928F6">
      <w:pPr>
        <w:shd w:val="clear" w:color="auto" w:fill="FFFFFF"/>
        <w:ind w:firstLine="567"/>
        <w:jc w:val="center"/>
        <w:rPr>
          <w:rStyle w:val="dash041e005f0431005f044b005f0447005f043d005f044b005f0439char1"/>
          <w:b/>
        </w:rPr>
      </w:pPr>
    </w:p>
    <w:p w:rsidR="00523F1A" w:rsidRDefault="00523F1A" w:rsidP="00A928F6">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523F1A" w:rsidRDefault="00523F1A" w:rsidP="00A928F6">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523F1A" w:rsidRDefault="00523F1A" w:rsidP="00A928F6">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523F1A" w:rsidRDefault="00523F1A" w:rsidP="00A928F6">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523F1A" w:rsidRDefault="00523F1A" w:rsidP="00A928F6">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523F1A" w:rsidRDefault="00523F1A" w:rsidP="00A928F6">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523F1A" w:rsidRDefault="00523F1A" w:rsidP="00A928F6">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523F1A" w:rsidRDefault="00523F1A" w:rsidP="00A928F6">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523F1A" w:rsidRDefault="00523F1A" w:rsidP="00A928F6">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523F1A" w:rsidRDefault="00523F1A" w:rsidP="00A928F6">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523F1A" w:rsidRDefault="00523F1A" w:rsidP="00A928F6">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523F1A" w:rsidRDefault="00523F1A" w:rsidP="00A928F6">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23F1A" w:rsidRDefault="00523F1A" w:rsidP="00A928F6">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523F1A" w:rsidRDefault="00523F1A" w:rsidP="00A928F6">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523F1A" w:rsidRDefault="00523F1A" w:rsidP="00A928F6">
      <w:pPr>
        <w:shd w:val="clear" w:color="auto" w:fill="FFFFFF"/>
        <w:ind w:firstLine="567"/>
        <w:jc w:val="both"/>
        <w:rPr>
          <w:shd w:val="clear" w:color="auto" w:fill="FFFFFF"/>
        </w:rPr>
      </w:pPr>
      <w:r>
        <w:rPr>
          <w:shd w:val="clear" w:color="auto" w:fill="FFFFFF"/>
        </w:rPr>
        <w:lastRenderedPageBreak/>
        <w:t>• строгое соблюдение всех требований к использованию технических средств обучения, в том числе компьютеров и аудиовизуальных средств;</w:t>
      </w:r>
    </w:p>
    <w:p w:rsidR="00523F1A" w:rsidRDefault="00523F1A" w:rsidP="00A928F6">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523F1A" w:rsidRDefault="00523F1A" w:rsidP="00A928F6">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23F1A" w:rsidRDefault="00523F1A" w:rsidP="00A928F6">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523F1A" w:rsidRDefault="00523F1A" w:rsidP="00A928F6">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23F1A" w:rsidRDefault="00523F1A" w:rsidP="00A928F6">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523F1A" w:rsidRDefault="00523F1A" w:rsidP="00A928F6">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523F1A" w:rsidRDefault="00523F1A" w:rsidP="00A928F6">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523F1A" w:rsidRDefault="00523F1A" w:rsidP="00A928F6">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23F1A" w:rsidRDefault="00523F1A" w:rsidP="00A928F6">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523F1A" w:rsidRDefault="00523F1A" w:rsidP="00A928F6">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523F1A" w:rsidRDefault="00523F1A" w:rsidP="00A928F6">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523F1A" w:rsidRDefault="00523F1A" w:rsidP="00A928F6">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523F1A" w:rsidRDefault="00523F1A" w:rsidP="00A928F6">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523F1A" w:rsidRDefault="00523F1A" w:rsidP="00A928F6">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523F1A" w:rsidRDefault="00523F1A" w:rsidP="00A928F6">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523F1A" w:rsidRDefault="00523F1A" w:rsidP="00A928F6">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523F1A" w:rsidRDefault="00523F1A" w:rsidP="00A928F6">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523F1A" w:rsidRDefault="00523F1A" w:rsidP="00A928F6">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523F1A" w:rsidRDefault="00523F1A" w:rsidP="00A928F6">
      <w:pPr>
        <w:shd w:val="clear" w:color="auto" w:fill="FFFFFF"/>
        <w:ind w:firstLine="567"/>
        <w:jc w:val="both"/>
        <w:rPr>
          <w:shd w:val="clear" w:color="auto" w:fill="FFFFFF"/>
        </w:rPr>
      </w:pPr>
      <w:r>
        <w:rPr>
          <w:shd w:val="clear" w:color="auto" w:fill="FFFFFF"/>
        </w:rPr>
        <w:t>— факультативные занятия;</w:t>
      </w:r>
    </w:p>
    <w:p w:rsidR="00523F1A" w:rsidRDefault="00523F1A" w:rsidP="00A928F6">
      <w:pPr>
        <w:shd w:val="clear" w:color="auto" w:fill="FFFFFF"/>
        <w:ind w:firstLine="567"/>
        <w:jc w:val="both"/>
        <w:rPr>
          <w:shd w:val="clear" w:color="auto" w:fill="FFFFFF"/>
        </w:rPr>
      </w:pPr>
      <w:r>
        <w:rPr>
          <w:shd w:val="clear" w:color="auto" w:fill="FFFFFF"/>
        </w:rPr>
        <w:t>— проведение классных часов;</w:t>
      </w:r>
    </w:p>
    <w:p w:rsidR="00523F1A" w:rsidRDefault="00523F1A" w:rsidP="00A928F6">
      <w:pPr>
        <w:shd w:val="clear" w:color="auto" w:fill="FFFFFF"/>
        <w:ind w:firstLine="567"/>
        <w:jc w:val="both"/>
        <w:rPr>
          <w:shd w:val="clear" w:color="auto" w:fill="FFFFFF"/>
        </w:rPr>
      </w:pPr>
      <w:r>
        <w:rPr>
          <w:shd w:val="clear" w:color="auto" w:fill="FFFFFF"/>
        </w:rPr>
        <w:t>— занятия в кружках;</w:t>
      </w:r>
    </w:p>
    <w:p w:rsidR="00523F1A" w:rsidRDefault="00523F1A" w:rsidP="00A928F6">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523F1A" w:rsidRDefault="00523F1A" w:rsidP="00A928F6">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523F1A" w:rsidRDefault="00523F1A" w:rsidP="00A928F6">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523F1A" w:rsidRDefault="00523F1A" w:rsidP="00A928F6">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523F1A" w:rsidRDefault="00523F1A" w:rsidP="00A928F6">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523F1A" w:rsidRDefault="00523F1A" w:rsidP="00A928F6">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523F1A" w:rsidRDefault="00523F1A" w:rsidP="00A928F6">
      <w:pPr>
        <w:jc w:val="both"/>
      </w:pPr>
    </w:p>
    <w:p w:rsidR="00523F1A" w:rsidRDefault="00523F1A" w:rsidP="00A928F6">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523F1A" w:rsidRDefault="00523F1A" w:rsidP="00A928F6">
      <w:pPr>
        <w:shd w:val="clear" w:color="auto" w:fill="FFFFFF"/>
        <w:ind w:firstLine="567"/>
        <w:jc w:val="center"/>
        <w:rPr>
          <w:b/>
          <w:bCs/>
          <w:spacing w:val="-6"/>
        </w:rPr>
      </w:pPr>
    </w:p>
    <w:p w:rsidR="00523F1A" w:rsidRDefault="00523F1A" w:rsidP="00A928F6">
      <w:pPr>
        <w:shd w:val="clear" w:color="auto" w:fill="FFFFFF"/>
        <w:ind w:firstLine="567"/>
        <w:jc w:val="both"/>
      </w:pPr>
      <w:r>
        <w:t>Программа воспитания и социализации обучающихся МКОУ «ХАМАМАТЮРТОВСКАЯ СОШ №1 ИМ. БЕКИШЕВА Р.Я.»ориентирована на образ выпускника 9 класса – человека с осознанной нравственной позицией, способного к самореализации.</w:t>
      </w:r>
    </w:p>
    <w:p w:rsidR="00523F1A" w:rsidRDefault="00523F1A" w:rsidP="00A928F6">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523F1A" w:rsidRDefault="00523F1A" w:rsidP="00A928F6">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tblPr>
      <w:tblGrid>
        <w:gridCol w:w="3261"/>
        <w:gridCol w:w="6530"/>
      </w:tblGrid>
      <w:tr w:rsidR="00523F1A" w:rsidTr="00523F1A">
        <w:trPr>
          <w:jc w:val="center"/>
        </w:trPr>
        <w:tc>
          <w:tcPr>
            <w:tcW w:w="3261" w:type="dxa"/>
            <w:vMerge w:val="restart"/>
            <w:tcBorders>
              <w:top w:val="single" w:sz="4" w:space="0" w:color="000000"/>
              <w:left w:val="single" w:sz="4" w:space="0" w:color="000000"/>
              <w:bottom w:val="single" w:sz="4" w:space="0" w:color="000000"/>
              <w:right w:val="nil"/>
            </w:tcBorders>
            <w:hideMark/>
          </w:tcPr>
          <w:p w:rsidR="00523F1A" w:rsidRDefault="00523F1A" w:rsidP="00A928F6">
            <w:pPr>
              <w:pStyle w:val="af2"/>
              <w:snapToGrid w:val="0"/>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f2"/>
              <w:snapToGrid w:val="0"/>
              <w:jc w:val="center"/>
              <w:rPr>
                <w:b/>
              </w:rPr>
            </w:pPr>
            <w:r>
              <w:rPr>
                <w:b/>
              </w:rPr>
              <w:t>5-9 классы</w:t>
            </w:r>
          </w:p>
        </w:tc>
      </w:tr>
      <w:tr w:rsidR="00523F1A" w:rsidTr="00523F1A">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523F1A" w:rsidRDefault="00523F1A" w:rsidP="00A928F6">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f2"/>
              <w:snapToGrid w:val="0"/>
              <w:jc w:val="center"/>
              <w:rPr>
                <w:b/>
              </w:rPr>
            </w:pPr>
            <w:r>
              <w:rPr>
                <w:b/>
              </w:rPr>
              <w:t>Результат</w:t>
            </w:r>
          </w:p>
        </w:tc>
      </w:tr>
      <w:tr w:rsidR="00523F1A" w:rsidTr="00523F1A">
        <w:trPr>
          <w:jc w:val="center"/>
        </w:trPr>
        <w:tc>
          <w:tcPr>
            <w:tcW w:w="3261" w:type="dxa"/>
            <w:tcBorders>
              <w:top w:val="single" w:sz="4" w:space="0" w:color="000000"/>
              <w:left w:val="single" w:sz="4" w:space="0" w:color="000000"/>
              <w:bottom w:val="single" w:sz="4" w:space="0" w:color="000000"/>
              <w:right w:val="nil"/>
            </w:tcBorders>
            <w:hideMark/>
          </w:tcPr>
          <w:p w:rsidR="00523F1A" w:rsidRDefault="00523F1A" w:rsidP="00A928F6">
            <w:pPr>
              <w:shd w:val="clear" w:color="auto" w:fill="FFFFFF"/>
              <w:snapToGrid w:val="0"/>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523F1A" w:rsidTr="00523F1A">
        <w:trPr>
          <w:jc w:val="center"/>
        </w:trPr>
        <w:tc>
          <w:tcPr>
            <w:tcW w:w="3261" w:type="dxa"/>
            <w:tcBorders>
              <w:top w:val="single" w:sz="4" w:space="0" w:color="000000"/>
              <w:left w:val="single" w:sz="4" w:space="0" w:color="000000"/>
              <w:bottom w:val="single" w:sz="4" w:space="0" w:color="000000"/>
              <w:right w:val="nil"/>
            </w:tcBorders>
            <w:hideMark/>
          </w:tcPr>
          <w:p w:rsidR="00523F1A" w:rsidRDefault="00523F1A" w:rsidP="00A928F6">
            <w:pPr>
              <w:pStyle w:val="LTGliederung1"/>
              <w:shd w:val="clear" w:color="auto" w:fill="FFFFFF"/>
              <w:snapToGrid w:val="0"/>
              <w:spacing w:before="0"/>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523F1A" w:rsidTr="00523F1A">
        <w:trPr>
          <w:jc w:val="center"/>
        </w:trPr>
        <w:tc>
          <w:tcPr>
            <w:tcW w:w="3261" w:type="dxa"/>
            <w:tcBorders>
              <w:top w:val="single" w:sz="4" w:space="0" w:color="000000"/>
              <w:left w:val="single" w:sz="4" w:space="0" w:color="000000"/>
              <w:bottom w:val="single" w:sz="4" w:space="0" w:color="000000"/>
              <w:right w:val="nil"/>
            </w:tcBorders>
            <w:hideMark/>
          </w:tcPr>
          <w:p w:rsidR="00523F1A" w:rsidRDefault="00523F1A" w:rsidP="00A928F6">
            <w:pPr>
              <w:pStyle w:val="LTGliederung1"/>
              <w:shd w:val="clear" w:color="auto" w:fill="FFFFFF"/>
              <w:snapToGrid w:val="0"/>
              <w:spacing w:before="0"/>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523F1A" w:rsidTr="00523F1A">
        <w:trPr>
          <w:jc w:val="center"/>
        </w:trPr>
        <w:tc>
          <w:tcPr>
            <w:tcW w:w="3261" w:type="dxa"/>
            <w:tcBorders>
              <w:top w:val="single" w:sz="4" w:space="0" w:color="000000"/>
              <w:left w:val="single" w:sz="4" w:space="0" w:color="000000"/>
              <w:bottom w:val="single" w:sz="4" w:space="0" w:color="000000"/>
              <w:right w:val="nil"/>
            </w:tcBorders>
            <w:hideMark/>
          </w:tcPr>
          <w:p w:rsidR="00523F1A" w:rsidRDefault="00523F1A" w:rsidP="00A928F6">
            <w:pPr>
              <w:pStyle w:val="LTGliederung1"/>
              <w:shd w:val="clear" w:color="auto" w:fill="FFFFFF"/>
              <w:snapToGrid w:val="0"/>
              <w:spacing w:before="0"/>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523F1A" w:rsidTr="00523F1A">
        <w:trPr>
          <w:jc w:val="center"/>
        </w:trPr>
        <w:tc>
          <w:tcPr>
            <w:tcW w:w="3261" w:type="dxa"/>
            <w:tcBorders>
              <w:top w:val="single" w:sz="4" w:space="0" w:color="000000"/>
              <w:left w:val="single" w:sz="4" w:space="0" w:color="000000"/>
              <w:bottom w:val="single" w:sz="4" w:space="0" w:color="000000"/>
              <w:right w:val="nil"/>
            </w:tcBorders>
            <w:hideMark/>
          </w:tcPr>
          <w:p w:rsidR="00523F1A" w:rsidRDefault="00523F1A" w:rsidP="00A928F6">
            <w:pPr>
              <w:pStyle w:val="LTGliederung1"/>
              <w:shd w:val="clear" w:color="auto" w:fill="FFFFFF"/>
              <w:snapToGrid w:val="0"/>
              <w:spacing w:before="0"/>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523F1A" w:rsidTr="00523F1A">
        <w:trPr>
          <w:trHeight w:val="1866"/>
          <w:jc w:val="center"/>
        </w:trPr>
        <w:tc>
          <w:tcPr>
            <w:tcW w:w="3261" w:type="dxa"/>
            <w:tcBorders>
              <w:top w:val="single" w:sz="4" w:space="0" w:color="000000"/>
              <w:left w:val="single" w:sz="4" w:space="0" w:color="000000"/>
              <w:bottom w:val="single" w:sz="4" w:space="0" w:color="000000"/>
              <w:right w:val="nil"/>
            </w:tcBorders>
            <w:hideMark/>
          </w:tcPr>
          <w:p w:rsidR="00523F1A" w:rsidRDefault="00523F1A" w:rsidP="00A928F6">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523F1A" w:rsidRDefault="00523F1A" w:rsidP="00A928F6">
      <w:pPr>
        <w:shd w:val="clear" w:color="auto" w:fill="FFFFFF"/>
        <w:ind w:firstLine="567"/>
        <w:jc w:val="center"/>
        <w:rPr>
          <w:b/>
          <w:bCs/>
        </w:rPr>
      </w:pPr>
    </w:p>
    <w:p w:rsidR="00523F1A" w:rsidRDefault="00523F1A" w:rsidP="00A928F6">
      <w:pPr>
        <w:shd w:val="clear" w:color="auto" w:fill="FFFFFF"/>
        <w:ind w:firstLine="567"/>
        <w:jc w:val="center"/>
        <w:rPr>
          <w:b/>
          <w:bCs/>
        </w:rPr>
      </w:pPr>
    </w:p>
    <w:p w:rsidR="00523F1A" w:rsidRDefault="00523F1A" w:rsidP="00A928F6">
      <w:pPr>
        <w:shd w:val="clear" w:color="auto" w:fill="FFFFFF"/>
        <w:ind w:firstLine="567"/>
        <w:jc w:val="center"/>
        <w:rPr>
          <w:b/>
          <w:bCs/>
        </w:rPr>
      </w:pPr>
    </w:p>
    <w:p w:rsidR="00523F1A" w:rsidRDefault="00523F1A" w:rsidP="00A928F6">
      <w:pPr>
        <w:shd w:val="clear" w:color="auto" w:fill="FFFFFF"/>
        <w:ind w:firstLine="567"/>
        <w:jc w:val="center"/>
        <w:rPr>
          <w:b/>
          <w:bCs/>
        </w:rPr>
      </w:pPr>
    </w:p>
    <w:p w:rsidR="00523F1A" w:rsidRDefault="00523F1A" w:rsidP="00A928F6">
      <w:pPr>
        <w:shd w:val="clear" w:color="auto" w:fill="FFFFFF"/>
        <w:ind w:firstLine="567"/>
        <w:jc w:val="center"/>
        <w:rPr>
          <w:b/>
          <w:bCs/>
        </w:rPr>
      </w:pPr>
    </w:p>
    <w:p w:rsidR="00523F1A" w:rsidRDefault="00523F1A" w:rsidP="00A928F6">
      <w:pPr>
        <w:shd w:val="clear" w:color="auto" w:fill="FFFFFF"/>
        <w:ind w:firstLine="567"/>
        <w:jc w:val="center"/>
        <w:rPr>
          <w:b/>
          <w:bCs/>
        </w:rPr>
      </w:pPr>
    </w:p>
    <w:p w:rsidR="00523F1A" w:rsidRDefault="00523F1A" w:rsidP="00A928F6">
      <w:pPr>
        <w:shd w:val="clear" w:color="auto" w:fill="FFFFFF"/>
        <w:ind w:firstLine="567"/>
        <w:jc w:val="center"/>
        <w:rPr>
          <w:b/>
          <w:bCs/>
        </w:rPr>
      </w:pPr>
    </w:p>
    <w:p w:rsidR="00523F1A" w:rsidRDefault="00523F1A" w:rsidP="00A928F6">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523F1A" w:rsidRDefault="00523F1A" w:rsidP="00A928F6">
      <w:pPr>
        <w:shd w:val="clear" w:color="auto" w:fill="FFFFFF"/>
        <w:ind w:firstLine="567"/>
        <w:jc w:val="center"/>
        <w:rPr>
          <w:b/>
          <w:bCs/>
        </w:rPr>
      </w:pPr>
    </w:p>
    <w:p w:rsidR="00523F1A" w:rsidRDefault="00523F1A" w:rsidP="00A928F6">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523F1A" w:rsidRDefault="00523F1A" w:rsidP="00A928F6">
      <w:pPr>
        <w:ind w:firstLine="567"/>
        <w:jc w:val="both"/>
      </w:pPr>
      <w:r>
        <w:lastRenderedPageBreak/>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523F1A" w:rsidRDefault="00523F1A" w:rsidP="00A928F6">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523F1A" w:rsidRDefault="00523F1A" w:rsidP="00A928F6">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Pr>
          <w:rFonts w:eastAsia="Calibri"/>
          <w:b/>
          <w:bCs/>
        </w:rPr>
        <w:t>МКОУ «Хамаматюртовская СОШ №1 им. Бекишева Р.Я.»</w:t>
      </w:r>
    </w:p>
    <w:p w:rsidR="00523F1A" w:rsidRDefault="00523F1A" w:rsidP="00A928F6">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523F1A" w:rsidRDefault="00523F1A" w:rsidP="00A928F6">
      <w:pPr>
        <w:ind w:firstLine="567"/>
        <w:jc w:val="both"/>
      </w:pPr>
      <w:r>
        <w:rPr>
          <w:b/>
        </w:rPr>
        <w:t>Основные принципы</w:t>
      </w:r>
      <w:r>
        <w:t xml:space="preserve"> организации мониторинга:</w:t>
      </w:r>
    </w:p>
    <w:p w:rsidR="00523F1A" w:rsidRDefault="00523F1A" w:rsidP="00A928F6">
      <w:pPr>
        <w:ind w:firstLine="567"/>
        <w:jc w:val="both"/>
        <w:rPr>
          <w:bCs/>
          <w:i/>
          <w:iCs/>
        </w:rPr>
      </w:pPr>
      <w:r>
        <w:rPr>
          <w:bCs/>
          <w:iCs/>
        </w:rPr>
        <w:t>— </w:t>
      </w:r>
      <w:r>
        <w:rPr>
          <w:bCs/>
          <w:i/>
          <w:iCs/>
        </w:rPr>
        <w:t>принцип системности</w:t>
      </w:r>
    </w:p>
    <w:p w:rsidR="00523F1A" w:rsidRDefault="00523F1A" w:rsidP="00A928F6">
      <w:pPr>
        <w:ind w:firstLine="567"/>
        <w:jc w:val="both"/>
      </w:pPr>
      <w:r>
        <w:t>— </w:t>
      </w:r>
      <w:r>
        <w:rPr>
          <w:i/>
        </w:rPr>
        <w:t>принцип личностно-социально-деятельностного подхода</w:t>
      </w:r>
      <w:r>
        <w:t>;</w:t>
      </w:r>
    </w:p>
    <w:p w:rsidR="00523F1A" w:rsidRDefault="00523F1A" w:rsidP="00A928F6">
      <w:pPr>
        <w:ind w:firstLine="567"/>
        <w:jc w:val="both"/>
        <w:rPr>
          <w:bCs/>
          <w:i/>
          <w:iCs/>
        </w:rPr>
      </w:pPr>
      <w:r>
        <w:rPr>
          <w:bCs/>
          <w:iCs/>
        </w:rPr>
        <w:t>— </w:t>
      </w:r>
      <w:r>
        <w:rPr>
          <w:bCs/>
          <w:i/>
          <w:iCs/>
        </w:rPr>
        <w:t>принцип объективности</w:t>
      </w:r>
    </w:p>
    <w:p w:rsidR="00523F1A" w:rsidRDefault="00523F1A" w:rsidP="00A928F6">
      <w:pPr>
        <w:ind w:firstLine="567"/>
        <w:jc w:val="both"/>
        <w:rPr>
          <w:bCs/>
          <w:i/>
        </w:rPr>
      </w:pPr>
      <w:r>
        <w:t>— </w:t>
      </w:r>
      <w:r>
        <w:rPr>
          <w:i/>
        </w:rPr>
        <w:t>п</w:t>
      </w:r>
      <w:r>
        <w:rPr>
          <w:bCs/>
          <w:i/>
        </w:rPr>
        <w:t xml:space="preserve">ринцип детерминизма (причинной обусловленности) </w:t>
      </w:r>
    </w:p>
    <w:p w:rsidR="00523F1A" w:rsidRDefault="00523F1A" w:rsidP="00A928F6">
      <w:pPr>
        <w:ind w:firstLine="567"/>
        <w:jc w:val="both"/>
      </w:pPr>
      <w:r>
        <w:t>—</w:t>
      </w:r>
      <w:r>
        <w:rPr>
          <w:i/>
        </w:rPr>
        <w:t> принцип признания безусловного уважения прав</w:t>
      </w:r>
      <w:r>
        <w:t>.</w:t>
      </w:r>
    </w:p>
    <w:p w:rsidR="00523F1A" w:rsidRDefault="00523F1A" w:rsidP="00A928F6">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523F1A" w:rsidRDefault="00523F1A" w:rsidP="00A928F6">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523F1A" w:rsidRDefault="00523F1A" w:rsidP="00A928F6">
      <w:pPr>
        <w:ind w:firstLine="567"/>
        <w:jc w:val="both"/>
      </w:pPr>
      <w:r>
        <w:t>2. Динамика (характер изменения) социальной, психолого-педагогической и нравственной атмосферы в школе.</w:t>
      </w:r>
    </w:p>
    <w:p w:rsidR="00523F1A" w:rsidRDefault="00523F1A" w:rsidP="00A928F6">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523F1A" w:rsidRDefault="00523F1A" w:rsidP="00A928F6">
      <w:pPr>
        <w:ind w:firstLine="567"/>
        <w:jc w:val="both"/>
        <w:rPr>
          <w:spacing w:val="-1"/>
        </w:rPr>
      </w:pPr>
      <w:r>
        <w:rPr>
          <w:spacing w:val="-1"/>
        </w:rPr>
        <w:t>Инструментарий мониторинга:</w:t>
      </w:r>
    </w:p>
    <w:p w:rsidR="00523F1A" w:rsidRDefault="00523F1A" w:rsidP="00A928F6">
      <w:pPr>
        <w:numPr>
          <w:ilvl w:val="0"/>
          <w:numId w:val="55"/>
        </w:numPr>
        <w:shd w:val="clear" w:color="auto" w:fill="FFFFFF"/>
        <w:tabs>
          <w:tab w:val="left" w:pos="158"/>
        </w:tabs>
        <w:autoSpaceDE w:val="0"/>
        <w:ind w:firstLine="567"/>
        <w:jc w:val="both"/>
        <w:rPr>
          <w:spacing w:val="-1"/>
        </w:rPr>
      </w:pPr>
      <w:r>
        <w:rPr>
          <w:spacing w:val="-1"/>
        </w:rPr>
        <w:t>тестирование;</w:t>
      </w:r>
    </w:p>
    <w:p w:rsidR="00523F1A" w:rsidRDefault="00523F1A" w:rsidP="00A928F6">
      <w:pPr>
        <w:numPr>
          <w:ilvl w:val="0"/>
          <w:numId w:val="55"/>
        </w:numPr>
        <w:shd w:val="clear" w:color="auto" w:fill="FFFFFF"/>
        <w:tabs>
          <w:tab w:val="left" w:pos="158"/>
        </w:tabs>
        <w:autoSpaceDE w:val="0"/>
        <w:ind w:firstLine="567"/>
        <w:jc w:val="both"/>
        <w:rPr>
          <w:spacing w:val="-2"/>
        </w:rPr>
      </w:pPr>
      <w:r>
        <w:rPr>
          <w:spacing w:val="-2"/>
        </w:rPr>
        <w:t>опрос;</w:t>
      </w:r>
    </w:p>
    <w:p w:rsidR="00523F1A" w:rsidRDefault="00523F1A" w:rsidP="00A928F6">
      <w:pPr>
        <w:ind w:firstLine="567"/>
        <w:jc w:val="both"/>
        <w:rPr>
          <w:spacing w:val="-1"/>
        </w:rPr>
      </w:pPr>
      <w:r>
        <w:rPr>
          <w:spacing w:val="-1"/>
        </w:rPr>
        <w:t>- психолого-педагогическое наблюдение.</w:t>
      </w:r>
    </w:p>
    <w:p w:rsidR="00523F1A" w:rsidRDefault="00523F1A" w:rsidP="00A928F6">
      <w:pPr>
        <w:shd w:val="clear" w:color="auto" w:fill="FFFFFF"/>
        <w:ind w:firstLine="567"/>
        <w:jc w:val="both"/>
        <w:rPr>
          <w:spacing w:val="-1"/>
        </w:rPr>
      </w:pPr>
      <w:r>
        <w:rPr>
          <w:spacing w:val="-1"/>
        </w:rPr>
        <w:t>Уровни воспитательных результатов:</w:t>
      </w:r>
    </w:p>
    <w:p w:rsidR="00523F1A" w:rsidRDefault="00523F1A" w:rsidP="00A928F6">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523F1A" w:rsidRDefault="00523F1A" w:rsidP="00A928F6">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523F1A" w:rsidRDefault="00523F1A" w:rsidP="00A928F6">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523F1A" w:rsidRDefault="00523F1A" w:rsidP="00A928F6">
      <w:pPr>
        <w:ind w:firstLine="567"/>
        <w:jc w:val="both"/>
        <w:rPr>
          <w:b/>
        </w:rPr>
      </w:pPr>
      <w:r>
        <w:rPr>
          <w:b/>
        </w:rPr>
        <w:t>Используемые методики:</w:t>
      </w:r>
    </w:p>
    <w:p w:rsidR="00523F1A" w:rsidRDefault="00523F1A" w:rsidP="00A928F6">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523F1A" w:rsidRDefault="00523F1A" w:rsidP="00A928F6">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523F1A" w:rsidRDefault="00523F1A" w:rsidP="00A928F6">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523F1A" w:rsidRDefault="00523F1A" w:rsidP="00A928F6">
      <w:pPr>
        <w:ind w:firstLine="567"/>
        <w:jc w:val="both"/>
        <w:rPr>
          <w:rStyle w:val="Zag11"/>
        </w:rPr>
      </w:pPr>
      <w:r>
        <w:t>-изучения уровня коммуникативных организаторских способностей (методика Б.А.Федоришина).</w:t>
      </w:r>
    </w:p>
    <w:p w:rsidR="00523F1A" w:rsidRDefault="00523F1A" w:rsidP="00A928F6">
      <w:pPr>
        <w:shd w:val="clear" w:color="auto" w:fill="FFFFFF"/>
        <w:ind w:firstLine="533"/>
        <w:jc w:val="both"/>
        <w:rPr>
          <w:b/>
          <w:bCs/>
          <w:spacing w:val="-2"/>
        </w:rPr>
      </w:pPr>
    </w:p>
    <w:p w:rsidR="00523F1A" w:rsidRDefault="00523F1A" w:rsidP="00A928F6">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523F1A" w:rsidRDefault="00523F1A" w:rsidP="00A928F6">
      <w:pPr>
        <w:pStyle w:val="a5"/>
        <w:spacing w:after="0"/>
        <w:jc w:val="center"/>
        <w:rPr>
          <w:rFonts w:ascii="Times New Roman" w:eastAsia="Arial" w:hAnsi="Times New Roman" w:cs="Times New Roman"/>
          <w:b/>
          <w:kern w:val="0"/>
          <w:shd w:val="clear" w:color="auto" w:fill="FFFFFF"/>
          <w:lang w:eastAsia="ar-SA" w:bidi="ar-SA"/>
        </w:rPr>
      </w:pP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 xml:space="preserve">Программа коррекционной работы МКОУ «Хамаматюртовской СОШ №1 им. Бекишева Р Я» </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-создание в МКОУ «Хамаматюртовская СОШ №1 им. Бекишева Р.Я.»специальных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523F1A" w:rsidRDefault="00523F1A" w:rsidP="00A928F6">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523F1A" w:rsidRDefault="00523F1A" w:rsidP="00A928F6">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523F1A" w:rsidRDefault="00523F1A" w:rsidP="00A928F6">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523F1A" w:rsidRDefault="00523F1A" w:rsidP="00A928F6">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523F1A" w:rsidRDefault="00523F1A" w:rsidP="00A928F6">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523F1A" w:rsidRDefault="00523F1A" w:rsidP="00A928F6">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23F1A" w:rsidRDefault="00523F1A" w:rsidP="00A928F6">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523F1A" w:rsidRDefault="00523F1A" w:rsidP="00A928F6">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523F1A" w:rsidRDefault="00523F1A" w:rsidP="00A928F6">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523F1A" w:rsidRDefault="00523F1A" w:rsidP="00A928F6">
      <w:pPr>
        <w:pStyle w:val="a5"/>
        <w:spacing w:after="0"/>
        <w:ind w:firstLine="567"/>
        <w:jc w:val="both"/>
        <w:rPr>
          <w:rFonts w:ascii="Times New Roman" w:eastAsia="Arial" w:hAnsi="Times New Roman" w:cs="Times New Roman"/>
          <w:b/>
          <w:kern w:val="0"/>
          <w:lang w:eastAsia="ar-SA" w:bidi="ar-SA"/>
        </w:rPr>
      </w:pPr>
    </w:p>
    <w:p w:rsidR="00523F1A" w:rsidRDefault="00523F1A" w:rsidP="00A928F6">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523F1A" w:rsidRDefault="00523F1A" w:rsidP="00A928F6">
      <w:pPr>
        <w:pStyle w:val="a5"/>
        <w:spacing w:after="0"/>
        <w:ind w:firstLine="567"/>
        <w:jc w:val="center"/>
        <w:rPr>
          <w:rFonts w:ascii="Times New Roman" w:eastAsia="Arial" w:hAnsi="Times New Roman" w:cs="Times New Roman"/>
          <w:b/>
          <w:kern w:val="0"/>
          <w:lang w:eastAsia="ar-SA" w:bidi="ar-SA"/>
        </w:rPr>
      </w:pPr>
    </w:p>
    <w:p w:rsidR="00523F1A" w:rsidRDefault="00523F1A" w:rsidP="00A928F6">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523F1A" w:rsidRDefault="00523F1A" w:rsidP="00A928F6">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523F1A" w:rsidRDefault="00523F1A" w:rsidP="00A928F6">
      <w:pPr>
        <w:shd w:val="clear" w:color="auto" w:fill="FFFFFF"/>
        <w:tabs>
          <w:tab w:val="left" w:pos="142"/>
        </w:tabs>
        <w:ind w:firstLine="567"/>
        <w:jc w:val="both"/>
      </w:pPr>
      <w:r>
        <w:lastRenderedPageBreak/>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523F1A" w:rsidRDefault="00523F1A" w:rsidP="00A928F6">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23F1A" w:rsidRDefault="00523F1A" w:rsidP="00A928F6">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523F1A" w:rsidRDefault="00523F1A" w:rsidP="00A928F6">
      <w:pPr>
        <w:pStyle w:val="a5"/>
        <w:spacing w:after="0"/>
        <w:jc w:val="center"/>
        <w:rPr>
          <w:rFonts w:ascii="Times New Roman" w:eastAsia="Arial" w:hAnsi="Times New Roman" w:cs="Times New Roman"/>
          <w:b/>
          <w:i/>
          <w:kern w:val="0"/>
          <w:lang w:eastAsia="ar-SA" w:bidi="ar-SA"/>
        </w:rPr>
      </w:pPr>
    </w:p>
    <w:p w:rsidR="00523F1A" w:rsidRDefault="00523F1A" w:rsidP="00A928F6">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523F1A" w:rsidRDefault="00523F1A" w:rsidP="00A928F6">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523F1A" w:rsidTr="00523F1A">
        <w:tc>
          <w:tcPr>
            <w:tcW w:w="3117"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523F1A" w:rsidRDefault="00523F1A" w:rsidP="00A928F6">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523F1A" w:rsidTr="00523F1A">
        <w:tc>
          <w:tcPr>
            <w:tcW w:w="10149" w:type="dxa"/>
            <w:gridSpan w:val="3"/>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523F1A" w:rsidTr="00523F1A">
        <w:tc>
          <w:tcPr>
            <w:tcW w:w="3117"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523F1A" w:rsidRDefault="00523F1A" w:rsidP="00A928F6">
            <w:pPr>
              <w:pStyle w:val="a5"/>
              <w:spacing w:after="0"/>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523F1A" w:rsidTr="00523F1A">
        <w:tc>
          <w:tcPr>
            <w:tcW w:w="10149" w:type="dxa"/>
            <w:gridSpan w:val="3"/>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523F1A" w:rsidTr="00523F1A">
        <w:tc>
          <w:tcPr>
            <w:tcW w:w="3117"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523F1A" w:rsidRDefault="00523F1A" w:rsidP="00A928F6">
            <w:pPr>
              <w:pStyle w:val="a5"/>
              <w:spacing w:after="0"/>
              <w:jc w:val="both"/>
              <w:rPr>
                <w:rFonts w:ascii="Times New Roman" w:eastAsia="Arial" w:hAnsi="Times New Roman" w:cs="Times New Roman"/>
                <w:kern w:val="0"/>
                <w:lang w:eastAsia="ar-SA" w:bidi="ar-SA"/>
              </w:rPr>
            </w:pPr>
          </w:p>
        </w:tc>
      </w:tr>
      <w:tr w:rsidR="00523F1A" w:rsidTr="00523F1A">
        <w:tc>
          <w:tcPr>
            <w:tcW w:w="10149" w:type="dxa"/>
            <w:gridSpan w:val="3"/>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523F1A" w:rsidTr="00523F1A">
        <w:tc>
          <w:tcPr>
            <w:tcW w:w="3117"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523F1A" w:rsidTr="00523F1A">
        <w:tc>
          <w:tcPr>
            <w:tcW w:w="3117"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Айзенка, </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523F1A" w:rsidTr="00523F1A">
        <w:tc>
          <w:tcPr>
            <w:tcW w:w="3117"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523F1A" w:rsidRDefault="00523F1A" w:rsidP="00A928F6">
      <w:pPr>
        <w:pStyle w:val="a5"/>
        <w:spacing w:after="0"/>
        <w:jc w:val="center"/>
        <w:rPr>
          <w:rFonts w:ascii="Times New Roman" w:eastAsia="Arial" w:hAnsi="Times New Roman" w:cs="Times New Roman"/>
          <w:i/>
          <w:kern w:val="0"/>
          <w:lang w:eastAsia="ar-SA" w:bidi="ar-SA"/>
        </w:rPr>
      </w:pPr>
    </w:p>
    <w:p w:rsidR="00523F1A" w:rsidRDefault="00523F1A" w:rsidP="00A928F6">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523F1A" w:rsidRDefault="00523F1A" w:rsidP="00A928F6">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523F1A" w:rsidTr="00523F1A">
        <w:tc>
          <w:tcPr>
            <w:tcW w:w="3445"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523F1A" w:rsidTr="00523F1A">
        <w:tc>
          <w:tcPr>
            <w:tcW w:w="10144" w:type="dxa"/>
            <w:gridSpan w:val="3"/>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523F1A" w:rsidTr="00523F1A">
        <w:trPr>
          <w:trHeight w:val="1631"/>
        </w:trPr>
        <w:tc>
          <w:tcPr>
            <w:tcW w:w="3445"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523F1A" w:rsidTr="00523F1A">
        <w:tc>
          <w:tcPr>
            <w:tcW w:w="3445"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523F1A" w:rsidTr="00523F1A">
        <w:tc>
          <w:tcPr>
            <w:tcW w:w="10144" w:type="dxa"/>
            <w:gridSpan w:val="3"/>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523F1A" w:rsidTr="00523F1A">
        <w:tc>
          <w:tcPr>
            <w:tcW w:w="3445"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523F1A" w:rsidRDefault="00523F1A" w:rsidP="00A928F6">
      <w:pPr>
        <w:tabs>
          <w:tab w:val="left" w:pos="-284"/>
        </w:tabs>
        <w:autoSpaceDE w:val="0"/>
        <w:ind w:firstLine="851"/>
        <w:jc w:val="center"/>
        <w:rPr>
          <w:b/>
          <w:spacing w:val="-1"/>
        </w:rPr>
      </w:pPr>
    </w:p>
    <w:p w:rsidR="00523F1A" w:rsidRDefault="00523F1A" w:rsidP="00A928F6">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523F1A" w:rsidRDefault="00523F1A" w:rsidP="00A928F6">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523F1A" w:rsidTr="00523F1A">
        <w:tc>
          <w:tcPr>
            <w:tcW w:w="3403" w:type="dxa"/>
            <w:tcBorders>
              <w:top w:val="single" w:sz="4" w:space="0" w:color="000000"/>
              <w:left w:val="single" w:sz="4" w:space="0" w:color="000000"/>
              <w:bottom w:val="single" w:sz="4" w:space="0" w:color="000000"/>
              <w:right w:val="nil"/>
            </w:tcBorders>
            <w:hideMark/>
          </w:tcPr>
          <w:p w:rsidR="00523F1A" w:rsidRDefault="00523F1A" w:rsidP="00A928F6">
            <w:pPr>
              <w:pStyle w:val="af2"/>
              <w:snapToGrid w:val="0"/>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523F1A" w:rsidRDefault="00523F1A" w:rsidP="00A928F6">
            <w:pPr>
              <w:pStyle w:val="af2"/>
              <w:snapToGrid w:val="0"/>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f2"/>
              <w:snapToGrid w:val="0"/>
              <w:jc w:val="center"/>
              <w:rPr>
                <w:b/>
              </w:rPr>
            </w:pPr>
            <w:r>
              <w:rPr>
                <w:b/>
              </w:rPr>
              <w:t>Виды и формы деятельности, мероприятия</w:t>
            </w:r>
          </w:p>
        </w:tc>
      </w:tr>
      <w:tr w:rsidR="00523F1A" w:rsidTr="00523F1A">
        <w:tc>
          <w:tcPr>
            <w:tcW w:w="3403" w:type="dxa"/>
            <w:tcBorders>
              <w:top w:val="single" w:sz="4" w:space="0" w:color="000000"/>
              <w:left w:val="single" w:sz="4" w:space="0" w:color="000000"/>
              <w:bottom w:val="single" w:sz="4" w:space="0" w:color="000000"/>
              <w:right w:val="nil"/>
            </w:tcBorders>
            <w:hideMark/>
          </w:tcPr>
          <w:p w:rsidR="00523F1A" w:rsidRDefault="00523F1A" w:rsidP="00A928F6">
            <w:pPr>
              <w:pStyle w:val="af2"/>
              <w:snapToGrid w:val="0"/>
              <w:jc w:val="both"/>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523F1A" w:rsidRDefault="00523F1A" w:rsidP="00A928F6">
            <w:pPr>
              <w:pStyle w:val="af2"/>
              <w:snapToGrid w:val="0"/>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523F1A" w:rsidRDefault="00523F1A" w:rsidP="00A928F6">
            <w:pPr>
              <w:pStyle w:val="af2"/>
              <w:snapToGrid w:val="0"/>
              <w:jc w:val="both"/>
            </w:pPr>
            <w:r>
              <w:t xml:space="preserve">Индивидуальные, </w:t>
            </w:r>
          </w:p>
          <w:p w:rsidR="00523F1A" w:rsidRDefault="00523F1A" w:rsidP="00A928F6">
            <w:pPr>
              <w:pStyle w:val="af2"/>
              <w:snapToGrid w:val="0"/>
              <w:jc w:val="both"/>
            </w:pPr>
            <w:r>
              <w:t xml:space="preserve">групповые, </w:t>
            </w:r>
          </w:p>
          <w:p w:rsidR="00523F1A" w:rsidRDefault="00523F1A" w:rsidP="00A928F6">
            <w:pPr>
              <w:pStyle w:val="af2"/>
              <w:snapToGrid w:val="0"/>
              <w:jc w:val="both"/>
            </w:pPr>
            <w:r>
              <w:t>тематические консультации</w:t>
            </w:r>
          </w:p>
          <w:p w:rsidR="00523F1A" w:rsidRDefault="00523F1A" w:rsidP="00A928F6">
            <w:pPr>
              <w:jc w:val="both"/>
              <w:rPr>
                <w:lang w:eastAsia="hi-IN" w:bidi="hi-IN"/>
              </w:rPr>
            </w:pPr>
          </w:p>
        </w:tc>
      </w:tr>
      <w:tr w:rsidR="00523F1A" w:rsidTr="00523F1A">
        <w:tc>
          <w:tcPr>
            <w:tcW w:w="3403" w:type="dxa"/>
            <w:tcBorders>
              <w:top w:val="single" w:sz="4" w:space="0" w:color="000000"/>
              <w:left w:val="single" w:sz="4" w:space="0" w:color="000000"/>
              <w:bottom w:val="single" w:sz="4" w:space="0" w:color="000000"/>
              <w:right w:val="nil"/>
            </w:tcBorders>
            <w:hideMark/>
          </w:tcPr>
          <w:p w:rsidR="00523F1A" w:rsidRDefault="00523F1A" w:rsidP="00A928F6">
            <w:pPr>
              <w:pStyle w:val="af2"/>
              <w:snapToGrid w:val="0"/>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523F1A" w:rsidRDefault="00523F1A" w:rsidP="00A928F6">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f2"/>
              <w:snapToGrid w:val="0"/>
              <w:jc w:val="both"/>
            </w:pPr>
            <w:r>
              <w:t xml:space="preserve">Индивидуальные, </w:t>
            </w:r>
          </w:p>
          <w:p w:rsidR="00523F1A" w:rsidRDefault="00523F1A" w:rsidP="00A928F6">
            <w:pPr>
              <w:pStyle w:val="af2"/>
              <w:snapToGrid w:val="0"/>
              <w:jc w:val="both"/>
            </w:pPr>
            <w:r>
              <w:t>групповые,</w:t>
            </w:r>
          </w:p>
          <w:p w:rsidR="00523F1A" w:rsidRDefault="00523F1A" w:rsidP="00A928F6">
            <w:pPr>
              <w:pStyle w:val="af2"/>
              <w:snapToGrid w:val="0"/>
              <w:jc w:val="both"/>
            </w:pPr>
            <w:r>
              <w:t>тематические</w:t>
            </w:r>
          </w:p>
          <w:p w:rsidR="00523F1A" w:rsidRDefault="00523F1A" w:rsidP="00A928F6">
            <w:pPr>
              <w:pStyle w:val="af2"/>
              <w:snapToGrid w:val="0"/>
              <w:jc w:val="both"/>
            </w:pPr>
            <w:r>
              <w:t xml:space="preserve"> консультации</w:t>
            </w:r>
          </w:p>
        </w:tc>
      </w:tr>
      <w:tr w:rsidR="00523F1A" w:rsidTr="00523F1A">
        <w:trPr>
          <w:trHeight w:val="1608"/>
        </w:trPr>
        <w:tc>
          <w:tcPr>
            <w:tcW w:w="3403" w:type="dxa"/>
            <w:tcBorders>
              <w:top w:val="single" w:sz="4" w:space="0" w:color="000000"/>
              <w:left w:val="single" w:sz="4" w:space="0" w:color="000000"/>
              <w:bottom w:val="single" w:sz="4" w:space="0" w:color="000000"/>
              <w:right w:val="nil"/>
            </w:tcBorders>
          </w:tcPr>
          <w:p w:rsidR="00523F1A" w:rsidRDefault="00523F1A" w:rsidP="00A928F6">
            <w:pPr>
              <w:pStyle w:val="af2"/>
              <w:snapToGrid w:val="0"/>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523F1A" w:rsidRDefault="00523F1A" w:rsidP="00A928F6">
            <w:pPr>
              <w:pStyle w:val="af2"/>
              <w:snapToGrid w:val="0"/>
              <w:jc w:val="both"/>
            </w:pPr>
          </w:p>
          <w:p w:rsidR="00523F1A" w:rsidRDefault="00523F1A" w:rsidP="00A928F6">
            <w:pPr>
              <w:pStyle w:val="af2"/>
              <w:snapToGrid w:val="0"/>
              <w:jc w:val="both"/>
            </w:pPr>
          </w:p>
        </w:tc>
        <w:tc>
          <w:tcPr>
            <w:tcW w:w="2693" w:type="dxa"/>
            <w:tcBorders>
              <w:top w:val="single" w:sz="4" w:space="0" w:color="000000"/>
              <w:left w:val="single" w:sz="4" w:space="0" w:color="000000"/>
              <w:bottom w:val="single" w:sz="4" w:space="0" w:color="000000"/>
              <w:right w:val="nil"/>
            </w:tcBorders>
            <w:hideMark/>
          </w:tcPr>
          <w:p w:rsidR="00523F1A" w:rsidRDefault="00523F1A" w:rsidP="00A928F6">
            <w:pPr>
              <w:pStyle w:val="af2"/>
              <w:snapToGrid w:val="0"/>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523F1A" w:rsidRDefault="00523F1A" w:rsidP="00A928F6">
            <w:pPr>
              <w:pStyle w:val="af2"/>
              <w:snapToGrid w:val="0"/>
              <w:jc w:val="both"/>
            </w:pPr>
            <w:r>
              <w:t>Индивидуальные, групповые, тематические консультации</w:t>
            </w:r>
          </w:p>
          <w:p w:rsidR="00523F1A" w:rsidRDefault="00523F1A" w:rsidP="00A928F6">
            <w:pPr>
              <w:jc w:val="both"/>
            </w:pPr>
          </w:p>
        </w:tc>
      </w:tr>
    </w:tbl>
    <w:p w:rsidR="00523F1A" w:rsidRDefault="00523F1A" w:rsidP="00A928F6">
      <w:pPr>
        <w:pStyle w:val="a5"/>
        <w:spacing w:after="0"/>
        <w:jc w:val="both"/>
        <w:rPr>
          <w:rFonts w:ascii="Times New Roman" w:eastAsia="Arial" w:hAnsi="Times New Roman" w:cs="Times New Roman"/>
          <w:b/>
          <w:i/>
          <w:kern w:val="0"/>
          <w:lang w:eastAsia="ar-SA" w:bidi="ar-SA"/>
        </w:rPr>
      </w:pPr>
    </w:p>
    <w:p w:rsidR="00523F1A" w:rsidRDefault="00523F1A" w:rsidP="00A928F6">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523F1A" w:rsidRDefault="00523F1A" w:rsidP="00A928F6">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523F1A" w:rsidTr="00523F1A">
        <w:tc>
          <w:tcPr>
            <w:tcW w:w="3099"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523F1A" w:rsidTr="00523F1A">
        <w:tc>
          <w:tcPr>
            <w:tcW w:w="3099" w:type="dxa"/>
            <w:tcBorders>
              <w:top w:val="single" w:sz="4" w:space="0" w:color="000000"/>
              <w:left w:val="single" w:sz="4" w:space="0" w:color="000000"/>
              <w:bottom w:val="single" w:sz="4" w:space="0" w:color="000000"/>
              <w:right w:val="nil"/>
            </w:tcBorders>
          </w:tcPr>
          <w:p w:rsidR="00523F1A" w:rsidRDefault="00523F1A" w:rsidP="00A928F6">
            <w:pPr>
              <w:pStyle w:val="a5"/>
              <w:spacing w:after="0"/>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523F1A" w:rsidRDefault="00523F1A" w:rsidP="00A928F6">
            <w:pPr>
              <w:pStyle w:val="a5"/>
              <w:spacing w:after="0"/>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523F1A" w:rsidRDefault="00523F1A" w:rsidP="00A928F6">
            <w:pPr>
              <w:pStyle w:val="a5"/>
              <w:spacing w:after="0"/>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523F1A" w:rsidRDefault="00523F1A" w:rsidP="00A928F6">
            <w:pPr>
              <w:pStyle w:val="a5"/>
              <w:spacing w:after="0"/>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523F1A" w:rsidTr="00523F1A">
        <w:tc>
          <w:tcPr>
            <w:tcW w:w="3099" w:type="dxa"/>
            <w:tcBorders>
              <w:top w:val="single" w:sz="4" w:space="0" w:color="000000"/>
              <w:left w:val="single" w:sz="4" w:space="0" w:color="000000"/>
              <w:bottom w:val="single" w:sz="4" w:space="0" w:color="000000"/>
              <w:right w:val="nil"/>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523F1A" w:rsidRDefault="00523F1A" w:rsidP="00A928F6">
            <w:pPr>
              <w:pStyle w:val="a5"/>
              <w:spacing w:after="0"/>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523F1A" w:rsidRDefault="00523F1A" w:rsidP="00A928F6">
      <w:pPr>
        <w:pStyle w:val="171"/>
        <w:shd w:val="clear" w:color="auto" w:fill="auto"/>
        <w:spacing w:after="0" w:line="240" w:lineRule="auto"/>
        <w:ind w:firstLine="0"/>
        <w:jc w:val="center"/>
        <w:rPr>
          <w:rFonts w:ascii="Times New Roman" w:hAnsi="Times New Roman" w:cs="Times New Roman"/>
          <w:sz w:val="24"/>
          <w:szCs w:val="24"/>
        </w:rPr>
      </w:pPr>
      <w:bookmarkStart w:id="18" w:name="bookmark391"/>
    </w:p>
    <w:p w:rsidR="00523F1A" w:rsidRDefault="00523F1A" w:rsidP="00A928F6">
      <w:pPr>
        <w:pStyle w:val="171"/>
        <w:shd w:val="clear" w:color="auto" w:fill="auto"/>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8"/>
    </w:p>
    <w:p w:rsidR="00523F1A" w:rsidRDefault="00523F1A" w:rsidP="00A928F6">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социальный педагог, фельдшер, ),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523F1A" w:rsidRDefault="00523F1A" w:rsidP="00A928F6">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523F1A" w:rsidRDefault="00523F1A" w:rsidP="00A928F6">
      <w:pPr>
        <w:ind w:firstLine="567"/>
        <w:jc w:val="both"/>
      </w:pPr>
      <w:r>
        <w:t>- многоаспектный анализ личностного и познавательного развития ребёнка;</w:t>
      </w:r>
    </w:p>
    <w:p w:rsidR="00523F1A" w:rsidRDefault="00523F1A" w:rsidP="00A928F6">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523F1A" w:rsidRDefault="00523F1A" w:rsidP="00A928F6">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523F1A" w:rsidRDefault="00523F1A" w:rsidP="00A928F6">
      <w:pPr>
        <w:ind w:firstLine="567"/>
        <w:jc w:val="both"/>
        <w:rPr>
          <w:shd w:val="clear" w:color="auto" w:fill="FFFFFF"/>
        </w:rPr>
      </w:pPr>
      <w:r>
        <w:rPr>
          <w:shd w:val="clear" w:color="auto" w:fill="FFFFFF"/>
        </w:rPr>
        <w:lastRenderedPageBreak/>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23F1A" w:rsidRDefault="00523F1A" w:rsidP="00A928F6">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23F1A" w:rsidRDefault="00523F1A" w:rsidP="00A928F6">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23F1A" w:rsidRDefault="00523F1A" w:rsidP="00A928F6">
      <w:pPr>
        <w:ind w:firstLine="567"/>
        <w:jc w:val="both"/>
        <w:rPr>
          <w:b/>
        </w:rPr>
      </w:pPr>
      <w:r>
        <w:t xml:space="preserve">- сотрудничество с родительской общественностью. </w:t>
      </w:r>
    </w:p>
    <w:p w:rsidR="00523F1A" w:rsidRDefault="00523F1A" w:rsidP="00A928F6">
      <w:pPr>
        <w:pStyle w:val="a5"/>
        <w:widowControl w:val="0"/>
        <w:spacing w:after="0"/>
        <w:ind w:firstLine="567"/>
        <w:jc w:val="both"/>
        <w:rPr>
          <w:rFonts w:ascii="Times New Roman" w:eastAsia="Andale Sans UI" w:hAnsi="Times New Roman" w:cs="Times New Roman"/>
          <w:lang w:eastAsia="ar-SA" w:bidi="ar-SA"/>
        </w:rPr>
      </w:pPr>
    </w:p>
    <w:p w:rsidR="00523F1A" w:rsidRDefault="00523F1A" w:rsidP="00A928F6">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523F1A" w:rsidRDefault="00523F1A" w:rsidP="00A928F6">
      <w:pPr>
        <w:pStyle w:val="a5"/>
        <w:spacing w:after="0"/>
        <w:ind w:firstLine="567"/>
        <w:jc w:val="center"/>
        <w:rPr>
          <w:rFonts w:ascii="Times New Roman" w:eastAsia="Arial" w:hAnsi="Times New Roman" w:cs="Times New Roman"/>
          <w:b/>
          <w:kern w:val="0"/>
          <w:lang w:eastAsia="ar-SA" w:bidi="ar-SA"/>
        </w:rPr>
      </w:pPr>
    </w:p>
    <w:p w:rsidR="00523F1A" w:rsidRDefault="00523F1A" w:rsidP="00A928F6">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523F1A" w:rsidRDefault="00523F1A" w:rsidP="00A928F6">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523F1A" w:rsidRDefault="00523F1A" w:rsidP="00A928F6">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523F1A" w:rsidRDefault="00523F1A" w:rsidP="00A928F6">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523F1A" w:rsidRDefault="00523F1A" w:rsidP="00A928F6">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523F1A" w:rsidRDefault="00523F1A" w:rsidP="00A928F6">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523F1A" w:rsidRDefault="00523F1A" w:rsidP="00A928F6">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23F1A" w:rsidRDefault="00523F1A" w:rsidP="00A928F6">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523F1A" w:rsidRDefault="00523F1A" w:rsidP="00A928F6">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МКОУ «ХСОШ №1 им. Бекишева Р.Я.»имеют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фельдшер. Взаимодействие между специалистами осуществляется в рамках педсоветов, методических объединений, совещаниях при директоре.</w:t>
      </w:r>
    </w:p>
    <w:p w:rsidR="00523F1A" w:rsidRDefault="00523F1A" w:rsidP="00A928F6">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523F1A" w:rsidRDefault="00523F1A" w:rsidP="00A928F6">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lastRenderedPageBreak/>
        <w:t>Информационное обеспечение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523F1A" w:rsidRDefault="00523F1A" w:rsidP="00A928F6">
      <w:pPr>
        <w:pStyle w:val="a5"/>
        <w:spacing w:after="0"/>
        <w:rPr>
          <w:rFonts w:ascii="Times New Roman" w:eastAsia="Arial" w:hAnsi="Times New Roman" w:cs="Times New Roman"/>
          <w:b/>
          <w:kern w:val="0"/>
          <w:lang w:eastAsia="ar-SA" w:bidi="ar-SA"/>
        </w:rPr>
      </w:pPr>
    </w:p>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523F1A" w:rsidRDefault="00523F1A" w:rsidP="00A928F6">
      <w:pPr>
        <w:pStyle w:val="a5"/>
        <w:spacing w:after="0"/>
        <w:jc w:val="center"/>
        <w:rPr>
          <w:rFonts w:ascii="Times New Roman" w:eastAsia="Arial" w:hAnsi="Times New Roman" w:cs="Times New Roman"/>
          <w:b/>
          <w:kern w:val="0"/>
          <w:lang w:eastAsia="ar-SA" w:bidi="ar-SA"/>
        </w:rPr>
      </w:pP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523F1A" w:rsidRDefault="00523F1A" w:rsidP="00A928F6">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523F1A" w:rsidRDefault="00523F1A" w:rsidP="00A928F6">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523F1A" w:rsidRDefault="00523F1A" w:rsidP="00A928F6">
      <w:pPr>
        <w:pStyle w:val="a5"/>
        <w:spacing w:after="0"/>
        <w:jc w:val="center"/>
        <w:rPr>
          <w:rFonts w:ascii="Times New Roman" w:eastAsia="Arial" w:hAnsi="Times New Roman" w:cs="Times New Roman"/>
          <w:b/>
          <w:kern w:val="0"/>
          <w:lang w:eastAsia="ar-SA" w:bidi="ar-SA"/>
        </w:rPr>
      </w:pP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523F1A"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523F1A" w:rsidRPr="0028230E" w:rsidRDefault="00523F1A" w:rsidP="00A928F6">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523F1A" w:rsidRDefault="00523F1A" w:rsidP="00A928F6">
      <w:pPr>
        <w:snapToGrid w:val="0"/>
        <w:jc w:val="center"/>
        <w:rPr>
          <w:b/>
          <w:smallCaps/>
          <w:sz w:val="26"/>
          <w:szCs w:val="26"/>
        </w:rPr>
      </w:pPr>
    </w:p>
    <w:p w:rsidR="00523F1A" w:rsidRDefault="00523F1A" w:rsidP="00A928F6">
      <w:pPr>
        <w:snapToGrid w:val="0"/>
        <w:jc w:val="center"/>
        <w:rPr>
          <w:b/>
          <w:smallCaps/>
          <w:sz w:val="26"/>
          <w:szCs w:val="26"/>
        </w:rPr>
      </w:pPr>
      <w:r>
        <w:rPr>
          <w:b/>
          <w:smallCaps/>
          <w:sz w:val="26"/>
          <w:szCs w:val="26"/>
        </w:rPr>
        <w:t>3.3. организационный РАЗДЕЛ</w:t>
      </w:r>
    </w:p>
    <w:p w:rsidR="00523F1A" w:rsidRDefault="00523F1A" w:rsidP="00A928F6">
      <w:pPr>
        <w:shd w:val="clear" w:color="auto" w:fill="FFFFFF"/>
        <w:tabs>
          <w:tab w:val="left" w:pos="5812"/>
        </w:tabs>
        <w:ind w:right="14" w:firstLine="293"/>
        <w:jc w:val="center"/>
        <w:rPr>
          <w:b/>
        </w:rPr>
      </w:pPr>
      <w:r>
        <w:rPr>
          <w:b/>
        </w:rPr>
        <w:t>3.3.1. Учебный план основного общего образования</w:t>
      </w:r>
    </w:p>
    <w:p w:rsidR="00523F1A" w:rsidRDefault="00523F1A" w:rsidP="00A928F6">
      <w:pPr>
        <w:pStyle w:val="19"/>
        <w:ind w:left="0" w:right="0"/>
        <w:rPr>
          <w:rFonts w:ascii="Times New Roman" w:hAnsi="Times New Roman"/>
          <w:b/>
          <w:caps/>
          <w:sz w:val="24"/>
          <w:szCs w:val="24"/>
        </w:rPr>
      </w:pPr>
    </w:p>
    <w:p w:rsidR="00523F1A" w:rsidRDefault="00523F1A" w:rsidP="00A928F6">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523F1A" w:rsidRPr="007A200C" w:rsidRDefault="00523F1A" w:rsidP="00A928F6">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523F1A" w:rsidRPr="007A200C" w:rsidRDefault="00523F1A" w:rsidP="00A928F6">
      <w:pPr>
        <w:pStyle w:val="af1"/>
        <w:jc w:val="center"/>
        <w:rPr>
          <w:rFonts w:ascii="Times New Roman" w:hAnsi="Times New Roman"/>
          <w:sz w:val="24"/>
        </w:rPr>
      </w:pPr>
    </w:p>
    <w:p w:rsidR="00523F1A" w:rsidRPr="007A200C" w:rsidRDefault="00523F1A" w:rsidP="00A928F6">
      <w:pPr>
        <w:pStyle w:val="af1"/>
        <w:rPr>
          <w:rFonts w:ascii="Times New Roman" w:hAnsi="Times New Roman"/>
          <w:sz w:val="24"/>
        </w:rPr>
      </w:pPr>
      <w:r w:rsidRPr="007A200C">
        <w:rPr>
          <w:rFonts w:ascii="Times New Roman" w:hAnsi="Times New Roman"/>
          <w:sz w:val="24"/>
        </w:rPr>
        <w:lastRenderedPageBreak/>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523F1A" w:rsidRPr="007A200C" w:rsidRDefault="00523F1A" w:rsidP="00A928F6">
      <w:pPr>
        <w:pStyle w:val="af1"/>
        <w:rPr>
          <w:rFonts w:ascii="Times New Roman" w:hAnsi="Times New Roman"/>
          <w:b/>
          <w:sz w:val="24"/>
        </w:rPr>
      </w:pPr>
      <w:r w:rsidRPr="007A200C">
        <w:rPr>
          <w:rFonts w:ascii="Times New Roman" w:hAnsi="Times New Roman"/>
          <w:b/>
          <w:sz w:val="24"/>
        </w:rPr>
        <w:t>1.Филология.</w:t>
      </w:r>
    </w:p>
    <w:p w:rsidR="00523F1A" w:rsidRPr="007A200C" w:rsidRDefault="00523F1A" w:rsidP="00A928F6">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523F1A" w:rsidRPr="007A200C" w:rsidRDefault="00523F1A" w:rsidP="00A928F6">
      <w:pPr>
        <w:pStyle w:val="af1"/>
        <w:rPr>
          <w:rFonts w:ascii="Times New Roman" w:hAnsi="Times New Roman"/>
          <w:b/>
          <w:sz w:val="24"/>
        </w:rPr>
      </w:pPr>
      <w:r w:rsidRPr="007A200C">
        <w:rPr>
          <w:rFonts w:ascii="Times New Roman" w:hAnsi="Times New Roman"/>
          <w:b/>
          <w:sz w:val="24"/>
        </w:rPr>
        <w:t>2.Математика и информатика.</w:t>
      </w:r>
    </w:p>
    <w:p w:rsidR="002C3B39" w:rsidRDefault="002C3B39" w:rsidP="00A928F6">
      <w:pPr>
        <w:pStyle w:val="af1"/>
        <w:rPr>
          <w:rFonts w:ascii="Times New Roman" w:hAnsi="Times New Roman"/>
          <w:sz w:val="24"/>
        </w:rPr>
      </w:pPr>
    </w:p>
    <w:p w:rsidR="002C3B39" w:rsidRPr="002C3B39" w:rsidRDefault="002C3B39" w:rsidP="00A928F6"/>
    <w:p w:rsidR="002C3B39" w:rsidRPr="002C3B39" w:rsidRDefault="002C3B39" w:rsidP="00A928F6"/>
    <w:p w:rsidR="002C3B39" w:rsidRPr="002C3B39" w:rsidRDefault="002C3B39" w:rsidP="00A928F6"/>
    <w:p w:rsidR="002C3B39" w:rsidRPr="002C3B39" w:rsidRDefault="002C3B39" w:rsidP="00A928F6"/>
    <w:p w:rsidR="002C3B39" w:rsidRPr="002C3B39" w:rsidRDefault="002C3B39" w:rsidP="00A928F6"/>
    <w:p w:rsidR="002C3B39" w:rsidRDefault="002C3B39" w:rsidP="00A928F6">
      <w:pPr>
        <w:ind w:firstLine="708"/>
      </w:pPr>
    </w:p>
    <w:p w:rsidR="002C3B39" w:rsidRDefault="002C3B39" w:rsidP="00A928F6"/>
    <w:p w:rsidR="00523F1A" w:rsidRPr="002C3B39" w:rsidRDefault="00523F1A" w:rsidP="00A928F6">
      <w:pPr>
        <w:sectPr w:rsidR="00523F1A" w:rsidRPr="002C3B39" w:rsidSect="00523F1A">
          <w:pgSz w:w="11909" w:h="16840"/>
          <w:pgMar w:top="567" w:right="567" w:bottom="567" w:left="1134" w:header="0" w:footer="6" w:gutter="0"/>
          <w:cols w:space="720"/>
        </w:sectPr>
      </w:pPr>
    </w:p>
    <w:p w:rsidR="00523F1A" w:rsidRPr="007A200C" w:rsidRDefault="00523F1A" w:rsidP="00A928F6">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523F1A" w:rsidRPr="007A200C" w:rsidRDefault="00523F1A" w:rsidP="00A928F6">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523F1A" w:rsidRPr="0049650D" w:rsidRDefault="00523F1A" w:rsidP="00A928F6">
      <w:pPr>
        <w:pStyle w:val="18"/>
        <w:shd w:val="clear" w:color="auto" w:fill="auto"/>
        <w:tabs>
          <w:tab w:val="left" w:pos="932"/>
        </w:tabs>
        <w:spacing w:line="240" w:lineRule="auto"/>
        <w:ind w:right="20"/>
        <w:rPr>
          <w:sz w:val="24"/>
          <w:szCs w:val="28"/>
        </w:rPr>
      </w:pPr>
      <w:r>
        <w:rPr>
          <w:rStyle w:val="affc"/>
          <w:rFonts w:eastAsiaTheme="minorHAnsi"/>
          <w:sz w:val="24"/>
          <w:szCs w:val="28"/>
        </w:rPr>
        <w:t>4.</w:t>
      </w:r>
      <w:r w:rsidRPr="0049650D">
        <w:rPr>
          <w:rStyle w:val="affc"/>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523F1A" w:rsidRPr="0096494A" w:rsidRDefault="00523F1A" w:rsidP="00A928F6">
      <w:pPr>
        <w:pStyle w:val="18"/>
        <w:shd w:val="clear" w:color="auto" w:fill="auto"/>
        <w:tabs>
          <w:tab w:val="left" w:pos="884"/>
        </w:tabs>
        <w:spacing w:line="240" w:lineRule="auto"/>
        <w:ind w:right="20"/>
        <w:rPr>
          <w:sz w:val="24"/>
          <w:szCs w:val="28"/>
        </w:rPr>
      </w:pPr>
      <w:r>
        <w:rPr>
          <w:rStyle w:val="affc"/>
          <w:rFonts w:eastAsiaTheme="minorHAnsi"/>
          <w:sz w:val="24"/>
          <w:szCs w:val="28"/>
        </w:rPr>
        <w:t>5.</w:t>
      </w:r>
      <w:r w:rsidRPr="0049650D">
        <w:rPr>
          <w:rStyle w:val="affc"/>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523F1A" w:rsidRPr="0049650D" w:rsidRDefault="00523F1A" w:rsidP="00A928F6">
      <w:pPr>
        <w:pStyle w:val="18"/>
        <w:shd w:val="clear" w:color="auto" w:fill="auto"/>
        <w:tabs>
          <w:tab w:val="left" w:pos="874"/>
        </w:tabs>
        <w:spacing w:line="240" w:lineRule="auto"/>
        <w:ind w:right="20"/>
        <w:rPr>
          <w:sz w:val="24"/>
          <w:szCs w:val="28"/>
        </w:rPr>
      </w:pPr>
      <w:r>
        <w:rPr>
          <w:rStyle w:val="affc"/>
          <w:rFonts w:eastAsiaTheme="minorHAnsi"/>
          <w:sz w:val="24"/>
          <w:szCs w:val="28"/>
        </w:rPr>
        <w:t>6.</w:t>
      </w:r>
      <w:r w:rsidRPr="0049650D">
        <w:rPr>
          <w:rStyle w:val="affc"/>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523F1A" w:rsidRDefault="00523F1A" w:rsidP="00A928F6">
      <w:pPr>
        <w:pStyle w:val="18"/>
        <w:shd w:val="clear" w:color="auto" w:fill="auto"/>
        <w:tabs>
          <w:tab w:val="left" w:pos="874"/>
        </w:tabs>
        <w:spacing w:line="240" w:lineRule="auto"/>
        <w:ind w:right="20"/>
        <w:rPr>
          <w:sz w:val="24"/>
          <w:szCs w:val="28"/>
        </w:rPr>
      </w:pPr>
      <w:r>
        <w:rPr>
          <w:rStyle w:val="affc"/>
          <w:rFonts w:eastAsiaTheme="minorHAnsi"/>
          <w:sz w:val="24"/>
          <w:szCs w:val="28"/>
        </w:rPr>
        <w:t>7.</w:t>
      </w:r>
      <w:r w:rsidRPr="0049650D">
        <w:rPr>
          <w:rStyle w:val="affc"/>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523F1A" w:rsidRPr="0049650D" w:rsidRDefault="00523F1A" w:rsidP="00A928F6">
      <w:pPr>
        <w:pStyle w:val="18"/>
        <w:shd w:val="clear" w:color="auto" w:fill="auto"/>
        <w:tabs>
          <w:tab w:val="left" w:pos="874"/>
        </w:tabs>
        <w:spacing w:line="240" w:lineRule="auto"/>
        <w:ind w:right="20"/>
        <w:rPr>
          <w:sz w:val="24"/>
          <w:szCs w:val="28"/>
        </w:rPr>
      </w:pPr>
    </w:p>
    <w:p w:rsidR="00523F1A" w:rsidRPr="009D429B" w:rsidRDefault="00523F1A" w:rsidP="00A928F6">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523F1A" w:rsidRPr="009D429B" w:rsidRDefault="00523F1A" w:rsidP="00A928F6">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w:t>
      </w:r>
      <w:r>
        <w:rPr>
          <w:szCs w:val="28"/>
        </w:rPr>
        <w:t>ассов на две группы в</w:t>
      </w:r>
      <w:r w:rsidRPr="009D429B">
        <w:rPr>
          <w:szCs w:val="28"/>
        </w:rPr>
        <w:t xml:space="preserve"> </w:t>
      </w:r>
      <w:r w:rsidRPr="009D429B">
        <w:rPr>
          <w:spacing w:val="-1"/>
          <w:szCs w:val="28"/>
        </w:rPr>
        <w:t>образовательных организациях - при наполняемости 25 и более человек</w:t>
      </w:r>
      <w:r w:rsidRPr="009D429B">
        <w:rPr>
          <w:szCs w:val="28"/>
        </w:rPr>
        <w:t>.</w:t>
      </w:r>
    </w:p>
    <w:p w:rsidR="00523F1A" w:rsidRPr="003F06F3" w:rsidRDefault="00523F1A" w:rsidP="00A928F6">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Pr>
          <w:szCs w:val="28"/>
        </w:rPr>
        <w:t xml:space="preserve"> классы) в </w:t>
      </w:r>
      <w:r w:rsidRPr="009D429B">
        <w:rPr>
          <w:szCs w:val="28"/>
        </w:rPr>
        <w:t xml:space="preserve"> школах при </w:t>
      </w:r>
      <w:r>
        <w:rPr>
          <w:spacing w:val="-1"/>
          <w:szCs w:val="28"/>
        </w:rPr>
        <w:t>наполняемости класса 25</w:t>
      </w:r>
      <w:r w:rsidRPr="009D429B">
        <w:rPr>
          <w:spacing w:val="-1"/>
          <w:szCs w:val="28"/>
        </w:rPr>
        <w:t xml:space="preserve"> и более учащихся</w:t>
      </w:r>
      <w:r>
        <w:rPr>
          <w:spacing w:val="-1"/>
          <w:szCs w:val="28"/>
        </w:rPr>
        <w:t>.</w:t>
      </w:r>
    </w:p>
    <w:p w:rsidR="00523F1A" w:rsidRPr="0096494A" w:rsidRDefault="00523F1A" w:rsidP="00A928F6">
      <w:pPr>
        <w:ind w:firstLine="540"/>
        <w:jc w:val="both"/>
        <w:rPr>
          <w:rStyle w:val="FontStyle11"/>
          <w:sz w:val="22"/>
          <w:szCs w:val="28"/>
        </w:rPr>
      </w:pPr>
      <w:r w:rsidRPr="009D429B">
        <w:rPr>
          <w:rStyle w:val="FontStyle11"/>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r w:rsidRPr="009D429B">
        <w:rPr>
          <w:rStyle w:val="FontStyle11"/>
          <w:sz w:val="22"/>
          <w:szCs w:val="28"/>
        </w:rPr>
        <w:t xml:space="preserve"> </w:t>
      </w:r>
      <w:r w:rsidRPr="009D429B">
        <w:rPr>
          <w:rStyle w:val="FontStyle11"/>
          <w:szCs w:val="28"/>
        </w:rPr>
        <w:t>В н</w:t>
      </w:r>
      <w:r>
        <w:rPr>
          <w:rStyle w:val="FontStyle11"/>
          <w:szCs w:val="28"/>
        </w:rPr>
        <w:t>астоящее время с 1 сентября 2019 года девятые</w:t>
      </w:r>
      <w:r w:rsidRPr="009D429B">
        <w:rPr>
          <w:rStyle w:val="FontStyle11"/>
          <w:szCs w:val="28"/>
        </w:rPr>
        <w:t xml:space="preserve">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w:t>
      </w:r>
      <w:r>
        <w:rPr>
          <w:rStyle w:val="FontStyle11"/>
          <w:szCs w:val="28"/>
        </w:rPr>
        <w:t xml:space="preserve">ан, приказ № 1941 от 28 мая 2019 года. 1 недельный час </w:t>
      </w:r>
      <w:r w:rsidRPr="009D429B">
        <w:rPr>
          <w:rStyle w:val="FontStyle11"/>
          <w:szCs w:val="28"/>
        </w:rPr>
        <w:t xml:space="preserve"> пе</w:t>
      </w:r>
      <w:r>
        <w:rPr>
          <w:rStyle w:val="FontStyle11"/>
          <w:szCs w:val="28"/>
        </w:rPr>
        <w:t xml:space="preserve">редан предмету «обществознания».                                                                                                     </w:t>
      </w:r>
      <w:r w:rsidRPr="009D429B">
        <w:rPr>
          <w:rStyle w:val="FontStyle11"/>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w:t>
      </w:r>
      <w:r>
        <w:rPr>
          <w:rStyle w:val="FontStyle11"/>
          <w:szCs w:val="28"/>
        </w:rPr>
        <w:t>мпонента по 1 часу в неделю  с 7 класса.</w:t>
      </w:r>
      <w:r w:rsidRPr="009D429B">
        <w:rPr>
          <w:rStyle w:val="FontStyle11"/>
          <w:szCs w:val="28"/>
        </w:rPr>
        <w:t xml:space="preserve"> </w:t>
      </w:r>
      <w:r>
        <w:rPr>
          <w:rStyle w:val="FontStyle11"/>
          <w:sz w:val="22"/>
          <w:szCs w:val="28"/>
        </w:rPr>
        <w:t xml:space="preserve">                                                       </w:t>
      </w:r>
      <w:r w:rsidRPr="009D429B">
        <w:rPr>
          <w:rStyle w:val="FontStyle11"/>
          <w:szCs w:val="28"/>
        </w:rPr>
        <w:t xml:space="preserve">Учебный предмет «Обществознание» изучается с </w:t>
      </w:r>
      <w:r w:rsidRPr="009D429B">
        <w:rPr>
          <w:rStyle w:val="FontStyle11"/>
          <w:szCs w:val="28"/>
          <w:lang w:val="en-US"/>
        </w:rPr>
        <w:t>V</w:t>
      </w:r>
      <w:r w:rsidRPr="009D429B">
        <w:rPr>
          <w:rStyle w:val="FontStyle11"/>
          <w:szCs w:val="28"/>
        </w:rPr>
        <w:t xml:space="preserve"> по </w:t>
      </w:r>
      <w:r w:rsidRPr="009D429B">
        <w:rPr>
          <w:rStyle w:val="FontStyle11"/>
          <w:szCs w:val="28"/>
          <w:lang w:val="en-US"/>
        </w:rPr>
        <w:t>IX</w:t>
      </w:r>
      <w:r w:rsidRPr="009D429B">
        <w:rPr>
          <w:rStyle w:val="FontStyle11"/>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523F1A" w:rsidRPr="009D429B" w:rsidRDefault="00523F1A" w:rsidP="00A928F6">
      <w:pPr>
        <w:ind w:firstLine="540"/>
        <w:jc w:val="both"/>
        <w:rPr>
          <w:rStyle w:val="FontStyle11"/>
          <w:szCs w:val="28"/>
        </w:rPr>
      </w:pPr>
      <w:r>
        <w:rPr>
          <w:rStyle w:val="FontStyle11"/>
          <w:szCs w:val="28"/>
        </w:rPr>
        <w:t xml:space="preserve">Учебный предмет «География» в </w:t>
      </w:r>
      <w:r w:rsidRPr="009D429B">
        <w:rPr>
          <w:rStyle w:val="FontStyle11"/>
          <w:szCs w:val="28"/>
        </w:rPr>
        <w:t>9 к</w:t>
      </w:r>
      <w:r>
        <w:rPr>
          <w:rStyle w:val="FontStyle11"/>
          <w:szCs w:val="28"/>
        </w:rPr>
        <w:t>лассе</w:t>
      </w:r>
      <w:r w:rsidRPr="009D429B">
        <w:rPr>
          <w:rStyle w:val="FontStyle11"/>
          <w:szCs w:val="28"/>
        </w:rPr>
        <w:t xml:space="preserve"> изучается интегрированным курсом с предметом «</w:t>
      </w:r>
      <w:r>
        <w:rPr>
          <w:rStyle w:val="FontStyle11"/>
          <w:szCs w:val="28"/>
        </w:rPr>
        <w:t xml:space="preserve">География Дагестана» </w:t>
      </w:r>
      <w:r w:rsidRPr="009D429B">
        <w:rPr>
          <w:rStyle w:val="FontStyle11"/>
          <w:szCs w:val="28"/>
        </w:rPr>
        <w:t>.</w:t>
      </w:r>
    </w:p>
    <w:p w:rsidR="00523F1A" w:rsidRPr="009D429B" w:rsidRDefault="00523F1A" w:rsidP="00A928F6">
      <w:pPr>
        <w:ind w:firstLine="540"/>
        <w:jc w:val="both"/>
        <w:rPr>
          <w:rStyle w:val="FontStyle11"/>
          <w:szCs w:val="28"/>
        </w:rPr>
      </w:pPr>
      <w:r w:rsidRPr="009D429B">
        <w:rPr>
          <w:rStyle w:val="FontStyle11"/>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523F1A" w:rsidRPr="002E74CE" w:rsidRDefault="00523F1A" w:rsidP="00A928F6">
      <w:pPr>
        <w:pStyle w:val="af1"/>
        <w:jc w:val="both"/>
        <w:rPr>
          <w:sz w:val="20"/>
        </w:rPr>
      </w:pPr>
      <w:r w:rsidRPr="009D429B">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523F1A" w:rsidRDefault="00523F1A" w:rsidP="00A928F6">
      <w:pPr>
        <w:pStyle w:val="af1"/>
        <w:ind w:firstLine="567"/>
        <w:jc w:val="both"/>
        <w:rPr>
          <w:rFonts w:ascii="Times New Roman" w:hAnsi="Times New Roman"/>
          <w:b/>
          <w:i/>
          <w:sz w:val="24"/>
          <w:szCs w:val="28"/>
        </w:rPr>
      </w:pPr>
      <w:r w:rsidRPr="002E74CE">
        <w:rPr>
          <w:rFonts w:ascii="Times New Roman" w:hAnsi="Times New Roman"/>
          <w:sz w:val="24"/>
          <w:szCs w:val="28"/>
        </w:rPr>
        <w:t xml:space="preserve">Учебный план </w:t>
      </w:r>
      <w:r>
        <w:rPr>
          <w:rFonts w:ascii="Times New Roman" w:hAnsi="Times New Roman"/>
          <w:sz w:val="24"/>
          <w:szCs w:val="28"/>
        </w:rPr>
        <w:t>МКОУ «Хамаматюртовская СОШ №1 им. Бекишева Р.Я.»</w:t>
      </w:r>
      <w:r w:rsidRPr="002E74CE">
        <w:rPr>
          <w:rFonts w:ascii="Times New Roman" w:hAnsi="Times New Roman"/>
          <w:sz w:val="24"/>
          <w:szCs w:val="28"/>
        </w:rPr>
        <w:t xml:space="preserve">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Pr>
          <w:rFonts w:ascii="Times New Roman" w:hAnsi="Times New Roman"/>
          <w:sz w:val="24"/>
          <w:szCs w:val="28"/>
        </w:rPr>
        <w:t xml:space="preserve">                                                                                                                                   </w:t>
      </w:r>
      <w:r w:rsidRPr="002E74CE">
        <w:rPr>
          <w:rFonts w:ascii="Times New Roman" w:hAnsi="Times New Roman"/>
          <w:b/>
          <w:i/>
          <w:sz w:val="24"/>
          <w:szCs w:val="28"/>
        </w:rPr>
        <w:t>Особенности обязательной (инвариантной</w:t>
      </w:r>
      <w:r>
        <w:rPr>
          <w:rFonts w:ascii="Times New Roman" w:hAnsi="Times New Roman"/>
          <w:b/>
          <w:i/>
          <w:sz w:val="24"/>
          <w:szCs w:val="28"/>
        </w:rPr>
        <w:t>) части базисного учебного плана.</w:t>
      </w:r>
    </w:p>
    <w:p w:rsidR="00523F1A" w:rsidRPr="00CB7173" w:rsidRDefault="00523F1A" w:rsidP="00A928F6">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523F1A" w:rsidRPr="002E74CE" w:rsidRDefault="00523F1A" w:rsidP="00A928F6">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523F1A" w:rsidRPr="002E74CE" w:rsidRDefault="00523F1A" w:rsidP="00A928F6">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523F1A" w:rsidRPr="002E74CE" w:rsidRDefault="00523F1A" w:rsidP="00A928F6">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523F1A" w:rsidRPr="002E74CE" w:rsidRDefault="00523F1A" w:rsidP="00A928F6">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523F1A" w:rsidRPr="002E74CE" w:rsidRDefault="00523F1A" w:rsidP="00A928F6">
      <w:pPr>
        <w:widowControl/>
        <w:numPr>
          <w:ilvl w:val="0"/>
          <w:numId w:val="61"/>
        </w:numPr>
        <w:tabs>
          <w:tab w:val="left" w:pos="553"/>
        </w:tabs>
        <w:suppressAutoHyphens w:val="0"/>
        <w:ind w:left="0" w:firstLine="567"/>
        <w:jc w:val="both"/>
        <w:rPr>
          <w:szCs w:val="28"/>
        </w:rPr>
      </w:pPr>
      <w:r w:rsidRPr="002E74CE">
        <w:rPr>
          <w:szCs w:val="28"/>
        </w:rPr>
        <w:t>личностное развитие обучающегося в соответствии с его индивидуальностью.</w:t>
      </w:r>
    </w:p>
    <w:p w:rsidR="00523F1A" w:rsidRPr="002E74CE" w:rsidRDefault="00523F1A" w:rsidP="00A928F6">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523F1A" w:rsidRPr="002E74CE" w:rsidRDefault="00523F1A" w:rsidP="00A928F6">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w:t>
      </w:r>
      <w:r>
        <w:rPr>
          <w:rFonts w:ascii="Times New Roman" w:hAnsi="Times New Roman"/>
          <w:sz w:val="24"/>
          <w:szCs w:val="28"/>
          <w:lang w:eastAsia="ru-RU"/>
        </w:rPr>
        <w:t>5</w:t>
      </w:r>
      <w:r w:rsidRPr="002E74CE">
        <w:rPr>
          <w:rFonts w:ascii="Times New Roman" w:hAnsi="Times New Roman"/>
          <w:sz w:val="24"/>
          <w:szCs w:val="28"/>
          <w:lang w:eastAsia="ru-RU"/>
        </w:rPr>
        <w:t xml:space="preserve">-9 кл.), «Физика» (7-9 кл), </w:t>
      </w:r>
      <w:r>
        <w:rPr>
          <w:rFonts w:ascii="Times New Roman" w:hAnsi="Times New Roman"/>
          <w:sz w:val="24"/>
          <w:szCs w:val="28"/>
          <w:lang w:eastAsia="ru-RU"/>
        </w:rPr>
        <w:t>«Химия» (8-9 кл.), «Музыка» (5-8</w:t>
      </w:r>
      <w:r w:rsidRPr="002E74CE">
        <w:rPr>
          <w:rFonts w:ascii="Times New Roman" w:hAnsi="Times New Roman"/>
          <w:sz w:val="24"/>
          <w:szCs w:val="28"/>
          <w:lang w:eastAsia="ru-RU"/>
        </w:rPr>
        <w:t xml:space="preserve"> кл.), «Изобразительное искусство» (5-7 кл.), «Физическая культ</w:t>
      </w:r>
      <w:r>
        <w:rPr>
          <w:rFonts w:ascii="Times New Roman" w:hAnsi="Times New Roman"/>
          <w:sz w:val="24"/>
          <w:szCs w:val="28"/>
          <w:lang w:eastAsia="ru-RU"/>
        </w:rPr>
        <w:t>ура» (5-9кл.), «Технология» (5-8</w:t>
      </w:r>
      <w:r w:rsidRPr="002E74CE">
        <w:rPr>
          <w:rFonts w:ascii="Times New Roman" w:hAnsi="Times New Roman"/>
          <w:sz w:val="24"/>
          <w:szCs w:val="28"/>
          <w:lang w:eastAsia="ru-RU"/>
        </w:rPr>
        <w:t xml:space="preserve"> кл.), «Основы безопасности жизнедеятельности» (8</w:t>
      </w:r>
      <w:r>
        <w:rPr>
          <w:rFonts w:ascii="Times New Roman" w:hAnsi="Times New Roman"/>
          <w:sz w:val="24"/>
          <w:szCs w:val="28"/>
          <w:lang w:eastAsia="ru-RU"/>
        </w:rPr>
        <w:t>-9</w:t>
      </w:r>
      <w:r w:rsidRPr="002E74CE">
        <w:rPr>
          <w:rFonts w:ascii="Times New Roman" w:hAnsi="Times New Roman"/>
          <w:sz w:val="24"/>
          <w:szCs w:val="28"/>
          <w:lang w:eastAsia="ru-RU"/>
        </w:rPr>
        <w:t xml:space="preserve"> кл.). </w:t>
      </w:r>
    </w:p>
    <w:p w:rsidR="00523F1A" w:rsidRPr="00AB5177" w:rsidRDefault="00523F1A" w:rsidP="00A928F6">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523F1A" w:rsidRPr="002E74CE" w:rsidRDefault="00523F1A" w:rsidP="00A928F6">
      <w:pPr>
        <w:ind w:firstLine="567"/>
        <w:rPr>
          <w:b/>
          <w:szCs w:val="28"/>
        </w:rPr>
      </w:pPr>
      <w:r w:rsidRPr="002E74CE">
        <w:rPr>
          <w:b/>
          <w:szCs w:val="28"/>
          <w:u w:val="single"/>
        </w:rPr>
        <w:t>Школьный  компонент представлен учебными предметами:</w:t>
      </w:r>
    </w:p>
    <w:p w:rsidR="00523F1A" w:rsidRPr="002E74CE" w:rsidRDefault="00523F1A" w:rsidP="00A928F6">
      <w:pPr>
        <w:pStyle w:val="18"/>
        <w:shd w:val="clear" w:color="auto" w:fill="auto"/>
        <w:spacing w:line="240" w:lineRule="auto"/>
        <w:ind w:left="20" w:firstLine="560"/>
        <w:rPr>
          <w:sz w:val="24"/>
          <w:szCs w:val="28"/>
        </w:rPr>
      </w:pPr>
      <w:r w:rsidRPr="002E74CE">
        <w:rPr>
          <w:sz w:val="24"/>
          <w:szCs w:val="28"/>
        </w:rPr>
        <w:lastRenderedPageBreak/>
        <w:t>1час из</w:t>
      </w:r>
      <w:r>
        <w:rPr>
          <w:sz w:val="24"/>
          <w:szCs w:val="28"/>
        </w:rPr>
        <w:t xml:space="preserve"> школьного компонента во всех </w:t>
      </w:r>
      <w:r w:rsidRPr="002E74CE">
        <w:rPr>
          <w:sz w:val="24"/>
          <w:szCs w:val="28"/>
        </w:rPr>
        <w:t>7</w:t>
      </w:r>
      <w:r>
        <w:rPr>
          <w:sz w:val="24"/>
          <w:szCs w:val="28"/>
        </w:rPr>
        <w:t>-8</w:t>
      </w:r>
      <w:r w:rsidRPr="002E74CE">
        <w:rPr>
          <w:sz w:val="24"/>
          <w:szCs w:val="28"/>
        </w:rPr>
        <w:t xml:space="preserve"> классах отводится на изучение русского языка в целях повышения качества знаний по русскому языку.</w:t>
      </w:r>
    </w:p>
    <w:p w:rsidR="00523F1A" w:rsidRPr="002E74CE" w:rsidRDefault="00523F1A" w:rsidP="00A928F6">
      <w:pPr>
        <w:pStyle w:val="18"/>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523F1A" w:rsidRPr="002E74CE" w:rsidRDefault="00523F1A" w:rsidP="00A928F6">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Pr>
          <w:szCs w:val="28"/>
        </w:rPr>
        <w:t xml:space="preserve">  классе – 5</w:t>
      </w:r>
      <w:r w:rsidRPr="002E74CE">
        <w:rPr>
          <w:szCs w:val="28"/>
        </w:rPr>
        <w:t xml:space="preserve"> часа в неделю, в  </w:t>
      </w:r>
      <w:r>
        <w:rPr>
          <w:szCs w:val="28"/>
          <w:lang w:val="en-US"/>
        </w:rPr>
        <w:t>VI</w:t>
      </w:r>
      <w:r w:rsidRPr="002E74CE">
        <w:rPr>
          <w:szCs w:val="28"/>
        </w:rPr>
        <w:t>-</w:t>
      </w:r>
      <w:r>
        <w:rPr>
          <w:szCs w:val="28"/>
        </w:rPr>
        <w:t>6ч,</w:t>
      </w:r>
      <w:r>
        <w:rPr>
          <w:szCs w:val="28"/>
          <w:lang w:val="en-US"/>
        </w:rPr>
        <w:t>VI</w:t>
      </w:r>
      <w:r w:rsidRPr="003D4166">
        <w:rPr>
          <w:szCs w:val="28"/>
        </w:rPr>
        <w:t>-4</w:t>
      </w:r>
      <w:r>
        <w:rPr>
          <w:szCs w:val="28"/>
        </w:rPr>
        <w:t>ч,</w:t>
      </w:r>
      <w:r w:rsidRPr="002E74CE">
        <w:rPr>
          <w:szCs w:val="28"/>
        </w:rPr>
        <w:t xml:space="preserve"> </w:t>
      </w:r>
      <w:r w:rsidRPr="002E74CE">
        <w:rPr>
          <w:szCs w:val="28"/>
          <w:lang w:val="en-US"/>
        </w:rPr>
        <w:t>IX</w:t>
      </w:r>
      <w:r w:rsidRPr="002E74CE">
        <w:rPr>
          <w:szCs w:val="28"/>
        </w:rPr>
        <w:t xml:space="preserve"> классе –3 часа в неделю.  </w:t>
      </w:r>
    </w:p>
    <w:p w:rsidR="00523F1A" w:rsidRDefault="00523F1A" w:rsidP="00A928F6">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Pr>
          <w:szCs w:val="28"/>
          <w:lang w:val="en-US"/>
        </w:rPr>
        <w:t>V</w:t>
      </w:r>
      <w:r w:rsidRPr="002E74CE">
        <w:rPr>
          <w:szCs w:val="28"/>
        </w:rPr>
        <w:t xml:space="preserve">- </w:t>
      </w:r>
      <w:r w:rsidRPr="002E74CE">
        <w:rPr>
          <w:szCs w:val="28"/>
          <w:lang w:val="en-US"/>
        </w:rPr>
        <w:t>IX</w:t>
      </w:r>
      <w:r w:rsidRPr="002E74CE">
        <w:rPr>
          <w:szCs w:val="28"/>
        </w:rPr>
        <w:t xml:space="preserve"> классе – в объеме 3-х часов в неделю.</w:t>
      </w:r>
    </w:p>
    <w:p w:rsidR="00523F1A" w:rsidRPr="00EA52AE" w:rsidRDefault="00523F1A" w:rsidP="00A928F6">
      <w:pPr>
        <w:ind w:firstLine="567"/>
        <w:jc w:val="both"/>
        <w:rPr>
          <w:szCs w:val="28"/>
        </w:rPr>
      </w:pPr>
      <w:r>
        <w:rPr>
          <w:szCs w:val="28"/>
        </w:rPr>
        <w:t xml:space="preserve">Учебный предмет </w:t>
      </w:r>
      <w:r w:rsidRPr="00EA52AE">
        <w:rPr>
          <w:b/>
          <w:szCs w:val="28"/>
        </w:rPr>
        <w:t xml:space="preserve">«Английский </w:t>
      </w:r>
      <w:r>
        <w:rPr>
          <w:b/>
          <w:szCs w:val="28"/>
        </w:rPr>
        <w:t>я</w:t>
      </w:r>
      <w:r w:rsidRPr="00EA52AE">
        <w:rPr>
          <w:b/>
          <w:szCs w:val="28"/>
        </w:rPr>
        <w:t>зык»</w:t>
      </w:r>
      <w:r>
        <w:rPr>
          <w:szCs w:val="28"/>
        </w:rPr>
        <w:t xml:space="preserve"> изучается в </w:t>
      </w:r>
      <w:r>
        <w:rPr>
          <w:szCs w:val="28"/>
          <w:lang w:val="en-US"/>
        </w:rPr>
        <w:t>V</w:t>
      </w:r>
      <w:r w:rsidRPr="00EA52AE">
        <w:rPr>
          <w:szCs w:val="28"/>
        </w:rPr>
        <w:t>-</w:t>
      </w:r>
      <w:r>
        <w:rPr>
          <w:szCs w:val="28"/>
          <w:lang w:val="en-US"/>
        </w:rPr>
        <w:t>IX</w:t>
      </w:r>
      <w:r>
        <w:rPr>
          <w:szCs w:val="28"/>
        </w:rPr>
        <w:t xml:space="preserve"> класс по 3 часа в неделю</w:t>
      </w:r>
    </w:p>
    <w:p w:rsidR="00523F1A" w:rsidRPr="002E74CE" w:rsidRDefault="00523F1A" w:rsidP="00A928F6">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7 – 9 классах  - на предметы «Алгебра» и «Геометрия» - 5 часа в неделю.</w:t>
      </w:r>
    </w:p>
    <w:p w:rsidR="00523F1A" w:rsidRPr="002E74CE" w:rsidRDefault="00523F1A" w:rsidP="00A928F6">
      <w:pPr>
        <w:ind w:firstLine="567"/>
        <w:jc w:val="both"/>
        <w:rPr>
          <w:szCs w:val="28"/>
        </w:rPr>
      </w:pPr>
      <w:r w:rsidRPr="002E74CE">
        <w:rPr>
          <w:szCs w:val="28"/>
        </w:rPr>
        <w:t xml:space="preserve">В </w:t>
      </w:r>
      <w:r w:rsidRPr="002E74CE">
        <w:rPr>
          <w:szCs w:val="28"/>
          <w:lang w:val="en-US"/>
        </w:rPr>
        <w:t>V</w:t>
      </w:r>
      <w:r w:rsidRPr="002E74CE">
        <w:rPr>
          <w:szCs w:val="28"/>
        </w:rPr>
        <w:t xml:space="preserve">- </w:t>
      </w:r>
      <w:r w:rsidRPr="002E74CE">
        <w:rPr>
          <w:szCs w:val="28"/>
          <w:lang w:val="en-US"/>
        </w:rPr>
        <w:t>VII</w:t>
      </w:r>
      <w:r w:rsidRPr="002E74CE">
        <w:rPr>
          <w:szCs w:val="28"/>
        </w:rPr>
        <w:t>-классах   изучается  учебный предмет  «Изобразительное искусство» по 1 часу в неделю</w:t>
      </w:r>
    </w:p>
    <w:p w:rsidR="00523F1A" w:rsidRPr="002E74CE" w:rsidRDefault="00523F1A" w:rsidP="00A928F6">
      <w:pPr>
        <w:ind w:firstLine="567"/>
        <w:jc w:val="both"/>
        <w:rPr>
          <w:szCs w:val="28"/>
        </w:rPr>
      </w:pPr>
      <w:r w:rsidRPr="002E74CE">
        <w:rPr>
          <w:szCs w:val="28"/>
        </w:rPr>
        <w:t xml:space="preserve">Учебный предмет  </w:t>
      </w:r>
      <w:r w:rsidRPr="002E74CE">
        <w:rPr>
          <w:b/>
          <w:szCs w:val="28"/>
        </w:rPr>
        <w:t>«Музыка»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VII</w:t>
      </w:r>
      <w:r>
        <w:rPr>
          <w:szCs w:val="28"/>
          <w:lang w:val="en-US"/>
        </w:rPr>
        <w:t>I</w:t>
      </w:r>
      <w:r w:rsidRPr="002E74CE">
        <w:rPr>
          <w:szCs w:val="28"/>
        </w:rPr>
        <w:t xml:space="preserve">  в объеме по 1 часу в неделю.</w:t>
      </w:r>
    </w:p>
    <w:p w:rsidR="00523F1A" w:rsidRPr="002E74CE" w:rsidRDefault="00523F1A" w:rsidP="00A928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Pr>
          <w:sz w:val="28"/>
        </w:rPr>
        <w:t>-</w:t>
      </w:r>
      <w:r>
        <w:rPr>
          <w:sz w:val="28"/>
          <w:lang w:val="en-US"/>
        </w:rPr>
        <w:t>VII</w:t>
      </w:r>
      <w:r w:rsidRPr="003D4166">
        <w:rPr>
          <w:sz w:val="28"/>
        </w:rPr>
        <w:t>-1</w:t>
      </w:r>
      <w:r>
        <w:rPr>
          <w:sz w:val="28"/>
        </w:rPr>
        <w:t xml:space="preserve">час, </w:t>
      </w:r>
      <w:r>
        <w:rPr>
          <w:sz w:val="28"/>
          <w:lang w:val="en-US"/>
        </w:rPr>
        <w:t>VIII</w:t>
      </w:r>
      <w:r w:rsidRPr="003D4166">
        <w:rPr>
          <w:sz w:val="28"/>
        </w:rPr>
        <w:t xml:space="preserve">- </w:t>
      </w:r>
      <w:r w:rsidRPr="002E74CE">
        <w:rPr>
          <w:sz w:val="28"/>
        </w:rPr>
        <w:t xml:space="preserve"> </w:t>
      </w:r>
      <w:r w:rsidRPr="002E74CE">
        <w:rPr>
          <w:sz w:val="28"/>
          <w:lang w:val="en-US"/>
        </w:rPr>
        <w:t>IX</w:t>
      </w:r>
      <w:r w:rsidRPr="002E74CE">
        <w:rPr>
          <w:sz w:val="28"/>
        </w:rPr>
        <w:t xml:space="preserve"> класс в объем </w:t>
      </w:r>
      <w:r w:rsidRPr="003D4166">
        <w:rPr>
          <w:sz w:val="28"/>
        </w:rPr>
        <w:t>2</w:t>
      </w:r>
      <w:r w:rsidRPr="002E74CE">
        <w:rPr>
          <w:szCs w:val="28"/>
        </w:rPr>
        <w:t xml:space="preserve">часа в неделю. </w:t>
      </w:r>
    </w:p>
    <w:p w:rsidR="00523F1A" w:rsidRPr="002E74CE" w:rsidRDefault="00523F1A" w:rsidP="00A928F6">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523F1A" w:rsidRPr="002E74CE" w:rsidRDefault="00523F1A" w:rsidP="00A928F6">
      <w:pPr>
        <w:ind w:firstLine="567"/>
        <w:rPr>
          <w:szCs w:val="28"/>
        </w:rPr>
      </w:pPr>
      <w:r w:rsidRPr="002E74CE">
        <w:rPr>
          <w:szCs w:val="28"/>
        </w:rPr>
        <w:t xml:space="preserve">Учебный предмет </w:t>
      </w:r>
      <w:r w:rsidRPr="002E74CE">
        <w:rPr>
          <w:b/>
          <w:i/>
          <w:szCs w:val="28"/>
        </w:rPr>
        <w:t>«Биология»</w:t>
      </w:r>
      <w:r>
        <w:rPr>
          <w:szCs w:val="28"/>
        </w:rPr>
        <w:t xml:space="preserve"> изучается в 5</w:t>
      </w:r>
      <w:r w:rsidRPr="002E74CE">
        <w:rPr>
          <w:szCs w:val="28"/>
        </w:rPr>
        <w:t xml:space="preserve"> классах в объеме 1 часа в неделю, в </w:t>
      </w:r>
      <w:r>
        <w:rPr>
          <w:szCs w:val="28"/>
          <w:lang w:val="en-US"/>
        </w:rPr>
        <w:t>VI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523F1A" w:rsidRPr="002E74CE" w:rsidRDefault="00523F1A" w:rsidP="00A928F6">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Pr>
          <w:szCs w:val="28"/>
          <w:lang w:val="en-US"/>
        </w:rPr>
        <w:t>VIII</w:t>
      </w:r>
      <w:r w:rsidRPr="002E74CE">
        <w:rPr>
          <w:szCs w:val="28"/>
        </w:rPr>
        <w:t xml:space="preserve"> классах – в объеме 2 часов</w:t>
      </w:r>
      <w:r>
        <w:rPr>
          <w:szCs w:val="28"/>
        </w:rPr>
        <w:t>, 9классе 3 часа</w:t>
      </w:r>
      <w:r w:rsidRPr="002E74CE">
        <w:rPr>
          <w:szCs w:val="28"/>
        </w:rPr>
        <w:t xml:space="preserve"> в неделю.</w:t>
      </w:r>
    </w:p>
    <w:p w:rsidR="00523F1A" w:rsidRPr="002E74CE" w:rsidRDefault="00523F1A" w:rsidP="00A928F6">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523F1A" w:rsidRPr="002E74CE" w:rsidRDefault="00523F1A" w:rsidP="00A928F6">
      <w:pPr>
        <w:ind w:firstLine="567"/>
        <w:rPr>
          <w:szCs w:val="28"/>
        </w:rPr>
      </w:pPr>
      <w:r w:rsidRPr="002E74CE">
        <w:rPr>
          <w:szCs w:val="28"/>
        </w:rPr>
        <w:t xml:space="preserve">Учебный предмет </w:t>
      </w:r>
      <w:r w:rsidRPr="002E74CE">
        <w:rPr>
          <w:b/>
          <w:i/>
          <w:szCs w:val="28"/>
        </w:rPr>
        <w:t>«Информатика и ИКТ»</w:t>
      </w:r>
      <w:r>
        <w:rPr>
          <w:szCs w:val="28"/>
        </w:rPr>
        <w:t xml:space="preserve"> с</w:t>
      </w:r>
      <w:r w:rsidRPr="002E74CE">
        <w:rPr>
          <w:szCs w:val="28"/>
        </w:rPr>
        <w:t xml:space="preserve"> </w:t>
      </w:r>
      <w:r>
        <w:rPr>
          <w:szCs w:val="28"/>
          <w:lang w:val="en-US"/>
        </w:rPr>
        <w:t>VI</w:t>
      </w:r>
      <w:r w:rsidRPr="002E74CE">
        <w:rPr>
          <w:szCs w:val="28"/>
          <w:lang w:val="en-US"/>
        </w:rPr>
        <w:t>I</w:t>
      </w:r>
      <w:r w:rsidRPr="002E74CE">
        <w:rPr>
          <w:szCs w:val="28"/>
        </w:rPr>
        <w:t xml:space="preserve">- </w:t>
      </w:r>
      <w:r w:rsidRPr="002E74CE">
        <w:rPr>
          <w:szCs w:val="28"/>
          <w:lang w:val="en-US"/>
        </w:rPr>
        <w:t>IX</w:t>
      </w:r>
      <w:r w:rsidRPr="002E74CE">
        <w:rPr>
          <w:szCs w:val="28"/>
        </w:rPr>
        <w:t xml:space="preserve"> </w:t>
      </w:r>
      <w:r>
        <w:rPr>
          <w:szCs w:val="28"/>
        </w:rPr>
        <w:t xml:space="preserve">в объеме 1 час в неделю. </w:t>
      </w:r>
    </w:p>
    <w:p w:rsidR="00523F1A" w:rsidRPr="002E74CE" w:rsidRDefault="00523F1A" w:rsidP="00A928F6">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Pr>
          <w:szCs w:val="28"/>
        </w:rPr>
        <w:t>-</w:t>
      </w:r>
      <w:r w:rsidRPr="003D4166">
        <w:rPr>
          <w:szCs w:val="28"/>
        </w:rPr>
        <w:t xml:space="preserve"> </w:t>
      </w:r>
      <w:r w:rsidRPr="002E74CE">
        <w:rPr>
          <w:szCs w:val="28"/>
          <w:lang w:val="en-US"/>
        </w:rPr>
        <w:t>IX</w:t>
      </w:r>
      <w:r w:rsidRPr="002E74CE">
        <w:rPr>
          <w:szCs w:val="28"/>
        </w:rPr>
        <w:t xml:space="preserve"> классе – в объеме 1 час в неделю.</w:t>
      </w:r>
    </w:p>
    <w:p w:rsidR="00523F1A" w:rsidRPr="003D4166" w:rsidRDefault="00523F1A" w:rsidP="00A928F6">
      <w:pPr>
        <w:pStyle w:val="af7"/>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4273F" w:rsidRDefault="00523F1A" w:rsidP="00A928F6">
      <w:pPr>
        <w:pStyle w:val="af1"/>
        <w:ind w:firstLine="709"/>
        <w:jc w:val="center"/>
        <w:rPr>
          <w:b/>
          <w:sz w:val="28"/>
          <w:szCs w:val="28"/>
        </w:rPr>
      </w:pPr>
      <w:r w:rsidRPr="00051734">
        <w:t>Курс «</w:t>
      </w:r>
      <w:r w:rsidRPr="00051734">
        <w:rPr>
          <w:i/>
        </w:rPr>
        <w:t>История</w:t>
      </w:r>
      <w:r w:rsidRPr="00051734">
        <w:t>» в 5-9  классах изучается в объёме 2 часа в неделю.</w:t>
      </w:r>
      <w:r w:rsidR="002C3B39">
        <w:t>, в 8-9 КТНД по 0.5 часов, история Дагестана по 0.5 часа</w:t>
      </w:r>
      <w:r w:rsidR="0074273F" w:rsidRPr="0074273F">
        <w:rPr>
          <w:b/>
          <w:sz w:val="28"/>
          <w:szCs w:val="28"/>
        </w:rPr>
        <w:t xml:space="preserve"> </w:t>
      </w:r>
    </w:p>
    <w:p w:rsidR="0074273F" w:rsidRDefault="0074273F" w:rsidP="00A928F6">
      <w:pPr>
        <w:pStyle w:val="af1"/>
        <w:ind w:firstLine="709"/>
        <w:jc w:val="center"/>
        <w:rPr>
          <w:b/>
          <w:sz w:val="28"/>
          <w:szCs w:val="28"/>
        </w:rPr>
      </w:pPr>
    </w:p>
    <w:p w:rsidR="0074273F" w:rsidRPr="008249C6" w:rsidRDefault="0074273F" w:rsidP="00A928F6">
      <w:pPr>
        <w:pStyle w:val="af1"/>
        <w:ind w:firstLine="709"/>
        <w:jc w:val="center"/>
        <w:rPr>
          <w:rFonts w:ascii="Times New Roman" w:hAnsi="Times New Roman"/>
          <w:b/>
          <w:sz w:val="28"/>
          <w:szCs w:val="28"/>
        </w:rPr>
      </w:pPr>
      <w:r>
        <w:rPr>
          <w:rFonts w:ascii="Times New Roman" w:hAnsi="Times New Roman"/>
          <w:b/>
          <w:sz w:val="28"/>
          <w:szCs w:val="28"/>
        </w:rPr>
        <w:t>У</w:t>
      </w:r>
      <w:r w:rsidRPr="008249C6">
        <w:rPr>
          <w:rFonts w:ascii="Times New Roman" w:hAnsi="Times New Roman"/>
          <w:b/>
          <w:sz w:val="28"/>
          <w:szCs w:val="28"/>
        </w:rPr>
        <w:t>чебный план</w:t>
      </w:r>
    </w:p>
    <w:p w:rsidR="0074273F" w:rsidRDefault="0074273F" w:rsidP="00A928F6">
      <w:pPr>
        <w:pStyle w:val="af1"/>
        <w:jc w:val="center"/>
        <w:rPr>
          <w:rFonts w:ascii="Times New Roman" w:hAnsi="Times New Roman"/>
          <w:b/>
          <w:sz w:val="28"/>
          <w:szCs w:val="28"/>
        </w:rPr>
      </w:pPr>
      <w:r w:rsidRPr="008249C6">
        <w:rPr>
          <w:rFonts w:ascii="Times New Roman" w:hAnsi="Times New Roman"/>
          <w:b/>
          <w:sz w:val="28"/>
          <w:szCs w:val="28"/>
        </w:rPr>
        <w:t>на уровне основного общего образования в рамках федерального государственного образовательного стандарта о</w:t>
      </w:r>
      <w:r>
        <w:rPr>
          <w:rFonts w:ascii="Times New Roman" w:hAnsi="Times New Roman"/>
          <w:b/>
          <w:sz w:val="28"/>
          <w:szCs w:val="28"/>
        </w:rPr>
        <w:t xml:space="preserve">сновного общего </w:t>
      </w:r>
      <w:r w:rsidRPr="008249C6">
        <w:rPr>
          <w:rFonts w:ascii="Times New Roman" w:hAnsi="Times New Roman"/>
          <w:b/>
          <w:sz w:val="28"/>
          <w:szCs w:val="28"/>
        </w:rPr>
        <w:t xml:space="preserve">образования </w:t>
      </w:r>
    </w:p>
    <w:p w:rsidR="0074273F" w:rsidRPr="009E27B3" w:rsidRDefault="0074273F" w:rsidP="00A928F6">
      <w:pPr>
        <w:pStyle w:val="af1"/>
        <w:jc w:val="center"/>
        <w:rPr>
          <w:rFonts w:ascii="Times New Roman" w:hAnsi="Times New Roman"/>
          <w:b/>
          <w:sz w:val="28"/>
          <w:szCs w:val="28"/>
        </w:rPr>
      </w:pPr>
    </w:p>
    <w:tbl>
      <w:tblPr>
        <w:tblW w:w="10357"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2"/>
        <w:gridCol w:w="2123"/>
        <w:gridCol w:w="1137"/>
        <w:gridCol w:w="992"/>
        <w:gridCol w:w="992"/>
        <w:gridCol w:w="993"/>
        <w:gridCol w:w="992"/>
        <w:gridCol w:w="1276"/>
      </w:tblGrid>
      <w:tr w:rsidR="0074273F" w:rsidRPr="006E3C78" w:rsidTr="0074273F">
        <w:trPr>
          <w:trHeight w:val="37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74273F" w:rsidRPr="006E3C78" w:rsidRDefault="0074273F" w:rsidP="00A928F6">
            <w:pPr>
              <w:pStyle w:val="af1"/>
              <w:jc w:val="center"/>
              <w:rPr>
                <w:rFonts w:ascii="Times New Roman" w:hAnsi="Times New Roman"/>
                <w:b/>
                <w:bCs/>
                <w:sz w:val="24"/>
                <w:szCs w:val="24"/>
              </w:rPr>
            </w:pPr>
            <w:r w:rsidRPr="006E3C78">
              <w:rPr>
                <w:rFonts w:ascii="Times New Roman" w:hAnsi="Times New Roman"/>
                <w:b/>
                <w:bCs/>
                <w:sz w:val="24"/>
                <w:szCs w:val="24"/>
              </w:rPr>
              <w:t>Предметные области</w:t>
            </w:r>
          </w:p>
        </w:tc>
        <w:tc>
          <w:tcPr>
            <w:tcW w:w="2123"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74273F" w:rsidRDefault="0074273F" w:rsidP="00A928F6">
            <w:pPr>
              <w:pStyle w:val="af1"/>
              <w:jc w:val="both"/>
              <w:rPr>
                <w:rFonts w:ascii="Times New Roman" w:hAnsi="Times New Roman"/>
                <w:b/>
                <w:bCs/>
                <w:sz w:val="24"/>
                <w:szCs w:val="24"/>
              </w:rPr>
            </w:pPr>
            <w:r w:rsidRPr="006E3C78">
              <w:rPr>
                <w:rFonts w:ascii="Times New Roman" w:hAnsi="Times New Roman"/>
                <w:b/>
                <w:bCs/>
                <w:sz w:val="24"/>
                <w:szCs w:val="24"/>
              </w:rPr>
              <w:t xml:space="preserve">Учебные </w:t>
            </w:r>
          </w:p>
          <w:p w:rsidR="0074273F" w:rsidRPr="006E3C78" w:rsidRDefault="0074273F" w:rsidP="00A928F6">
            <w:pPr>
              <w:pStyle w:val="af1"/>
              <w:jc w:val="both"/>
              <w:rPr>
                <w:rFonts w:ascii="Times New Roman" w:hAnsi="Times New Roman"/>
                <w:b/>
                <w:bCs/>
                <w:sz w:val="24"/>
                <w:szCs w:val="24"/>
              </w:rPr>
            </w:pPr>
            <w:r w:rsidRPr="006E3C78">
              <w:rPr>
                <w:rFonts w:ascii="Times New Roman" w:hAnsi="Times New Roman"/>
                <w:b/>
                <w:bCs/>
                <w:sz w:val="24"/>
                <w:szCs w:val="24"/>
              </w:rPr>
              <w:t xml:space="preserve">предметы </w:t>
            </w:r>
          </w:p>
          <w:p w:rsidR="0074273F" w:rsidRPr="006E3C78" w:rsidRDefault="0074273F" w:rsidP="00A928F6">
            <w:pPr>
              <w:pStyle w:val="af1"/>
              <w:ind w:firstLine="709"/>
              <w:jc w:val="right"/>
              <w:rPr>
                <w:rFonts w:ascii="Times New Roman" w:hAnsi="Times New Roman"/>
                <w:b/>
                <w:sz w:val="24"/>
                <w:szCs w:val="24"/>
              </w:rPr>
            </w:pPr>
            <w:r w:rsidRPr="006E3C78">
              <w:rPr>
                <w:rFonts w:ascii="Times New Roman" w:hAnsi="Times New Roman"/>
                <w:b/>
                <w:sz w:val="24"/>
                <w:szCs w:val="24"/>
              </w:rPr>
              <w:t xml:space="preserve">                                  Классы</w:t>
            </w:r>
          </w:p>
        </w:tc>
        <w:tc>
          <w:tcPr>
            <w:tcW w:w="5106" w:type="dxa"/>
            <w:gridSpan w:val="5"/>
            <w:tcBorders>
              <w:top w:val="single" w:sz="4" w:space="0" w:color="auto"/>
              <w:left w:val="single" w:sz="4" w:space="0" w:color="auto"/>
              <w:bottom w:val="single" w:sz="4" w:space="0" w:color="auto"/>
              <w:right w:val="single" w:sz="4" w:space="0" w:color="auto"/>
            </w:tcBorders>
          </w:tcPr>
          <w:p w:rsidR="0074273F" w:rsidRPr="006E3C78" w:rsidRDefault="0074273F" w:rsidP="00A928F6">
            <w:pPr>
              <w:pStyle w:val="af1"/>
              <w:ind w:firstLine="709"/>
              <w:jc w:val="both"/>
              <w:rPr>
                <w:rFonts w:ascii="Times New Roman" w:hAnsi="Times New Roman"/>
                <w:b/>
                <w:bCs/>
                <w:sz w:val="24"/>
                <w:szCs w:val="24"/>
              </w:rPr>
            </w:pPr>
            <w:r w:rsidRPr="006E3C78">
              <w:rPr>
                <w:rFonts w:ascii="Times New Roman" w:hAnsi="Times New Roman"/>
                <w:b/>
                <w:bCs/>
                <w:sz w:val="24"/>
                <w:szCs w:val="24"/>
              </w:rPr>
              <w:t>Количество часов в неделю</w:t>
            </w:r>
            <w:r>
              <w:rPr>
                <w:rFonts w:ascii="Times New Roman" w:hAnsi="Times New Roman"/>
                <w:b/>
                <w:bCs/>
                <w:sz w:val="24"/>
                <w:szCs w:val="24"/>
              </w:rPr>
              <w:t>/год</w:t>
            </w:r>
          </w:p>
        </w:tc>
        <w:tc>
          <w:tcPr>
            <w:tcW w:w="1276" w:type="dxa"/>
            <w:vMerge w:val="restart"/>
            <w:tcBorders>
              <w:top w:val="single" w:sz="4" w:space="0" w:color="auto"/>
              <w:left w:val="single" w:sz="4" w:space="0" w:color="auto"/>
              <w:right w:val="single" w:sz="4" w:space="0" w:color="auto"/>
            </w:tcBorders>
            <w:vAlign w:val="center"/>
          </w:tcPr>
          <w:p w:rsidR="0074273F" w:rsidRPr="006E3C78" w:rsidRDefault="0074273F" w:rsidP="00A928F6">
            <w:pPr>
              <w:pStyle w:val="af1"/>
              <w:jc w:val="both"/>
              <w:rPr>
                <w:rFonts w:ascii="Times New Roman" w:hAnsi="Times New Roman"/>
                <w:b/>
                <w:bCs/>
                <w:sz w:val="24"/>
                <w:szCs w:val="24"/>
              </w:rPr>
            </w:pPr>
            <w:r w:rsidRPr="006E3C78">
              <w:rPr>
                <w:rFonts w:ascii="Times New Roman" w:hAnsi="Times New Roman"/>
                <w:b/>
                <w:bCs/>
                <w:sz w:val="24"/>
                <w:szCs w:val="24"/>
              </w:rPr>
              <w:t>Всего</w:t>
            </w:r>
          </w:p>
          <w:p w:rsidR="0074273F" w:rsidRPr="006E3C78" w:rsidRDefault="0074273F" w:rsidP="00A928F6">
            <w:pPr>
              <w:pStyle w:val="af1"/>
              <w:ind w:firstLine="709"/>
              <w:jc w:val="both"/>
              <w:rPr>
                <w:rFonts w:ascii="Times New Roman" w:hAnsi="Times New Roman"/>
                <w:b/>
                <w:bCs/>
                <w:sz w:val="24"/>
                <w:szCs w:val="24"/>
              </w:rPr>
            </w:pPr>
          </w:p>
        </w:tc>
      </w:tr>
      <w:tr w:rsidR="0074273F" w:rsidRPr="006E3C78" w:rsidTr="0074273F">
        <w:trPr>
          <w:cantSplit/>
          <w:trHeight w:val="1021"/>
          <w:jc w:val="center"/>
        </w:trPr>
        <w:tc>
          <w:tcPr>
            <w:tcW w:w="1852" w:type="dxa"/>
            <w:vMerge/>
            <w:tcBorders>
              <w:top w:val="single" w:sz="4" w:space="0" w:color="auto"/>
              <w:left w:val="single" w:sz="4" w:space="0" w:color="auto"/>
              <w:bottom w:val="single" w:sz="4" w:space="0" w:color="auto"/>
              <w:right w:val="single" w:sz="4" w:space="0" w:color="auto"/>
            </w:tcBorders>
            <w:vAlign w:val="center"/>
          </w:tcPr>
          <w:p w:rsidR="0074273F" w:rsidRPr="006E3C78" w:rsidRDefault="0074273F" w:rsidP="00A928F6">
            <w:pPr>
              <w:pStyle w:val="af1"/>
              <w:ind w:firstLine="709"/>
              <w:jc w:val="both"/>
              <w:rPr>
                <w:rFonts w:ascii="Times New Roman" w:hAnsi="Times New Roman"/>
                <w:b/>
                <w:sz w:val="24"/>
                <w:szCs w:val="24"/>
              </w:rPr>
            </w:pPr>
          </w:p>
        </w:tc>
        <w:tc>
          <w:tcPr>
            <w:tcW w:w="2123" w:type="dxa"/>
            <w:vMerge/>
            <w:tcBorders>
              <w:top w:val="single" w:sz="4" w:space="0" w:color="auto"/>
              <w:left w:val="single" w:sz="4" w:space="0" w:color="auto"/>
              <w:bottom w:val="single" w:sz="4" w:space="0" w:color="auto"/>
              <w:right w:val="single" w:sz="4" w:space="0" w:color="auto"/>
            </w:tcBorders>
            <w:vAlign w:val="center"/>
          </w:tcPr>
          <w:p w:rsidR="0074273F" w:rsidRPr="006E3C78" w:rsidRDefault="0074273F" w:rsidP="00A928F6">
            <w:pPr>
              <w:pStyle w:val="af1"/>
              <w:ind w:firstLine="709"/>
              <w:jc w:val="both"/>
              <w:rPr>
                <w:rFonts w:ascii="Times New Roman" w:hAnsi="Times New Roman"/>
                <w:b/>
                <w:sz w:val="24"/>
                <w:szCs w:val="24"/>
              </w:rPr>
            </w:pP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rsidR="0074273F" w:rsidRPr="006E3C78" w:rsidRDefault="0074273F" w:rsidP="00A928F6">
            <w:pPr>
              <w:pStyle w:val="af1"/>
              <w:ind w:left="113" w:right="113"/>
              <w:jc w:val="center"/>
              <w:rPr>
                <w:rFonts w:ascii="Times New Roman" w:hAnsi="Times New Roman"/>
                <w:b/>
                <w:bCs/>
                <w:sz w:val="24"/>
                <w:szCs w:val="24"/>
              </w:rPr>
            </w:pPr>
            <w:r w:rsidRPr="006E3C78">
              <w:rPr>
                <w:rFonts w:ascii="Times New Roman" w:hAnsi="Times New Roman"/>
                <w:b/>
                <w:bCs/>
                <w:sz w:val="24"/>
                <w:szCs w:val="24"/>
              </w:rPr>
              <w:t>5 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74273F" w:rsidRPr="006E3C78" w:rsidRDefault="0074273F" w:rsidP="00A928F6">
            <w:pPr>
              <w:pStyle w:val="af1"/>
              <w:ind w:left="113" w:right="113"/>
              <w:jc w:val="center"/>
              <w:rPr>
                <w:rFonts w:ascii="Times New Roman" w:hAnsi="Times New Roman"/>
                <w:b/>
                <w:bCs/>
                <w:sz w:val="24"/>
                <w:szCs w:val="24"/>
              </w:rPr>
            </w:pPr>
            <w:r w:rsidRPr="006E3C78">
              <w:rPr>
                <w:rFonts w:ascii="Times New Roman" w:hAnsi="Times New Roman"/>
                <w:b/>
                <w:bCs/>
                <w:sz w:val="24"/>
                <w:szCs w:val="24"/>
                <w:lang w:val="en-US"/>
              </w:rPr>
              <w:t>6</w:t>
            </w:r>
            <w:r w:rsidRPr="006E3C78">
              <w:rPr>
                <w:rFonts w:ascii="Times New Roman" w:hAnsi="Times New Roman"/>
                <w:b/>
                <w:bCs/>
                <w:sz w:val="24"/>
                <w:szCs w:val="24"/>
              </w:rPr>
              <w:t xml:space="preserve"> 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74273F" w:rsidRPr="006E3C78" w:rsidRDefault="0074273F" w:rsidP="00A928F6">
            <w:pPr>
              <w:pStyle w:val="af1"/>
              <w:ind w:left="113" w:right="113"/>
              <w:jc w:val="center"/>
              <w:rPr>
                <w:rFonts w:ascii="Times New Roman" w:hAnsi="Times New Roman"/>
                <w:b/>
                <w:bCs/>
                <w:sz w:val="24"/>
                <w:szCs w:val="24"/>
              </w:rPr>
            </w:pPr>
            <w:r w:rsidRPr="006E3C78">
              <w:rPr>
                <w:rFonts w:ascii="Times New Roman" w:hAnsi="Times New Roman"/>
                <w:b/>
                <w:bCs/>
                <w:sz w:val="24"/>
                <w:szCs w:val="24"/>
              </w:rPr>
              <w:t>7 класс</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74273F" w:rsidRPr="006E3C78" w:rsidRDefault="0074273F" w:rsidP="00A928F6">
            <w:pPr>
              <w:pStyle w:val="af1"/>
              <w:ind w:left="113" w:right="113"/>
              <w:jc w:val="center"/>
              <w:rPr>
                <w:rFonts w:ascii="Times New Roman" w:hAnsi="Times New Roman"/>
                <w:b/>
                <w:bCs/>
                <w:sz w:val="24"/>
                <w:szCs w:val="24"/>
              </w:rPr>
            </w:pPr>
            <w:r w:rsidRPr="006E3C78">
              <w:rPr>
                <w:rFonts w:ascii="Times New Roman" w:hAnsi="Times New Roman"/>
                <w:b/>
                <w:bCs/>
                <w:sz w:val="24"/>
                <w:szCs w:val="24"/>
                <w:lang w:val="en-US"/>
              </w:rPr>
              <w:t>8</w:t>
            </w:r>
            <w:r w:rsidRPr="006E3C78">
              <w:rPr>
                <w:rFonts w:ascii="Times New Roman" w:hAnsi="Times New Roman"/>
                <w:b/>
                <w:bCs/>
                <w:sz w:val="24"/>
                <w:szCs w:val="24"/>
              </w:rPr>
              <w:t xml:space="preserve"> класс</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74273F" w:rsidRPr="006E3C78" w:rsidRDefault="0074273F" w:rsidP="00A928F6">
            <w:pPr>
              <w:pStyle w:val="af1"/>
              <w:ind w:left="113" w:right="113"/>
              <w:jc w:val="center"/>
              <w:rPr>
                <w:rFonts w:ascii="Times New Roman" w:hAnsi="Times New Roman"/>
                <w:b/>
                <w:bCs/>
                <w:sz w:val="24"/>
                <w:szCs w:val="24"/>
              </w:rPr>
            </w:pPr>
            <w:r w:rsidRPr="006E3C78">
              <w:rPr>
                <w:rFonts w:ascii="Times New Roman" w:hAnsi="Times New Roman"/>
                <w:b/>
                <w:bCs/>
                <w:sz w:val="24"/>
                <w:szCs w:val="24"/>
                <w:lang w:val="en-US"/>
              </w:rPr>
              <w:t>9</w:t>
            </w:r>
            <w:r w:rsidRPr="006E3C78">
              <w:rPr>
                <w:rFonts w:ascii="Times New Roman" w:hAnsi="Times New Roman"/>
                <w:b/>
                <w:bCs/>
                <w:sz w:val="24"/>
                <w:szCs w:val="24"/>
              </w:rPr>
              <w:t xml:space="preserve"> класс</w:t>
            </w:r>
          </w:p>
        </w:tc>
        <w:tc>
          <w:tcPr>
            <w:tcW w:w="1276" w:type="dxa"/>
            <w:vMerge/>
            <w:tcBorders>
              <w:left w:val="single" w:sz="4" w:space="0" w:color="auto"/>
              <w:bottom w:val="single" w:sz="4" w:space="0" w:color="auto"/>
              <w:right w:val="single" w:sz="4" w:space="0" w:color="auto"/>
            </w:tcBorders>
          </w:tcPr>
          <w:p w:rsidR="0074273F" w:rsidRPr="006E3C78" w:rsidRDefault="0074273F" w:rsidP="00A928F6">
            <w:pPr>
              <w:pStyle w:val="af1"/>
              <w:ind w:firstLine="709"/>
              <w:jc w:val="both"/>
              <w:rPr>
                <w:rFonts w:ascii="Times New Roman" w:hAnsi="Times New Roman"/>
                <w:b/>
                <w:bCs/>
                <w:sz w:val="24"/>
                <w:szCs w:val="24"/>
              </w:rPr>
            </w:pPr>
          </w:p>
        </w:tc>
      </w:tr>
      <w:tr w:rsidR="0074273F" w:rsidRPr="008249C6" w:rsidTr="0074273F">
        <w:trPr>
          <w:gridAfter w:val="5"/>
          <w:wAfter w:w="5245" w:type="dxa"/>
          <w:trHeight w:val="375"/>
          <w:jc w:val="center"/>
        </w:trPr>
        <w:tc>
          <w:tcPr>
            <w:tcW w:w="5112" w:type="dxa"/>
            <w:gridSpan w:val="3"/>
            <w:tcBorders>
              <w:top w:val="single" w:sz="4" w:space="0" w:color="auto"/>
              <w:left w:val="single" w:sz="4" w:space="0" w:color="auto"/>
              <w:bottom w:val="single" w:sz="4" w:space="0" w:color="auto"/>
              <w:right w:val="nil"/>
            </w:tcBorders>
            <w:vAlign w:val="center"/>
          </w:tcPr>
          <w:p w:rsidR="0074273F" w:rsidRPr="008249C6" w:rsidRDefault="0074273F" w:rsidP="00A928F6">
            <w:pPr>
              <w:pStyle w:val="af1"/>
              <w:rPr>
                <w:rFonts w:ascii="Times New Roman" w:hAnsi="Times New Roman"/>
                <w:b/>
                <w:bCs/>
                <w:sz w:val="24"/>
                <w:szCs w:val="24"/>
              </w:rPr>
            </w:pPr>
            <w:r w:rsidRPr="008249C6">
              <w:rPr>
                <w:rFonts w:ascii="Times New Roman" w:hAnsi="Times New Roman"/>
                <w:b/>
                <w:bCs/>
                <w:i/>
                <w:sz w:val="24"/>
                <w:szCs w:val="24"/>
              </w:rPr>
              <w:t>Обязательная часть</w:t>
            </w:r>
          </w:p>
        </w:tc>
      </w:tr>
      <w:tr w:rsidR="0074273F" w:rsidRPr="008249C6" w:rsidTr="0074273F">
        <w:trPr>
          <w:trHeight w:val="375"/>
          <w:jc w:val="center"/>
        </w:trPr>
        <w:tc>
          <w:tcPr>
            <w:tcW w:w="1852" w:type="dxa"/>
            <w:vMerge w:val="restart"/>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 xml:space="preserve"> Русский язык</w:t>
            </w:r>
          </w:p>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и литература</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Русский язык</w:t>
            </w:r>
          </w:p>
        </w:tc>
        <w:tc>
          <w:tcPr>
            <w:tcW w:w="1137" w:type="dxa"/>
            <w:tcBorders>
              <w:top w:val="single" w:sz="4" w:space="0" w:color="auto"/>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2" w:type="dxa"/>
            <w:tcBorders>
              <w:top w:val="single" w:sz="4" w:space="0" w:color="auto"/>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2" w:type="dxa"/>
            <w:tcBorders>
              <w:top w:val="single" w:sz="4" w:space="0" w:color="auto"/>
              <w:left w:val="single" w:sz="4" w:space="0" w:color="auto"/>
              <w:right w:val="single" w:sz="4" w:space="0" w:color="auto"/>
            </w:tcBorders>
          </w:tcPr>
          <w:p w:rsidR="0074273F" w:rsidRPr="00EE5681" w:rsidRDefault="0074273F" w:rsidP="00A928F6">
            <w:pPr>
              <w:jc w:val="center"/>
            </w:pPr>
            <w:r w:rsidRPr="00230523">
              <w:rPr>
                <w:bCs/>
              </w:rPr>
              <w:t>2</w:t>
            </w:r>
            <w:r w:rsidRPr="00EE5681">
              <w:rPr>
                <w:bCs/>
              </w:rPr>
              <w:t>/68</w:t>
            </w:r>
          </w:p>
        </w:tc>
        <w:tc>
          <w:tcPr>
            <w:tcW w:w="993" w:type="dxa"/>
            <w:tcBorders>
              <w:top w:val="single" w:sz="4" w:space="0" w:color="auto"/>
              <w:left w:val="single" w:sz="4" w:space="0" w:color="auto"/>
              <w:right w:val="single" w:sz="4" w:space="0" w:color="auto"/>
            </w:tcBorders>
          </w:tcPr>
          <w:p w:rsidR="0074273F" w:rsidRPr="00EE5681" w:rsidRDefault="0074273F" w:rsidP="00A928F6">
            <w:pPr>
              <w:jc w:val="center"/>
            </w:pPr>
            <w:r w:rsidRPr="00230523">
              <w:rPr>
                <w:bCs/>
              </w:rPr>
              <w:t>2</w:t>
            </w:r>
            <w:r w:rsidRPr="00EE5681">
              <w:rPr>
                <w:bCs/>
              </w:rPr>
              <w:t>/68</w:t>
            </w:r>
          </w:p>
        </w:tc>
        <w:tc>
          <w:tcPr>
            <w:tcW w:w="992" w:type="dxa"/>
            <w:tcBorders>
              <w:top w:val="single" w:sz="4" w:space="0" w:color="auto"/>
              <w:left w:val="single" w:sz="4" w:space="0" w:color="auto"/>
              <w:right w:val="single" w:sz="4" w:space="0" w:color="auto"/>
            </w:tcBorders>
          </w:tcPr>
          <w:p w:rsidR="0074273F" w:rsidRPr="00EE5681" w:rsidRDefault="0074273F" w:rsidP="00A928F6">
            <w:pPr>
              <w:jc w:val="center"/>
            </w:pPr>
            <w:r w:rsidRPr="00230523">
              <w:rPr>
                <w:bCs/>
              </w:rPr>
              <w:t>2</w:t>
            </w:r>
            <w:r w:rsidRPr="00EE5681">
              <w:rPr>
                <w:bCs/>
              </w:rPr>
              <w:t>/68</w:t>
            </w:r>
          </w:p>
        </w:tc>
        <w:tc>
          <w:tcPr>
            <w:tcW w:w="1276" w:type="dxa"/>
            <w:tcBorders>
              <w:top w:val="single" w:sz="4" w:space="0" w:color="auto"/>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10</w:t>
            </w:r>
            <w:r>
              <w:rPr>
                <w:rFonts w:ascii="Times New Roman" w:hAnsi="Times New Roman"/>
                <w:bCs/>
                <w:sz w:val="24"/>
                <w:szCs w:val="24"/>
              </w:rPr>
              <w:t>/340</w:t>
            </w:r>
          </w:p>
        </w:tc>
      </w:tr>
      <w:tr w:rsidR="0074273F" w:rsidRPr="008249C6" w:rsidTr="0074273F">
        <w:trPr>
          <w:trHeight w:val="375"/>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Литература</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5/170</w:t>
            </w:r>
          </w:p>
        </w:tc>
      </w:tr>
      <w:tr w:rsidR="0074273F" w:rsidRPr="008249C6" w:rsidTr="0074273F">
        <w:trPr>
          <w:trHeight w:val="375"/>
          <w:jc w:val="center"/>
        </w:trPr>
        <w:tc>
          <w:tcPr>
            <w:tcW w:w="1852" w:type="dxa"/>
            <w:vMerge w:val="restart"/>
            <w:tcBorders>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Родной язык и родная литература</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Родной язык</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5/170</w:t>
            </w:r>
          </w:p>
        </w:tc>
      </w:tr>
      <w:tr w:rsidR="0074273F" w:rsidRPr="008249C6" w:rsidTr="0074273F">
        <w:trPr>
          <w:trHeight w:val="375"/>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Родная литература</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5/170</w:t>
            </w:r>
          </w:p>
        </w:tc>
      </w:tr>
      <w:tr w:rsidR="0074273F" w:rsidRPr="008249C6" w:rsidTr="0074273F">
        <w:trPr>
          <w:trHeight w:val="375"/>
          <w:jc w:val="center"/>
        </w:trPr>
        <w:tc>
          <w:tcPr>
            <w:tcW w:w="1852" w:type="dxa"/>
            <w:tcBorders>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Иностранные языки</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Английский язык</w:t>
            </w:r>
          </w:p>
        </w:tc>
        <w:tc>
          <w:tcPr>
            <w:tcW w:w="1137" w:type="dxa"/>
            <w:tcBorders>
              <w:left w:val="single" w:sz="4" w:space="0" w:color="auto"/>
              <w:right w:val="single" w:sz="4" w:space="0" w:color="auto"/>
            </w:tcBorders>
          </w:tcPr>
          <w:p w:rsidR="0074273F" w:rsidRPr="00EE5681" w:rsidRDefault="0074273F" w:rsidP="00A928F6">
            <w:pPr>
              <w:jc w:val="center"/>
            </w:pPr>
            <w:r w:rsidRPr="00282517">
              <w:rPr>
                <w:bCs/>
              </w:rPr>
              <w:t>2</w:t>
            </w:r>
            <w:r w:rsidRPr="00EE5681">
              <w:rPr>
                <w:bCs/>
              </w:rPr>
              <w:t>/68</w:t>
            </w:r>
          </w:p>
        </w:tc>
        <w:tc>
          <w:tcPr>
            <w:tcW w:w="992" w:type="dxa"/>
            <w:tcBorders>
              <w:left w:val="single" w:sz="4" w:space="0" w:color="auto"/>
              <w:right w:val="single" w:sz="4" w:space="0" w:color="auto"/>
            </w:tcBorders>
          </w:tcPr>
          <w:p w:rsidR="0074273F" w:rsidRPr="00EE5681" w:rsidRDefault="0074273F" w:rsidP="00A928F6">
            <w:pPr>
              <w:jc w:val="center"/>
            </w:pPr>
            <w:r w:rsidRPr="00282517">
              <w:rPr>
                <w:bCs/>
              </w:rPr>
              <w:t>2</w:t>
            </w:r>
            <w:r w:rsidRPr="00EE5681">
              <w:rPr>
                <w:bCs/>
              </w:rPr>
              <w:t>/68</w:t>
            </w:r>
          </w:p>
        </w:tc>
        <w:tc>
          <w:tcPr>
            <w:tcW w:w="992" w:type="dxa"/>
            <w:tcBorders>
              <w:left w:val="single" w:sz="4" w:space="0" w:color="auto"/>
              <w:right w:val="single" w:sz="4" w:space="0" w:color="auto"/>
            </w:tcBorders>
          </w:tcPr>
          <w:p w:rsidR="0074273F" w:rsidRPr="00EE5681" w:rsidRDefault="0074273F" w:rsidP="00A928F6">
            <w:pPr>
              <w:jc w:val="center"/>
            </w:pPr>
            <w:r w:rsidRPr="00282517">
              <w:rPr>
                <w:bCs/>
              </w:rPr>
              <w:t>2</w:t>
            </w:r>
            <w:r w:rsidRPr="00EE5681">
              <w:rPr>
                <w:bCs/>
              </w:rPr>
              <w:t>/68</w:t>
            </w:r>
          </w:p>
        </w:tc>
        <w:tc>
          <w:tcPr>
            <w:tcW w:w="993" w:type="dxa"/>
            <w:tcBorders>
              <w:left w:val="single" w:sz="4" w:space="0" w:color="auto"/>
              <w:right w:val="single" w:sz="4" w:space="0" w:color="auto"/>
            </w:tcBorders>
          </w:tcPr>
          <w:p w:rsidR="0074273F" w:rsidRPr="00EE5681" w:rsidRDefault="0074273F" w:rsidP="00A928F6">
            <w:pPr>
              <w:jc w:val="center"/>
            </w:pPr>
            <w:r w:rsidRPr="00282517">
              <w:rPr>
                <w:bCs/>
              </w:rPr>
              <w:t>2</w:t>
            </w:r>
            <w:r w:rsidRPr="00EE5681">
              <w:rPr>
                <w:bCs/>
              </w:rPr>
              <w:t>/68</w:t>
            </w:r>
          </w:p>
        </w:tc>
        <w:tc>
          <w:tcPr>
            <w:tcW w:w="992" w:type="dxa"/>
            <w:tcBorders>
              <w:left w:val="single" w:sz="4" w:space="0" w:color="auto"/>
              <w:right w:val="single" w:sz="4" w:space="0" w:color="auto"/>
            </w:tcBorders>
          </w:tcPr>
          <w:p w:rsidR="0074273F" w:rsidRPr="00EE5681" w:rsidRDefault="0074273F" w:rsidP="00A928F6">
            <w:pPr>
              <w:jc w:val="center"/>
            </w:pPr>
            <w:r w:rsidRPr="00282517">
              <w:rPr>
                <w:bCs/>
              </w:rPr>
              <w:t>2</w:t>
            </w:r>
            <w:r w:rsidRPr="00EE5681">
              <w:rPr>
                <w:bCs/>
              </w:rPr>
              <w:t>/68</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10/340</w:t>
            </w:r>
          </w:p>
        </w:tc>
      </w:tr>
      <w:tr w:rsidR="0074273F" w:rsidRPr="008249C6" w:rsidTr="0074273F">
        <w:trPr>
          <w:trHeight w:val="315"/>
          <w:jc w:val="center"/>
        </w:trPr>
        <w:tc>
          <w:tcPr>
            <w:tcW w:w="1852" w:type="dxa"/>
            <w:vMerge w:val="restart"/>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Математика и информатика</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 xml:space="preserve">Математика </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5</w:t>
            </w:r>
            <w:r>
              <w:rPr>
                <w:rFonts w:ascii="Times New Roman" w:hAnsi="Times New Roman"/>
                <w:bCs/>
                <w:sz w:val="24"/>
                <w:szCs w:val="24"/>
              </w:rPr>
              <w:t>/170</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5</w:t>
            </w:r>
            <w:r>
              <w:rPr>
                <w:rFonts w:ascii="Times New Roman" w:hAnsi="Times New Roman"/>
                <w:bCs/>
                <w:sz w:val="24"/>
                <w:szCs w:val="24"/>
              </w:rPr>
              <w:t>/170</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ind w:firstLine="709"/>
              <w:jc w:val="center"/>
              <w:rPr>
                <w:rFonts w:ascii="Times New Roman" w:hAnsi="Times New Roman"/>
                <w:bCs/>
                <w:sz w:val="24"/>
                <w:szCs w:val="24"/>
              </w:rPr>
            </w:pP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10/340</w:t>
            </w:r>
          </w:p>
        </w:tc>
      </w:tr>
      <w:tr w:rsidR="0074273F" w:rsidRPr="008249C6" w:rsidTr="0074273F">
        <w:trPr>
          <w:trHeight w:val="330"/>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Алгебра</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tcPr>
          <w:p w:rsidR="0074273F" w:rsidRPr="00EE5681" w:rsidRDefault="0074273F" w:rsidP="00A928F6">
            <w:pPr>
              <w:jc w:val="center"/>
            </w:pPr>
            <w:r w:rsidRPr="00F67AED">
              <w:rPr>
                <w:bCs/>
              </w:rPr>
              <w:t>2</w:t>
            </w:r>
            <w:r w:rsidRPr="00EE5681">
              <w:rPr>
                <w:bCs/>
              </w:rPr>
              <w:t>/68</w:t>
            </w:r>
          </w:p>
        </w:tc>
        <w:tc>
          <w:tcPr>
            <w:tcW w:w="993" w:type="dxa"/>
            <w:tcBorders>
              <w:left w:val="single" w:sz="4" w:space="0" w:color="auto"/>
              <w:right w:val="single" w:sz="4" w:space="0" w:color="auto"/>
            </w:tcBorders>
          </w:tcPr>
          <w:p w:rsidR="0074273F" w:rsidRPr="00EE5681" w:rsidRDefault="0074273F" w:rsidP="00A928F6">
            <w:pPr>
              <w:jc w:val="center"/>
            </w:pPr>
            <w:r w:rsidRPr="00F67AED">
              <w:rPr>
                <w:bCs/>
              </w:rPr>
              <w:t>2</w:t>
            </w:r>
            <w:r w:rsidRPr="00EE5681">
              <w:rPr>
                <w:bCs/>
              </w:rPr>
              <w:t>/68</w:t>
            </w:r>
          </w:p>
        </w:tc>
        <w:tc>
          <w:tcPr>
            <w:tcW w:w="992" w:type="dxa"/>
            <w:tcBorders>
              <w:left w:val="single" w:sz="4" w:space="0" w:color="auto"/>
              <w:right w:val="single" w:sz="4" w:space="0" w:color="auto"/>
            </w:tcBorders>
          </w:tcPr>
          <w:p w:rsidR="0074273F" w:rsidRPr="00EE5681" w:rsidRDefault="0074273F" w:rsidP="00A928F6">
            <w:pPr>
              <w:jc w:val="center"/>
            </w:pPr>
            <w:r w:rsidRPr="00F67AED">
              <w:rPr>
                <w:bCs/>
              </w:rPr>
              <w:t>2</w:t>
            </w:r>
            <w:r w:rsidRPr="00EE5681">
              <w:rPr>
                <w:bCs/>
              </w:rPr>
              <w:t>/68</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6/204</w:t>
            </w:r>
          </w:p>
        </w:tc>
      </w:tr>
      <w:tr w:rsidR="0074273F" w:rsidRPr="008249C6" w:rsidTr="0074273F">
        <w:trPr>
          <w:trHeight w:val="348"/>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Геометрия</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tcPr>
          <w:p w:rsidR="0074273F" w:rsidRPr="00EE5681" w:rsidRDefault="0074273F" w:rsidP="00A928F6">
            <w:pPr>
              <w:jc w:val="center"/>
            </w:pPr>
            <w:r w:rsidRPr="00201CB5">
              <w:rPr>
                <w:bCs/>
              </w:rPr>
              <w:t>2</w:t>
            </w:r>
            <w:r w:rsidRPr="00EE5681">
              <w:rPr>
                <w:bCs/>
              </w:rPr>
              <w:t>/68</w:t>
            </w:r>
          </w:p>
        </w:tc>
        <w:tc>
          <w:tcPr>
            <w:tcW w:w="993" w:type="dxa"/>
            <w:tcBorders>
              <w:left w:val="single" w:sz="4" w:space="0" w:color="auto"/>
              <w:right w:val="single" w:sz="4" w:space="0" w:color="auto"/>
            </w:tcBorders>
          </w:tcPr>
          <w:p w:rsidR="0074273F" w:rsidRPr="00EE5681" w:rsidRDefault="0074273F" w:rsidP="00A928F6">
            <w:pPr>
              <w:jc w:val="center"/>
            </w:pPr>
            <w:r w:rsidRPr="00201CB5">
              <w:rPr>
                <w:bCs/>
              </w:rPr>
              <w:t>2</w:t>
            </w:r>
            <w:r w:rsidRPr="00EE5681">
              <w:rPr>
                <w:bCs/>
              </w:rPr>
              <w:t>/68</w:t>
            </w:r>
          </w:p>
        </w:tc>
        <w:tc>
          <w:tcPr>
            <w:tcW w:w="992" w:type="dxa"/>
            <w:tcBorders>
              <w:left w:val="single" w:sz="4" w:space="0" w:color="auto"/>
              <w:right w:val="single" w:sz="4" w:space="0" w:color="auto"/>
            </w:tcBorders>
          </w:tcPr>
          <w:p w:rsidR="0074273F" w:rsidRPr="00EE5681" w:rsidRDefault="0074273F" w:rsidP="00A928F6">
            <w:pPr>
              <w:jc w:val="center"/>
            </w:pPr>
            <w:r w:rsidRPr="00201CB5">
              <w:rPr>
                <w:bCs/>
              </w:rPr>
              <w:t>2</w:t>
            </w:r>
            <w:r w:rsidRPr="00EE5681">
              <w:rPr>
                <w:bCs/>
              </w:rPr>
              <w:t>/68</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6/204</w:t>
            </w:r>
          </w:p>
        </w:tc>
      </w:tr>
      <w:tr w:rsidR="0074273F" w:rsidRPr="008249C6" w:rsidTr="0074273F">
        <w:trPr>
          <w:trHeight w:val="225"/>
          <w:jc w:val="center"/>
        </w:trPr>
        <w:tc>
          <w:tcPr>
            <w:tcW w:w="1852" w:type="dxa"/>
            <w:vMerge/>
            <w:tcBorders>
              <w:left w:val="single" w:sz="4" w:space="0" w:color="auto"/>
              <w:bottom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Информатика</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3/102</w:t>
            </w:r>
          </w:p>
        </w:tc>
      </w:tr>
      <w:tr w:rsidR="0074273F" w:rsidRPr="008249C6" w:rsidTr="0074273F">
        <w:trPr>
          <w:trHeight w:val="375"/>
          <w:jc w:val="center"/>
        </w:trPr>
        <w:tc>
          <w:tcPr>
            <w:tcW w:w="1852" w:type="dxa"/>
            <w:vMerge w:val="restart"/>
            <w:tcBorders>
              <w:top w:val="single" w:sz="4" w:space="0" w:color="auto"/>
              <w:left w:val="single" w:sz="4" w:space="0" w:color="auto"/>
              <w:right w:val="single" w:sz="4" w:space="0" w:color="auto"/>
            </w:tcBorders>
          </w:tcPr>
          <w:p w:rsidR="0074273F" w:rsidRPr="008249C6" w:rsidRDefault="0074273F" w:rsidP="00A928F6">
            <w:pPr>
              <w:pStyle w:val="af1"/>
              <w:ind w:firstLine="709"/>
              <w:rPr>
                <w:rFonts w:ascii="Times New Roman" w:hAnsi="Times New Roman"/>
                <w:bCs/>
                <w:sz w:val="24"/>
                <w:szCs w:val="24"/>
              </w:rPr>
            </w:pPr>
          </w:p>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Общественно-научные предметы</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История России.</w:t>
            </w:r>
          </w:p>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Всеобщая история</w:t>
            </w:r>
          </w:p>
        </w:tc>
        <w:tc>
          <w:tcPr>
            <w:tcW w:w="1137" w:type="dxa"/>
            <w:tcBorders>
              <w:left w:val="single" w:sz="4" w:space="0" w:color="auto"/>
              <w:right w:val="single" w:sz="4" w:space="0" w:color="auto"/>
            </w:tcBorders>
          </w:tcPr>
          <w:p w:rsidR="0074273F" w:rsidRPr="00EE5681" w:rsidRDefault="0074273F" w:rsidP="00A928F6">
            <w:pPr>
              <w:jc w:val="center"/>
            </w:pPr>
            <w:r w:rsidRPr="004165E1">
              <w:rPr>
                <w:bCs/>
              </w:rPr>
              <w:t>2</w:t>
            </w:r>
            <w:r w:rsidRPr="00EE5681">
              <w:rPr>
                <w:bCs/>
              </w:rPr>
              <w:t>/68</w:t>
            </w:r>
          </w:p>
        </w:tc>
        <w:tc>
          <w:tcPr>
            <w:tcW w:w="992" w:type="dxa"/>
            <w:tcBorders>
              <w:left w:val="single" w:sz="4" w:space="0" w:color="auto"/>
              <w:right w:val="single" w:sz="4" w:space="0" w:color="auto"/>
            </w:tcBorders>
          </w:tcPr>
          <w:p w:rsidR="0074273F" w:rsidRPr="00EE5681" w:rsidRDefault="0074273F" w:rsidP="00A928F6">
            <w:pPr>
              <w:jc w:val="center"/>
            </w:pPr>
            <w:r w:rsidRPr="004165E1">
              <w:rPr>
                <w:bCs/>
              </w:rPr>
              <w:t>2</w:t>
            </w:r>
            <w:r w:rsidRPr="00EE5681">
              <w:rPr>
                <w:bCs/>
              </w:rPr>
              <w:t>/68</w:t>
            </w:r>
          </w:p>
        </w:tc>
        <w:tc>
          <w:tcPr>
            <w:tcW w:w="992" w:type="dxa"/>
            <w:tcBorders>
              <w:left w:val="single" w:sz="4" w:space="0" w:color="auto"/>
              <w:right w:val="single" w:sz="4" w:space="0" w:color="auto"/>
            </w:tcBorders>
          </w:tcPr>
          <w:p w:rsidR="0074273F" w:rsidRPr="00EE5681" w:rsidRDefault="0074273F" w:rsidP="00A928F6">
            <w:pPr>
              <w:jc w:val="center"/>
            </w:pPr>
            <w:r w:rsidRPr="004165E1">
              <w:rPr>
                <w:bCs/>
              </w:rPr>
              <w:t>2</w:t>
            </w:r>
            <w:r w:rsidRPr="00EE5681">
              <w:rPr>
                <w:bCs/>
              </w:rPr>
              <w:t>/68</w:t>
            </w:r>
          </w:p>
        </w:tc>
        <w:tc>
          <w:tcPr>
            <w:tcW w:w="993" w:type="dxa"/>
            <w:tcBorders>
              <w:left w:val="single" w:sz="4" w:space="0" w:color="auto"/>
              <w:right w:val="single" w:sz="4" w:space="0" w:color="auto"/>
            </w:tcBorders>
          </w:tcPr>
          <w:p w:rsidR="0074273F" w:rsidRPr="00EE5681" w:rsidRDefault="0074273F" w:rsidP="00A928F6">
            <w:pPr>
              <w:jc w:val="center"/>
            </w:pPr>
            <w:r w:rsidRPr="004165E1">
              <w:rPr>
                <w:bCs/>
              </w:rPr>
              <w:t>2</w:t>
            </w:r>
            <w:r w:rsidRPr="00EE5681">
              <w:rPr>
                <w:bCs/>
              </w:rPr>
              <w:t>/68</w:t>
            </w:r>
          </w:p>
        </w:tc>
        <w:tc>
          <w:tcPr>
            <w:tcW w:w="992" w:type="dxa"/>
            <w:tcBorders>
              <w:left w:val="single" w:sz="4" w:space="0" w:color="auto"/>
              <w:right w:val="single" w:sz="4" w:space="0" w:color="auto"/>
            </w:tcBorders>
          </w:tcPr>
          <w:p w:rsidR="0074273F" w:rsidRPr="00EE5681" w:rsidRDefault="0074273F" w:rsidP="00A928F6">
            <w:pPr>
              <w:jc w:val="center"/>
            </w:pPr>
            <w:r w:rsidRPr="004165E1">
              <w:rPr>
                <w:bCs/>
              </w:rPr>
              <w:t>2</w:t>
            </w:r>
            <w:r w:rsidRPr="00EE5681">
              <w:rPr>
                <w:bCs/>
              </w:rPr>
              <w:t>/68</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10/340</w:t>
            </w:r>
          </w:p>
        </w:tc>
      </w:tr>
      <w:tr w:rsidR="0074273F" w:rsidRPr="008249C6" w:rsidTr="0074273F">
        <w:trPr>
          <w:trHeight w:val="206"/>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Обществознание</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4/136</w:t>
            </w:r>
          </w:p>
        </w:tc>
      </w:tr>
      <w:tr w:rsidR="0074273F" w:rsidRPr="008249C6" w:rsidTr="0074273F">
        <w:trPr>
          <w:trHeight w:val="253"/>
          <w:jc w:val="center"/>
        </w:trPr>
        <w:tc>
          <w:tcPr>
            <w:tcW w:w="1852" w:type="dxa"/>
            <w:vMerge/>
            <w:tcBorders>
              <w:left w:val="single" w:sz="4" w:space="0" w:color="auto"/>
              <w:bottom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География</w:t>
            </w:r>
          </w:p>
        </w:tc>
        <w:tc>
          <w:tcPr>
            <w:tcW w:w="1137"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1,5</w:t>
            </w:r>
            <w:r>
              <w:rPr>
                <w:rFonts w:ascii="Times New Roman" w:hAnsi="Times New Roman"/>
                <w:bCs/>
                <w:sz w:val="24"/>
                <w:szCs w:val="24"/>
              </w:rPr>
              <w:t>/51</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7,5/255</w:t>
            </w:r>
          </w:p>
        </w:tc>
      </w:tr>
      <w:tr w:rsidR="0074273F" w:rsidRPr="008249C6" w:rsidTr="0074273F">
        <w:trPr>
          <w:trHeight w:val="245"/>
          <w:jc w:val="center"/>
        </w:trPr>
        <w:tc>
          <w:tcPr>
            <w:tcW w:w="1852" w:type="dxa"/>
            <w:vMerge w:val="restart"/>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Естественно-</w:t>
            </w:r>
          </w:p>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lastRenderedPageBreak/>
              <w:t>научные предметы</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lastRenderedPageBreak/>
              <w:t>Физика</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5/170</w:t>
            </w:r>
          </w:p>
        </w:tc>
      </w:tr>
      <w:tr w:rsidR="0074273F" w:rsidRPr="008249C6" w:rsidTr="0074273F">
        <w:trPr>
          <w:trHeight w:val="375"/>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Химия</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4/136</w:t>
            </w:r>
          </w:p>
        </w:tc>
      </w:tr>
      <w:tr w:rsidR="0074273F" w:rsidRPr="008249C6" w:rsidTr="0074273F">
        <w:trPr>
          <w:trHeight w:val="375"/>
          <w:jc w:val="center"/>
        </w:trPr>
        <w:tc>
          <w:tcPr>
            <w:tcW w:w="1852" w:type="dxa"/>
            <w:vMerge/>
            <w:tcBorders>
              <w:left w:val="single" w:sz="4" w:space="0" w:color="auto"/>
              <w:bottom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Биология</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8/272</w:t>
            </w:r>
          </w:p>
        </w:tc>
      </w:tr>
      <w:tr w:rsidR="0074273F" w:rsidRPr="008249C6" w:rsidTr="0074273F">
        <w:trPr>
          <w:trHeight w:val="271"/>
          <w:jc w:val="center"/>
        </w:trPr>
        <w:tc>
          <w:tcPr>
            <w:tcW w:w="1852" w:type="dxa"/>
            <w:vMerge w:val="restart"/>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Искусство</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Музыка</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4/136</w:t>
            </w:r>
          </w:p>
        </w:tc>
      </w:tr>
      <w:tr w:rsidR="0074273F" w:rsidRPr="008249C6" w:rsidTr="0074273F">
        <w:trPr>
          <w:trHeight w:val="375"/>
          <w:jc w:val="center"/>
        </w:trPr>
        <w:tc>
          <w:tcPr>
            <w:tcW w:w="1852" w:type="dxa"/>
            <w:vMerge/>
            <w:tcBorders>
              <w:left w:val="single" w:sz="4" w:space="0" w:color="auto"/>
              <w:bottom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Изобразительное искусство</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3/102</w:t>
            </w:r>
          </w:p>
        </w:tc>
      </w:tr>
      <w:tr w:rsidR="0074273F" w:rsidRPr="008249C6" w:rsidTr="0074273F">
        <w:trPr>
          <w:trHeight w:val="375"/>
          <w:jc w:val="center"/>
        </w:trPr>
        <w:tc>
          <w:tcPr>
            <w:tcW w:w="1852"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Технология</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 xml:space="preserve">Технология </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4/136</w:t>
            </w:r>
          </w:p>
        </w:tc>
      </w:tr>
      <w:tr w:rsidR="0074273F" w:rsidRPr="008249C6" w:rsidTr="0074273F">
        <w:trPr>
          <w:trHeight w:val="315"/>
          <w:jc w:val="center"/>
        </w:trPr>
        <w:tc>
          <w:tcPr>
            <w:tcW w:w="1852" w:type="dxa"/>
            <w:vMerge w:val="restart"/>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Физическая культура и ОБЖ</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Физическая культура</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3</w:t>
            </w:r>
            <w:r>
              <w:rPr>
                <w:rFonts w:ascii="Times New Roman" w:hAnsi="Times New Roman"/>
                <w:bCs/>
                <w:sz w:val="24"/>
                <w:szCs w:val="24"/>
              </w:rPr>
              <w:t>/102</w:t>
            </w:r>
          </w:p>
        </w:tc>
        <w:tc>
          <w:tcPr>
            <w:tcW w:w="992" w:type="dxa"/>
            <w:tcBorders>
              <w:left w:val="single" w:sz="4" w:space="0" w:color="auto"/>
              <w:right w:val="single" w:sz="4" w:space="0" w:color="auto"/>
            </w:tcBorders>
          </w:tcPr>
          <w:p w:rsidR="0074273F" w:rsidRPr="00EE5681" w:rsidRDefault="0074273F" w:rsidP="00A928F6">
            <w:pPr>
              <w:jc w:val="center"/>
            </w:pPr>
            <w:r w:rsidRPr="0063128D">
              <w:rPr>
                <w:bCs/>
              </w:rPr>
              <w:t>3</w:t>
            </w:r>
            <w:r w:rsidRPr="00EE5681">
              <w:rPr>
                <w:bCs/>
              </w:rPr>
              <w:t>/102</w:t>
            </w:r>
          </w:p>
        </w:tc>
        <w:tc>
          <w:tcPr>
            <w:tcW w:w="992" w:type="dxa"/>
            <w:tcBorders>
              <w:left w:val="single" w:sz="4" w:space="0" w:color="auto"/>
              <w:right w:val="single" w:sz="4" w:space="0" w:color="auto"/>
            </w:tcBorders>
          </w:tcPr>
          <w:p w:rsidR="0074273F" w:rsidRPr="00EE5681" w:rsidRDefault="0074273F" w:rsidP="00A928F6">
            <w:pPr>
              <w:jc w:val="center"/>
            </w:pPr>
            <w:r w:rsidRPr="0063128D">
              <w:rPr>
                <w:bCs/>
              </w:rPr>
              <w:t>3</w:t>
            </w:r>
            <w:r w:rsidRPr="00EE5681">
              <w:rPr>
                <w:bCs/>
              </w:rPr>
              <w:t>/102</w:t>
            </w:r>
          </w:p>
        </w:tc>
        <w:tc>
          <w:tcPr>
            <w:tcW w:w="993" w:type="dxa"/>
            <w:tcBorders>
              <w:left w:val="single" w:sz="4" w:space="0" w:color="auto"/>
              <w:right w:val="single" w:sz="4" w:space="0" w:color="auto"/>
            </w:tcBorders>
          </w:tcPr>
          <w:p w:rsidR="0074273F" w:rsidRPr="00EE5681" w:rsidRDefault="0074273F" w:rsidP="00A928F6">
            <w:pPr>
              <w:jc w:val="center"/>
            </w:pPr>
            <w:r w:rsidRPr="0063128D">
              <w:rPr>
                <w:bCs/>
              </w:rPr>
              <w:t>3</w:t>
            </w:r>
            <w:r w:rsidRPr="00EE5681">
              <w:rPr>
                <w:bCs/>
              </w:rPr>
              <w:t>/102</w:t>
            </w:r>
          </w:p>
        </w:tc>
        <w:tc>
          <w:tcPr>
            <w:tcW w:w="992" w:type="dxa"/>
            <w:tcBorders>
              <w:left w:val="single" w:sz="4" w:space="0" w:color="auto"/>
              <w:right w:val="single" w:sz="4" w:space="0" w:color="auto"/>
            </w:tcBorders>
          </w:tcPr>
          <w:p w:rsidR="0074273F" w:rsidRPr="00EE5681" w:rsidRDefault="0074273F" w:rsidP="00A928F6">
            <w:pPr>
              <w:jc w:val="center"/>
            </w:pPr>
            <w:r w:rsidRPr="0063128D">
              <w:rPr>
                <w:bCs/>
              </w:rPr>
              <w:t>3</w:t>
            </w:r>
            <w:r w:rsidRPr="00EE5681">
              <w:rPr>
                <w:bCs/>
              </w:rPr>
              <w:t>/102</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15/510</w:t>
            </w:r>
          </w:p>
        </w:tc>
      </w:tr>
      <w:tr w:rsidR="0074273F" w:rsidRPr="008249C6" w:rsidTr="0074273F">
        <w:trPr>
          <w:trHeight w:val="180"/>
          <w:jc w:val="center"/>
        </w:trPr>
        <w:tc>
          <w:tcPr>
            <w:tcW w:w="1852" w:type="dxa"/>
            <w:vMerge/>
            <w:tcBorders>
              <w:left w:val="single" w:sz="4" w:space="0" w:color="auto"/>
              <w:bottom w:val="single" w:sz="4" w:space="0" w:color="auto"/>
              <w:right w:val="single" w:sz="4" w:space="0" w:color="auto"/>
            </w:tcBorders>
            <w:vAlign w:val="bottom"/>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rPr>
                <w:rFonts w:ascii="Times New Roman" w:hAnsi="Times New Roman"/>
                <w:bCs/>
                <w:sz w:val="24"/>
                <w:szCs w:val="24"/>
              </w:rPr>
            </w:pPr>
            <w:r w:rsidRPr="008249C6">
              <w:rPr>
                <w:rFonts w:ascii="Times New Roman" w:hAnsi="Times New Roman"/>
                <w:sz w:val="24"/>
                <w:szCs w:val="24"/>
              </w:rPr>
              <w:t>Основы безопасности жизнедеятельности</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lang w:val="en-US"/>
              </w:rPr>
            </w:pPr>
            <w:r w:rsidRPr="008249C6">
              <w:rPr>
                <w:rFonts w:ascii="Times New Roman" w:hAnsi="Times New Roman"/>
                <w:bCs/>
                <w:sz w:val="24"/>
                <w:szCs w:val="24"/>
                <w:lang w:val="en-US"/>
              </w:rPr>
              <w:t>-</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2/68</w:t>
            </w:r>
          </w:p>
        </w:tc>
      </w:tr>
      <w:tr w:rsidR="0074273F" w:rsidRPr="008249C6" w:rsidTr="0074273F">
        <w:trPr>
          <w:trHeight w:val="375"/>
          <w:jc w:val="center"/>
        </w:trPr>
        <w:tc>
          <w:tcPr>
            <w:tcW w:w="3975" w:type="dxa"/>
            <w:gridSpan w:val="2"/>
            <w:tcBorders>
              <w:top w:val="single" w:sz="4" w:space="0" w:color="auto"/>
              <w:left w:val="single" w:sz="4" w:space="0" w:color="auto"/>
              <w:bottom w:val="single" w:sz="4" w:space="0" w:color="auto"/>
              <w:right w:val="single" w:sz="4" w:space="0" w:color="auto"/>
            </w:tcBorders>
            <w:vAlign w:val="bottom"/>
          </w:tcPr>
          <w:p w:rsidR="0074273F" w:rsidRPr="008249C6" w:rsidRDefault="0074273F" w:rsidP="00A928F6">
            <w:pPr>
              <w:pStyle w:val="af1"/>
              <w:ind w:firstLine="709"/>
              <w:jc w:val="both"/>
              <w:rPr>
                <w:rFonts w:ascii="Times New Roman" w:hAnsi="Times New Roman"/>
                <w:bCs/>
                <w:sz w:val="24"/>
                <w:szCs w:val="24"/>
              </w:rPr>
            </w:pPr>
            <w:r w:rsidRPr="008249C6">
              <w:rPr>
                <w:rFonts w:ascii="Times New Roman" w:hAnsi="Times New Roman"/>
                <w:b/>
                <w:bCs/>
                <w:sz w:val="24"/>
                <w:szCs w:val="24"/>
              </w:rPr>
              <w:t>Итого</w:t>
            </w:r>
          </w:p>
        </w:tc>
        <w:tc>
          <w:tcPr>
            <w:tcW w:w="1137"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2</w:t>
            </w:r>
            <w:r>
              <w:rPr>
                <w:rFonts w:ascii="Times New Roman" w:hAnsi="Times New Roman"/>
                <w:b/>
                <w:bCs/>
                <w:sz w:val="24"/>
                <w:szCs w:val="24"/>
              </w:rPr>
              <w:t>2/</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748</w:t>
            </w:r>
          </w:p>
        </w:tc>
        <w:tc>
          <w:tcPr>
            <w:tcW w:w="992"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2</w:t>
            </w:r>
            <w:r>
              <w:rPr>
                <w:rFonts w:ascii="Times New Roman" w:hAnsi="Times New Roman"/>
                <w:b/>
                <w:bCs/>
                <w:sz w:val="24"/>
                <w:szCs w:val="24"/>
              </w:rPr>
              <w:t>3/</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782</w:t>
            </w:r>
          </w:p>
        </w:tc>
        <w:tc>
          <w:tcPr>
            <w:tcW w:w="992"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2</w:t>
            </w:r>
            <w:r>
              <w:rPr>
                <w:rFonts w:ascii="Times New Roman" w:hAnsi="Times New Roman"/>
                <w:b/>
                <w:bCs/>
                <w:sz w:val="24"/>
                <w:szCs w:val="24"/>
              </w:rPr>
              <w:t>7/</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918</w:t>
            </w:r>
          </w:p>
        </w:tc>
        <w:tc>
          <w:tcPr>
            <w:tcW w:w="993"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Pr>
                <w:rFonts w:ascii="Times New Roman" w:hAnsi="Times New Roman"/>
                <w:b/>
                <w:bCs/>
                <w:sz w:val="24"/>
                <w:szCs w:val="24"/>
              </w:rPr>
              <w:t>30/</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1020</w:t>
            </w:r>
          </w:p>
        </w:tc>
        <w:tc>
          <w:tcPr>
            <w:tcW w:w="992"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Pr>
                <w:rFonts w:ascii="Times New Roman" w:hAnsi="Times New Roman"/>
                <w:b/>
                <w:bCs/>
                <w:sz w:val="24"/>
                <w:szCs w:val="24"/>
              </w:rPr>
              <w:t>26</w:t>
            </w:r>
            <w:r w:rsidRPr="008249C6">
              <w:rPr>
                <w:rFonts w:ascii="Times New Roman" w:hAnsi="Times New Roman"/>
                <w:b/>
                <w:bCs/>
                <w:sz w:val="24"/>
                <w:szCs w:val="24"/>
              </w:rPr>
              <w:t>,5</w:t>
            </w:r>
            <w:r>
              <w:rPr>
                <w:rFonts w:ascii="Times New Roman" w:hAnsi="Times New Roman"/>
                <w:b/>
                <w:bCs/>
                <w:sz w:val="24"/>
                <w:szCs w:val="24"/>
              </w:rPr>
              <w:t>/</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901</w:t>
            </w:r>
          </w:p>
        </w:tc>
        <w:tc>
          <w:tcPr>
            <w:tcW w:w="1276"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12</w:t>
            </w:r>
            <w:r>
              <w:rPr>
                <w:rFonts w:ascii="Times New Roman" w:hAnsi="Times New Roman"/>
                <w:b/>
                <w:bCs/>
                <w:sz w:val="24"/>
                <w:szCs w:val="24"/>
              </w:rPr>
              <w:t>8</w:t>
            </w:r>
            <w:r w:rsidRPr="008249C6">
              <w:rPr>
                <w:rFonts w:ascii="Times New Roman" w:hAnsi="Times New Roman"/>
                <w:b/>
                <w:bCs/>
                <w:sz w:val="24"/>
                <w:szCs w:val="24"/>
              </w:rPr>
              <w:t>,5</w:t>
            </w:r>
            <w:r>
              <w:rPr>
                <w:rFonts w:ascii="Times New Roman" w:hAnsi="Times New Roman"/>
                <w:b/>
                <w:bCs/>
                <w:sz w:val="24"/>
                <w:szCs w:val="24"/>
              </w:rPr>
              <w:t>/</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4369</w:t>
            </w:r>
          </w:p>
        </w:tc>
      </w:tr>
      <w:tr w:rsidR="0074273F" w:rsidRPr="008249C6" w:rsidTr="0074273F">
        <w:trPr>
          <w:trHeight w:val="255"/>
          <w:jc w:val="center"/>
        </w:trPr>
        <w:tc>
          <w:tcPr>
            <w:tcW w:w="10357" w:type="dxa"/>
            <w:gridSpan w:val="8"/>
            <w:tcBorders>
              <w:top w:val="single" w:sz="4" w:space="0" w:color="auto"/>
              <w:left w:val="single" w:sz="4" w:space="0" w:color="auto"/>
              <w:bottom w:val="single" w:sz="4" w:space="0" w:color="auto"/>
              <w:right w:val="single" w:sz="4" w:space="0" w:color="auto"/>
            </w:tcBorders>
          </w:tcPr>
          <w:p w:rsidR="0074273F" w:rsidRPr="008249C6" w:rsidRDefault="0074273F" w:rsidP="00A928F6">
            <w:pPr>
              <w:pStyle w:val="af1"/>
              <w:ind w:firstLine="709"/>
              <w:jc w:val="center"/>
              <w:rPr>
                <w:rFonts w:ascii="Times New Roman" w:hAnsi="Times New Roman"/>
                <w:bCs/>
                <w:sz w:val="24"/>
                <w:szCs w:val="24"/>
              </w:rPr>
            </w:pPr>
            <w:r w:rsidRPr="008249C6">
              <w:rPr>
                <w:rFonts w:ascii="Times New Roman" w:hAnsi="Times New Roman"/>
                <w:b/>
                <w:bCs/>
                <w:i/>
                <w:sz w:val="24"/>
                <w:szCs w:val="24"/>
              </w:rPr>
              <w:t>Часть, формируемая участниками образовательных отношений</w:t>
            </w:r>
          </w:p>
        </w:tc>
      </w:tr>
      <w:tr w:rsidR="0074273F" w:rsidRPr="008249C6" w:rsidTr="0074273F">
        <w:trPr>
          <w:trHeight w:val="370"/>
          <w:jc w:val="center"/>
        </w:trPr>
        <w:tc>
          <w:tcPr>
            <w:tcW w:w="1852" w:type="dxa"/>
            <w:vMerge w:val="restart"/>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Русский язык</w:t>
            </w:r>
          </w:p>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и литература</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Русский язык</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3</w:t>
            </w:r>
            <w:r>
              <w:rPr>
                <w:rFonts w:ascii="Times New Roman" w:hAnsi="Times New Roman"/>
                <w:bCs/>
                <w:sz w:val="24"/>
                <w:szCs w:val="24"/>
              </w:rPr>
              <w:t>/102</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4</w:t>
            </w:r>
            <w:r>
              <w:rPr>
                <w:rFonts w:ascii="Times New Roman" w:hAnsi="Times New Roman"/>
                <w:bCs/>
                <w:sz w:val="24"/>
                <w:szCs w:val="24"/>
              </w:rPr>
              <w:t>/136</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11/374</w:t>
            </w:r>
          </w:p>
        </w:tc>
      </w:tr>
      <w:tr w:rsidR="0074273F" w:rsidRPr="008249C6" w:rsidTr="0074273F">
        <w:trPr>
          <w:trHeight w:val="419"/>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Литература</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2</w:t>
            </w:r>
            <w:r>
              <w:rPr>
                <w:rFonts w:ascii="Times New Roman" w:hAnsi="Times New Roman"/>
                <w:bCs/>
                <w:sz w:val="24"/>
                <w:szCs w:val="24"/>
              </w:rPr>
              <w:t>/68</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8/272</w:t>
            </w:r>
          </w:p>
        </w:tc>
      </w:tr>
      <w:tr w:rsidR="0074273F" w:rsidRPr="008249C6" w:rsidTr="0074273F">
        <w:trPr>
          <w:trHeight w:val="422"/>
          <w:jc w:val="center"/>
        </w:trPr>
        <w:tc>
          <w:tcPr>
            <w:tcW w:w="1852" w:type="dxa"/>
            <w:vMerge w:val="restart"/>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Иностранные языки</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Английский язык</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5/170</w:t>
            </w:r>
          </w:p>
        </w:tc>
      </w:tr>
      <w:tr w:rsidR="0074273F" w:rsidRPr="008249C6" w:rsidTr="0074273F">
        <w:trPr>
          <w:trHeight w:val="273"/>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Второй иностранный язык *</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sz w:val="24"/>
                <w:szCs w:val="24"/>
              </w:rPr>
            </w:pPr>
            <w:r w:rsidRPr="008249C6">
              <w:rPr>
                <w:rFonts w:ascii="Times New Roman" w:hAnsi="Times New Roman"/>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sz w:val="24"/>
                <w:szCs w:val="24"/>
              </w:rPr>
            </w:pPr>
            <w:r w:rsidRPr="008249C6">
              <w:rPr>
                <w:rFonts w:ascii="Times New Roman" w:hAnsi="Times New Roman"/>
                <w:sz w:val="24"/>
                <w:szCs w:val="24"/>
              </w:rPr>
              <w:t>-</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r>
      <w:tr w:rsidR="0074273F" w:rsidRPr="008249C6" w:rsidTr="0074273F">
        <w:trPr>
          <w:trHeight w:val="307"/>
          <w:jc w:val="center"/>
        </w:trPr>
        <w:tc>
          <w:tcPr>
            <w:tcW w:w="1852" w:type="dxa"/>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Математика и информатика</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 xml:space="preserve">Алгебра </w:t>
            </w:r>
          </w:p>
        </w:tc>
        <w:tc>
          <w:tcPr>
            <w:tcW w:w="1137"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3/102</w:t>
            </w:r>
          </w:p>
        </w:tc>
      </w:tr>
      <w:tr w:rsidR="0074273F" w:rsidRPr="008249C6" w:rsidTr="0074273F">
        <w:trPr>
          <w:trHeight w:val="307"/>
          <w:jc w:val="center"/>
        </w:trPr>
        <w:tc>
          <w:tcPr>
            <w:tcW w:w="1852" w:type="dxa"/>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Естественно-</w:t>
            </w:r>
          </w:p>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научные предметы</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Физика</w:t>
            </w:r>
          </w:p>
        </w:tc>
        <w:tc>
          <w:tcPr>
            <w:tcW w:w="1137"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r>
      <w:tr w:rsidR="0074273F" w:rsidRPr="008249C6" w:rsidTr="0074273F">
        <w:trPr>
          <w:trHeight w:val="278"/>
          <w:jc w:val="center"/>
        </w:trPr>
        <w:tc>
          <w:tcPr>
            <w:tcW w:w="1852" w:type="dxa"/>
            <w:vMerge w:val="restart"/>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Общественно-научные предметы</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ind w:left="-111" w:right="-108" w:firstLine="111"/>
              <w:jc w:val="both"/>
              <w:rPr>
                <w:rFonts w:ascii="Times New Roman" w:hAnsi="Times New Roman"/>
                <w:bCs/>
                <w:sz w:val="24"/>
                <w:szCs w:val="24"/>
              </w:rPr>
            </w:pPr>
            <w:r>
              <w:rPr>
                <w:rFonts w:ascii="Times New Roman" w:hAnsi="Times New Roman"/>
                <w:bCs/>
                <w:sz w:val="24"/>
                <w:szCs w:val="24"/>
              </w:rPr>
              <w:t xml:space="preserve">География </w:t>
            </w:r>
            <w:r w:rsidRPr="008249C6">
              <w:rPr>
                <w:rFonts w:ascii="Times New Roman" w:hAnsi="Times New Roman"/>
                <w:bCs/>
                <w:sz w:val="24"/>
                <w:szCs w:val="24"/>
              </w:rPr>
              <w:t>(</w:t>
            </w:r>
            <w:r>
              <w:rPr>
                <w:rFonts w:ascii="Times New Roman" w:hAnsi="Times New Roman"/>
                <w:bCs/>
                <w:sz w:val="24"/>
                <w:szCs w:val="24"/>
              </w:rPr>
              <w:t xml:space="preserve">География </w:t>
            </w:r>
            <w:r w:rsidRPr="008249C6">
              <w:rPr>
                <w:rFonts w:ascii="Times New Roman" w:hAnsi="Times New Roman"/>
                <w:bCs/>
                <w:sz w:val="24"/>
                <w:szCs w:val="24"/>
              </w:rPr>
              <w:t>Дагестана)</w:t>
            </w:r>
          </w:p>
        </w:tc>
        <w:tc>
          <w:tcPr>
            <w:tcW w:w="1137"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0,5</w:t>
            </w:r>
            <w:r>
              <w:rPr>
                <w:rFonts w:ascii="Times New Roman" w:hAnsi="Times New Roman"/>
                <w:bCs/>
                <w:sz w:val="24"/>
                <w:szCs w:val="24"/>
              </w:rPr>
              <w:t>/17</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0,5/17</w:t>
            </w:r>
          </w:p>
        </w:tc>
      </w:tr>
      <w:tr w:rsidR="0074273F" w:rsidRPr="008249C6" w:rsidTr="0074273F">
        <w:trPr>
          <w:trHeight w:val="499"/>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История России (</w:t>
            </w:r>
            <w:r>
              <w:rPr>
                <w:rFonts w:ascii="Times New Roman" w:hAnsi="Times New Roman"/>
                <w:bCs/>
                <w:sz w:val="24"/>
                <w:szCs w:val="24"/>
              </w:rPr>
              <w:t xml:space="preserve">История </w:t>
            </w:r>
            <w:r w:rsidRPr="008249C6">
              <w:rPr>
                <w:rFonts w:ascii="Times New Roman" w:hAnsi="Times New Roman"/>
                <w:bCs/>
                <w:sz w:val="24"/>
                <w:szCs w:val="24"/>
              </w:rPr>
              <w:t>Дагестана)</w:t>
            </w:r>
          </w:p>
        </w:tc>
        <w:tc>
          <w:tcPr>
            <w:tcW w:w="1137"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0,5</w:t>
            </w:r>
            <w:r>
              <w:rPr>
                <w:rFonts w:ascii="Times New Roman" w:hAnsi="Times New Roman"/>
                <w:bCs/>
                <w:sz w:val="24"/>
                <w:szCs w:val="24"/>
              </w:rPr>
              <w:t>/17</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0,5</w:t>
            </w:r>
            <w:r>
              <w:rPr>
                <w:rFonts w:ascii="Times New Roman" w:hAnsi="Times New Roman"/>
                <w:bCs/>
                <w:sz w:val="24"/>
                <w:szCs w:val="24"/>
              </w:rPr>
              <w:t>/17</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r>
      <w:tr w:rsidR="0074273F" w:rsidRPr="008249C6" w:rsidTr="0074273F">
        <w:trPr>
          <w:trHeight w:val="279"/>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КТНД</w:t>
            </w:r>
          </w:p>
        </w:tc>
        <w:tc>
          <w:tcPr>
            <w:tcW w:w="1137"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0,5</w:t>
            </w:r>
            <w:r>
              <w:rPr>
                <w:rFonts w:ascii="Times New Roman" w:hAnsi="Times New Roman"/>
                <w:bCs/>
                <w:sz w:val="24"/>
                <w:szCs w:val="24"/>
              </w:rPr>
              <w:t>/17</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0,5</w:t>
            </w:r>
            <w:r>
              <w:rPr>
                <w:rFonts w:ascii="Times New Roman" w:hAnsi="Times New Roman"/>
                <w:bCs/>
                <w:sz w:val="24"/>
                <w:szCs w:val="24"/>
              </w:rPr>
              <w:t>/17</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r>
      <w:tr w:rsidR="0074273F" w:rsidRPr="008249C6" w:rsidTr="0074273F">
        <w:trPr>
          <w:trHeight w:val="279"/>
          <w:jc w:val="center"/>
        </w:trPr>
        <w:tc>
          <w:tcPr>
            <w:tcW w:w="1852" w:type="dxa"/>
            <w:vMerge/>
            <w:tcBorders>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Pr>
                <w:rFonts w:ascii="Times New Roman" w:hAnsi="Times New Roman"/>
                <w:bCs/>
                <w:sz w:val="24"/>
                <w:szCs w:val="24"/>
              </w:rPr>
              <w:t>обществознание</w:t>
            </w:r>
          </w:p>
        </w:tc>
        <w:tc>
          <w:tcPr>
            <w:tcW w:w="1137" w:type="dxa"/>
            <w:tcBorders>
              <w:left w:val="single" w:sz="4" w:space="0" w:color="auto"/>
              <w:right w:val="single" w:sz="4" w:space="0" w:color="auto"/>
            </w:tcBorders>
          </w:tcPr>
          <w:p w:rsidR="0074273F"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2" w:type="dxa"/>
            <w:tcBorders>
              <w:left w:val="single" w:sz="4" w:space="0" w:color="auto"/>
              <w:right w:val="single" w:sz="4" w:space="0" w:color="auto"/>
            </w:tcBorders>
          </w:tcPr>
          <w:p w:rsidR="0074273F" w:rsidRDefault="0074273F" w:rsidP="00A928F6">
            <w:pPr>
              <w:pStyle w:val="af1"/>
              <w:jc w:val="center"/>
              <w:rPr>
                <w:rFonts w:ascii="Times New Roman" w:hAnsi="Times New Roman"/>
                <w:bCs/>
                <w:sz w:val="24"/>
                <w:szCs w:val="24"/>
              </w:rPr>
            </w:pPr>
          </w:p>
        </w:tc>
        <w:tc>
          <w:tcPr>
            <w:tcW w:w="992" w:type="dxa"/>
            <w:tcBorders>
              <w:left w:val="single" w:sz="4" w:space="0" w:color="auto"/>
              <w:right w:val="single" w:sz="4" w:space="0" w:color="auto"/>
            </w:tcBorders>
          </w:tcPr>
          <w:p w:rsidR="0074273F" w:rsidRDefault="0074273F" w:rsidP="00A928F6">
            <w:pPr>
              <w:pStyle w:val="af1"/>
              <w:jc w:val="center"/>
              <w:rPr>
                <w:rFonts w:ascii="Times New Roman" w:hAnsi="Times New Roman"/>
                <w:bCs/>
                <w:sz w:val="24"/>
                <w:szCs w:val="24"/>
              </w:rPr>
            </w:pP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p>
        </w:tc>
        <w:tc>
          <w:tcPr>
            <w:tcW w:w="1276" w:type="dxa"/>
            <w:tcBorders>
              <w:left w:val="single" w:sz="4" w:space="0" w:color="auto"/>
              <w:right w:val="single" w:sz="4" w:space="0" w:color="auto"/>
            </w:tcBorders>
          </w:tcPr>
          <w:p w:rsidR="0074273F" w:rsidRDefault="0074273F" w:rsidP="00A928F6">
            <w:pPr>
              <w:pStyle w:val="af1"/>
              <w:jc w:val="center"/>
              <w:rPr>
                <w:rFonts w:ascii="Times New Roman" w:hAnsi="Times New Roman"/>
                <w:bCs/>
                <w:sz w:val="24"/>
                <w:szCs w:val="24"/>
              </w:rPr>
            </w:pPr>
          </w:p>
        </w:tc>
      </w:tr>
      <w:tr w:rsidR="0074273F" w:rsidRPr="00EE5681" w:rsidTr="0074273F">
        <w:trPr>
          <w:trHeight w:val="278"/>
          <w:jc w:val="center"/>
        </w:trPr>
        <w:tc>
          <w:tcPr>
            <w:tcW w:w="1852" w:type="dxa"/>
            <w:tcBorders>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i/>
                <w:sz w:val="24"/>
                <w:szCs w:val="24"/>
              </w:rPr>
            </w:pPr>
            <w:r w:rsidRPr="008249C6">
              <w:rPr>
                <w:rFonts w:ascii="Times New Roman" w:hAnsi="Times New Roman"/>
                <w:bCs/>
                <w:sz w:val="24"/>
                <w:szCs w:val="24"/>
              </w:rPr>
              <w:t>Основы духовно-нравственной культуры народов России</w:t>
            </w:r>
          </w:p>
        </w:tc>
        <w:tc>
          <w:tcPr>
            <w:tcW w:w="2123" w:type="dxa"/>
            <w:tcBorders>
              <w:top w:val="single" w:sz="4" w:space="0" w:color="auto"/>
              <w:left w:val="single" w:sz="4" w:space="0" w:color="auto"/>
              <w:bottom w:val="single" w:sz="4" w:space="0" w:color="auto"/>
              <w:right w:val="single" w:sz="4" w:space="0" w:color="auto"/>
            </w:tcBorders>
          </w:tcPr>
          <w:p w:rsidR="0074273F" w:rsidRPr="008249C6" w:rsidRDefault="0074273F" w:rsidP="00A928F6">
            <w:pPr>
              <w:pStyle w:val="af1"/>
              <w:rPr>
                <w:rFonts w:ascii="Times New Roman" w:hAnsi="Times New Roman"/>
                <w:bCs/>
                <w:sz w:val="24"/>
                <w:szCs w:val="24"/>
              </w:rPr>
            </w:pPr>
            <w:r w:rsidRPr="008249C6">
              <w:rPr>
                <w:rFonts w:ascii="Times New Roman" w:hAnsi="Times New Roman"/>
                <w:bCs/>
                <w:sz w:val="24"/>
                <w:szCs w:val="24"/>
              </w:rPr>
              <w:t>Основы духовно-нравственной культуры народов России</w:t>
            </w:r>
          </w:p>
        </w:tc>
        <w:tc>
          <w:tcPr>
            <w:tcW w:w="1137"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3"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1276" w:type="dxa"/>
            <w:tcBorders>
              <w:left w:val="single" w:sz="4" w:space="0" w:color="auto"/>
              <w:right w:val="single" w:sz="4" w:space="0" w:color="auto"/>
            </w:tcBorders>
            <w:vAlign w:val="center"/>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r>
      <w:tr w:rsidR="0074273F" w:rsidRPr="008249C6" w:rsidTr="0074273F">
        <w:trPr>
          <w:trHeight w:val="303"/>
          <w:jc w:val="center"/>
        </w:trPr>
        <w:tc>
          <w:tcPr>
            <w:tcW w:w="1852" w:type="dxa"/>
            <w:tcBorders>
              <w:top w:val="single" w:sz="4" w:space="0" w:color="auto"/>
              <w:left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Технология</w:t>
            </w: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jc w:val="both"/>
              <w:rPr>
                <w:rFonts w:ascii="Times New Roman" w:hAnsi="Times New Roman"/>
                <w:bCs/>
                <w:sz w:val="24"/>
                <w:szCs w:val="24"/>
              </w:rPr>
            </w:pPr>
            <w:r w:rsidRPr="008249C6">
              <w:rPr>
                <w:rFonts w:ascii="Times New Roman" w:hAnsi="Times New Roman"/>
                <w:bCs/>
                <w:sz w:val="24"/>
                <w:szCs w:val="24"/>
              </w:rPr>
              <w:t>Технология</w:t>
            </w:r>
          </w:p>
        </w:tc>
        <w:tc>
          <w:tcPr>
            <w:tcW w:w="1137"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1</w:t>
            </w:r>
            <w:r>
              <w:rPr>
                <w:rFonts w:ascii="Times New Roman" w:hAnsi="Times New Roman"/>
                <w:bCs/>
                <w:sz w:val="24"/>
                <w:szCs w:val="24"/>
              </w:rPr>
              <w:t>/34</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sidRPr="008249C6">
              <w:rPr>
                <w:rFonts w:ascii="Times New Roman" w:hAnsi="Times New Roman"/>
                <w:bCs/>
                <w:sz w:val="24"/>
                <w:szCs w:val="24"/>
              </w:rPr>
              <w:t>-</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2/68</w:t>
            </w:r>
          </w:p>
        </w:tc>
      </w:tr>
      <w:tr w:rsidR="0074273F" w:rsidRPr="008249C6" w:rsidTr="0074273F">
        <w:trPr>
          <w:trHeight w:val="403"/>
          <w:jc w:val="center"/>
        </w:trPr>
        <w:tc>
          <w:tcPr>
            <w:tcW w:w="1852" w:type="dxa"/>
            <w:tcBorders>
              <w:top w:val="single" w:sz="4" w:space="0" w:color="auto"/>
              <w:left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4273F" w:rsidRPr="008249C6" w:rsidRDefault="0074273F" w:rsidP="00A928F6">
            <w:pPr>
              <w:pStyle w:val="af1"/>
              <w:ind w:firstLine="709"/>
              <w:jc w:val="both"/>
              <w:rPr>
                <w:rFonts w:ascii="Times New Roman" w:hAnsi="Times New Roman"/>
                <w:bCs/>
                <w:sz w:val="24"/>
                <w:szCs w:val="24"/>
              </w:rPr>
            </w:pPr>
            <w:r>
              <w:rPr>
                <w:rFonts w:ascii="Times New Roman" w:hAnsi="Times New Roman"/>
                <w:bCs/>
                <w:sz w:val="24"/>
                <w:szCs w:val="24"/>
              </w:rPr>
              <w:t>ОДНК</w:t>
            </w:r>
          </w:p>
        </w:tc>
        <w:tc>
          <w:tcPr>
            <w:tcW w:w="1137"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2/68</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1/34</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2</w:t>
            </w:r>
            <w:r w:rsidRPr="008249C6">
              <w:rPr>
                <w:rFonts w:ascii="Times New Roman" w:hAnsi="Times New Roman"/>
                <w:bCs/>
                <w:sz w:val="24"/>
                <w:szCs w:val="24"/>
              </w:rPr>
              <w:t>,5</w:t>
            </w:r>
            <w:r>
              <w:rPr>
                <w:rFonts w:ascii="Times New Roman" w:hAnsi="Times New Roman"/>
                <w:bCs/>
                <w:sz w:val="24"/>
                <w:szCs w:val="24"/>
              </w:rPr>
              <w:t>/85</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Cs/>
                <w:sz w:val="24"/>
                <w:szCs w:val="24"/>
              </w:rPr>
            </w:pPr>
            <w:r>
              <w:rPr>
                <w:rFonts w:ascii="Times New Roman" w:hAnsi="Times New Roman"/>
                <w:bCs/>
                <w:sz w:val="24"/>
                <w:szCs w:val="24"/>
              </w:rPr>
              <w:t>7,5/255</w:t>
            </w:r>
          </w:p>
        </w:tc>
      </w:tr>
      <w:tr w:rsidR="0074273F" w:rsidRPr="008249C6" w:rsidTr="0074273F">
        <w:trPr>
          <w:trHeight w:val="316"/>
          <w:jc w:val="center"/>
        </w:trPr>
        <w:tc>
          <w:tcPr>
            <w:tcW w:w="3975" w:type="dxa"/>
            <w:gridSpan w:val="2"/>
            <w:tcBorders>
              <w:top w:val="single" w:sz="4" w:space="0" w:color="auto"/>
              <w:left w:val="single" w:sz="4" w:space="0" w:color="auto"/>
              <w:bottom w:val="single" w:sz="4" w:space="0" w:color="auto"/>
              <w:right w:val="single" w:sz="4" w:space="0" w:color="auto"/>
            </w:tcBorders>
          </w:tcPr>
          <w:p w:rsidR="0074273F" w:rsidRPr="008249C6" w:rsidRDefault="0074273F" w:rsidP="00A928F6">
            <w:pPr>
              <w:pStyle w:val="af1"/>
              <w:ind w:firstLine="709"/>
              <w:jc w:val="both"/>
              <w:rPr>
                <w:rFonts w:ascii="Times New Roman" w:hAnsi="Times New Roman"/>
                <w:b/>
                <w:bCs/>
                <w:sz w:val="24"/>
                <w:szCs w:val="24"/>
              </w:rPr>
            </w:pPr>
            <w:r w:rsidRPr="008249C6">
              <w:rPr>
                <w:rFonts w:ascii="Times New Roman" w:hAnsi="Times New Roman"/>
                <w:b/>
                <w:bCs/>
                <w:sz w:val="24"/>
                <w:szCs w:val="24"/>
              </w:rPr>
              <w:t>Итого</w:t>
            </w:r>
          </w:p>
        </w:tc>
        <w:tc>
          <w:tcPr>
            <w:tcW w:w="1137" w:type="dxa"/>
            <w:tcBorders>
              <w:left w:val="single" w:sz="4" w:space="0" w:color="auto"/>
              <w:right w:val="single" w:sz="4" w:space="0" w:color="auto"/>
            </w:tcBorders>
          </w:tcPr>
          <w:p w:rsidR="0074273F" w:rsidRPr="008249C6" w:rsidRDefault="0074273F" w:rsidP="00A928F6">
            <w:pPr>
              <w:pStyle w:val="af1"/>
              <w:ind w:right="-105"/>
              <w:jc w:val="center"/>
              <w:rPr>
                <w:rFonts w:ascii="Times New Roman" w:hAnsi="Times New Roman"/>
                <w:b/>
                <w:bCs/>
                <w:sz w:val="24"/>
                <w:szCs w:val="24"/>
              </w:rPr>
            </w:pPr>
            <w:r>
              <w:rPr>
                <w:rFonts w:ascii="Times New Roman" w:hAnsi="Times New Roman"/>
                <w:b/>
                <w:bCs/>
                <w:sz w:val="24"/>
                <w:szCs w:val="24"/>
              </w:rPr>
              <w:t>10/340</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10/340</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8/272</w:t>
            </w:r>
          </w:p>
        </w:tc>
        <w:tc>
          <w:tcPr>
            <w:tcW w:w="993"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6/204</w:t>
            </w:r>
          </w:p>
        </w:tc>
        <w:tc>
          <w:tcPr>
            <w:tcW w:w="992"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9,5/323</w:t>
            </w:r>
          </w:p>
        </w:tc>
        <w:tc>
          <w:tcPr>
            <w:tcW w:w="1276" w:type="dxa"/>
            <w:tcBorders>
              <w:left w:val="single" w:sz="4" w:space="0" w:color="auto"/>
              <w:right w:val="single" w:sz="4" w:space="0" w:color="auto"/>
            </w:tcBorders>
          </w:tcPr>
          <w:p w:rsidR="0074273F" w:rsidRPr="008249C6"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4</w:t>
            </w:r>
            <w:r>
              <w:rPr>
                <w:rFonts w:ascii="Times New Roman" w:hAnsi="Times New Roman"/>
                <w:b/>
                <w:bCs/>
                <w:sz w:val="24"/>
                <w:szCs w:val="24"/>
              </w:rPr>
              <w:t>3,5/1479</w:t>
            </w:r>
          </w:p>
        </w:tc>
      </w:tr>
      <w:tr w:rsidR="0074273F" w:rsidRPr="008249C6" w:rsidTr="0074273F">
        <w:trPr>
          <w:trHeight w:val="499"/>
          <w:jc w:val="center"/>
        </w:trPr>
        <w:tc>
          <w:tcPr>
            <w:tcW w:w="3975" w:type="dxa"/>
            <w:gridSpan w:val="2"/>
            <w:tcBorders>
              <w:top w:val="single" w:sz="4" w:space="0" w:color="auto"/>
              <w:left w:val="single" w:sz="4" w:space="0" w:color="auto"/>
              <w:bottom w:val="single" w:sz="4" w:space="0" w:color="auto"/>
              <w:right w:val="single" w:sz="4" w:space="0" w:color="auto"/>
            </w:tcBorders>
          </w:tcPr>
          <w:p w:rsidR="0074273F" w:rsidRPr="008249C6" w:rsidRDefault="0074273F" w:rsidP="00A928F6">
            <w:pPr>
              <w:pStyle w:val="af1"/>
              <w:rPr>
                <w:rFonts w:ascii="Times New Roman" w:hAnsi="Times New Roman"/>
                <w:b/>
                <w:bCs/>
                <w:sz w:val="24"/>
                <w:szCs w:val="24"/>
              </w:rPr>
            </w:pPr>
            <w:r w:rsidRPr="008249C6">
              <w:rPr>
                <w:rFonts w:ascii="Times New Roman" w:hAnsi="Times New Roman"/>
                <w:b/>
                <w:bCs/>
                <w:sz w:val="24"/>
                <w:szCs w:val="24"/>
              </w:rPr>
              <w:t>Максимально допустимая недельная нагрузка</w:t>
            </w:r>
          </w:p>
        </w:tc>
        <w:tc>
          <w:tcPr>
            <w:tcW w:w="1137"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32</w:t>
            </w:r>
            <w:r>
              <w:rPr>
                <w:rFonts w:ascii="Times New Roman" w:hAnsi="Times New Roman"/>
                <w:b/>
                <w:bCs/>
                <w:sz w:val="24"/>
                <w:szCs w:val="24"/>
              </w:rPr>
              <w:t>/</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1088</w:t>
            </w:r>
          </w:p>
        </w:tc>
        <w:tc>
          <w:tcPr>
            <w:tcW w:w="992"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33</w:t>
            </w:r>
            <w:r>
              <w:rPr>
                <w:rFonts w:ascii="Times New Roman" w:hAnsi="Times New Roman"/>
                <w:b/>
                <w:bCs/>
                <w:sz w:val="24"/>
                <w:szCs w:val="24"/>
              </w:rPr>
              <w:t>/</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1122</w:t>
            </w:r>
          </w:p>
        </w:tc>
        <w:tc>
          <w:tcPr>
            <w:tcW w:w="992"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35</w:t>
            </w:r>
            <w:r>
              <w:rPr>
                <w:rFonts w:ascii="Times New Roman" w:hAnsi="Times New Roman"/>
                <w:b/>
                <w:bCs/>
                <w:sz w:val="24"/>
                <w:szCs w:val="24"/>
              </w:rPr>
              <w:t>/</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1190</w:t>
            </w:r>
          </w:p>
        </w:tc>
        <w:tc>
          <w:tcPr>
            <w:tcW w:w="993"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36</w:t>
            </w:r>
            <w:r>
              <w:rPr>
                <w:rFonts w:ascii="Times New Roman" w:hAnsi="Times New Roman"/>
                <w:b/>
                <w:bCs/>
                <w:sz w:val="24"/>
                <w:szCs w:val="24"/>
              </w:rPr>
              <w:t>/</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1224</w:t>
            </w:r>
          </w:p>
        </w:tc>
        <w:tc>
          <w:tcPr>
            <w:tcW w:w="992"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36</w:t>
            </w:r>
            <w:r>
              <w:rPr>
                <w:rFonts w:ascii="Times New Roman" w:hAnsi="Times New Roman"/>
                <w:b/>
                <w:bCs/>
                <w:sz w:val="24"/>
                <w:szCs w:val="24"/>
              </w:rPr>
              <w:t>/</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1224</w:t>
            </w:r>
          </w:p>
        </w:tc>
        <w:tc>
          <w:tcPr>
            <w:tcW w:w="1276" w:type="dxa"/>
            <w:tcBorders>
              <w:left w:val="single" w:sz="4" w:space="0" w:color="auto"/>
              <w:right w:val="single" w:sz="4" w:space="0" w:color="auto"/>
            </w:tcBorders>
            <w:vAlign w:val="center"/>
          </w:tcPr>
          <w:p w:rsidR="0074273F" w:rsidRDefault="0074273F" w:rsidP="00A928F6">
            <w:pPr>
              <w:pStyle w:val="af1"/>
              <w:jc w:val="center"/>
              <w:rPr>
                <w:rFonts w:ascii="Times New Roman" w:hAnsi="Times New Roman"/>
                <w:b/>
                <w:bCs/>
                <w:sz w:val="24"/>
                <w:szCs w:val="24"/>
              </w:rPr>
            </w:pPr>
            <w:r w:rsidRPr="008249C6">
              <w:rPr>
                <w:rFonts w:ascii="Times New Roman" w:hAnsi="Times New Roman"/>
                <w:b/>
                <w:bCs/>
                <w:sz w:val="24"/>
                <w:szCs w:val="24"/>
              </w:rPr>
              <w:t>172</w:t>
            </w:r>
            <w:r>
              <w:rPr>
                <w:rFonts w:ascii="Times New Roman" w:hAnsi="Times New Roman"/>
                <w:b/>
                <w:bCs/>
                <w:sz w:val="24"/>
                <w:szCs w:val="24"/>
              </w:rPr>
              <w:t>/</w:t>
            </w:r>
          </w:p>
          <w:p w:rsidR="0074273F" w:rsidRPr="008249C6" w:rsidRDefault="0074273F" w:rsidP="00A928F6">
            <w:pPr>
              <w:pStyle w:val="af1"/>
              <w:jc w:val="center"/>
              <w:rPr>
                <w:rFonts w:ascii="Times New Roman" w:hAnsi="Times New Roman"/>
                <w:b/>
                <w:bCs/>
                <w:sz w:val="24"/>
                <w:szCs w:val="24"/>
              </w:rPr>
            </w:pPr>
            <w:r>
              <w:rPr>
                <w:rFonts w:ascii="Times New Roman" w:hAnsi="Times New Roman"/>
                <w:b/>
                <w:bCs/>
                <w:sz w:val="24"/>
                <w:szCs w:val="24"/>
              </w:rPr>
              <w:t>5848</w:t>
            </w:r>
          </w:p>
        </w:tc>
      </w:tr>
    </w:tbl>
    <w:p w:rsidR="0074273F" w:rsidRPr="008249C6" w:rsidRDefault="0074273F" w:rsidP="00A928F6">
      <w:pPr>
        <w:pStyle w:val="af1"/>
        <w:ind w:firstLine="709"/>
        <w:jc w:val="both"/>
        <w:rPr>
          <w:rFonts w:ascii="Times New Roman" w:hAnsi="Times New Roman"/>
          <w:sz w:val="24"/>
          <w:szCs w:val="24"/>
        </w:rPr>
      </w:pPr>
    </w:p>
    <w:p w:rsidR="00523F1A" w:rsidRDefault="00523F1A" w:rsidP="00A928F6">
      <w:pPr>
        <w:pStyle w:val="aff1"/>
        <w:spacing w:line="240" w:lineRule="auto"/>
      </w:pPr>
    </w:p>
    <w:p w:rsidR="0074273F" w:rsidRDefault="0074273F" w:rsidP="00A928F6">
      <w:pPr>
        <w:pStyle w:val="aff1"/>
        <w:spacing w:line="240" w:lineRule="auto"/>
      </w:pPr>
    </w:p>
    <w:p w:rsidR="0074273F" w:rsidRDefault="0074273F" w:rsidP="00A928F6">
      <w:pPr>
        <w:pStyle w:val="aff1"/>
        <w:spacing w:line="240" w:lineRule="auto"/>
      </w:pPr>
    </w:p>
    <w:p w:rsidR="00523F1A" w:rsidRDefault="00523F1A" w:rsidP="00A928F6">
      <w:pPr>
        <w:pStyle w:val="37"/>
        <w:framePr w:wrap="none" w:vAnchor="page" w:hAnchor="page" w:x="431" w:y="2881"/>
        <w:shd w:val="clear" w:color="auto" w:fill="auto"/>
        <w:spacing w:before="0" w:after="0" w:line="240" w:lineRule="auto"/>
        <w:ind w:left="4780"/>
      </w:pPr>
      <w:r>
        <w:t>Учебный план</w:t>
      </w:r>
    </w:p>
    <w:p w:rsidR="00523F1A" w:rsidRDefault="00523F1A" w:rsidP="00A928F6">
      <w:pPr>
        <w:framePr w:wrap="none" w:vAnchor="page" w:hAnchor="page" w:x="436" w:y="4608"/>
        <w:rPr>
          <w:sz w:val="0"/>
          <w:szCs w:val="0"/>
        </w:rPr>
      </w:pPr>
    </w:p>
    <w:p w:rsidR="00523F1A" w:rsidRDefault="00523F1A" w:rsidP="00A928F6">
      <w:pPr>
        <w:pStyle w:val="2ff1"/>
        <w:framePr w:wrap="none" w:vAnchor="page" w:hAnchor="page" w:x="10947" w:y="16163"/>
        <w:shd w:val="clear" w:color="auto" w:fill="auto"/>
        <w:spacing w:line="240" w:lineRule="auto"/>
        <w:ind w:left="20"/>
        <w:jc w:val="left"/>
      </w:pPr>
      <w:r>
        <w:t>7</w:t>
      </w:r>
    </w:p>
    <w:p w:rsidR="00523F1A" w:rsidRDefault="00523F1A" w:rsidP="00A928F6">
      <w:pPr>
        <w:rPr>
          <w:sz w:val="2"/>
          <w:szCs w:val="2"/>
        </w:rPr>
        <w:sectPr w:rsidR="00523F1A">
          <w:pgSz w:w="11909" w:h="16838"/>
          <w:pgMar w:top="0" w:right="0" w:bottom="0" w:left="0" w:header="0" w:footer="3" w:gutter="0"/>
          <w:cols w:space="720"/>
          <w:noEndnote/>
          <w:docGrid w:linePitch="360"/>
        </w:sectPr>
      </w:pPr>
    </w:p>
    <w:p w:rsidR="00523F1A" w:rsidRDefault="00523F1A" w:rsidP="00A928F6">
      <w:pPr>
        <w:pStyle w:val="a5"/>
        <w:spacing w:after="0"/>
        <w:rPr>
          <w:rFonts w:ascii="Times New Roman" w:eastAsia="Arial" w:hAnsi="Times New Roman" w:cs="Times New Roman"/>
          <w:b/>
          <w:bCs/>
          <w:kern w:val="0"/>
          <w:lang w:eastAsia="ar-SA" w:bidi="ar-SA"/>
        </w:rPr>
      </w:pPr>
    </w:p>
    <w:p w:rsidR="00523F1A" w:rsidRDefault="00523F1A" w:rsidP="00A928F6">
      <w:pPr>
        <w:pStyle w:val="a5"/>
        <w:spacing w:after="0"/>
        <w:jc w:val="center"/>
        <w:rPr>
          <w:rFonts w:ascii="Times New Roman" w:eastAsia="Arial" w:hAnsi="Times New Roman" w:cs="Times New Roman"/>
          <w:b/>
          <w:bCs/>
          <w:kern w:val="0"/>
          <w:lang w:eastAsia="ar-SA" w:bidi="ar-SA"/>
        </w:rPr>
      </w:pPr>
    </w:p>
    <w:p w:rsidR="00523F1A" w:rsidRDefault="00523F1A" w:rsidP="00A928F6">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523F1A" w:rsidRDefault="00523F1A" w:rsidP="00A928F6">
      <w:pPr>
        <w:pStyle w:val="a5"/>
        <w:spacing w:after="0"/>
        <w:jc w:val="center"/>
        <w:rPr>
          <w:rFonts w:ascii="Times New Roman" w:eastAsia="Arial" w:hAnsi="Times New Roman" w:cs="Times New Roman"/>
          <w:b/>
          <w:bCs/>
          <w:kern w:val="0"/>
          <w:lang w:eastAsia="ar-SA" w:bidi="ar-SA"/>
        </w:rPr>
      </w:pP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523F1A" w:rsidRDefault="00523F1A" w:rsidP="00A928F6">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523F1A" w:rsidRDefault="00523F1A" w:rsidP="00A928F6">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523F1A" w:rsidRDefault="00523F1A" w:rsidP="00A928F6">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523F1A" w:rsidRDefault="00523F1A" w:rsidP="00A928F6">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523F1A" w:rsidRDefault="00523F1A" w:rsidP="00A928F6">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523F1A" w:rsidRDefault="00523F1A" w:rsidP="00A928F6">
      <w:pPr>
        <w:pStyle w:val="a5"/>
        <w:spacing w:after="0"/>
        <w:jc w:val="both"/>
        <w:rPr>
          <w:rFonts w:ascii="Times New Roman" w:eastAsia="Arial" w:hAnsi="Times New Roman" w:cs="Times New Roman"/>
          <w:b/>
          <w:bCs/>
          <w:kern w:val="0"/>
          <w:lang w:eastAsia="ar-SA" w:bidi="ar-SA"/>
        </w:rPr>
      </w:pPr>
    </w:p>
    <w:p w:rsidR="00523F1A" w:rsidRDefault="00523F1A" w:rsidP="00A928F6">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Занятия детей могут проводиться в любой ден</w:t>
      </w:r>
      <w:r w:rsidR="00C41681">
        <w:rPr>
          <w:rFonts w:ascii="Times New Roman" w:eastAsia="Arial" w:hAnsi="Times New Roman" w:cs="Times New Roman"/>
          <w:bCs/>
          <w:kern w:val="0"/>
          <w:lang w:eastAsia="ar-SA" w:bidi="ar-SA"/>
        </w:rPr>
        <w:t xml:space="preserve">ь недели кроме воскресения, включая </w:t>
      </w:r>
      <w:r>
        <w:rPr>
          <w:rFonts w:ascii="Times New Roman" w:eastAsia="Arial" w:hAnsi="Times New Roman" w:cs="Times New Roman"/>
          <w:bCs/>
          <w:kern w:val="0"/>
          <w:lang w:eastAsia="ar-SA" w:bidi="ar-SA"/>
        </w:rPr>
        <w:t xml:space="preserve"> и каникулы. </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523F1A" w:rsidRDefault="00523F1A" w:rsidP="00A928F6">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ab/>
        <w:t xml:space="preserve">Для реализации учебного плана дополнительного образования МКОУ «Хамаматюртовская СОШ №1 им. Бекишева Р.Я.»созданы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 xml:space="preserve">Направленность дополнительного образования МКОУ «Хамаматюртовская СОШ №1 им. Бекишева Р.Я.»- </w:t>
      </w:r>
    </w:p>
    <w:p w:rsidR="00523F1A" w:rsidRDefault="00523F1A" w:rsidP="00A928F6">
      <w:pPr>
        <w:pStyle w:val="a5"/>
        <w:spacing w:after="0"/>
        <w:rPr>
          <w:rFonts w:ascii="Times New Roman" w:eastAsia="Arial" w:hAnsi="Times New Roman" w:cs="Times New Roman"/>
          <w:b/>
          <w:bCs/>
          <w:kern w:val="0"/>
          <w:lang w:eastAsia="ar-SA" w:bidi="ar-SA"/>
        </w:rPr>
      </w:pPr>
    </w:p>
    <w:p w:rsidR="00523F1A" w:rsidRDefault="00523F1A" w:rsidP="00A928F6">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523F1A" w:rsidRDefault="00523F1A" w:rsidP="00A928F6">
      <w:pPr>
        <w:jc w:val="both"/>
        <w:rPr>
          <w:rStyle w:val="dash0410005f0431005f0437005f0430005f0446005f0020005f0441005f043f005f0438005f0441005f043a005f0430005f005fchar1char1"/>
          <w:b/>
        </w:rPr>
      </w:pPr>
    </w:p>
    <w:p w:rsidR="00523F1A" w:rsidRDefault="00523F1A" w:rsidP="00A928F6">
      <w:pPr>
        <w:autoSpaceDE w:val="0"/>
        <w:ind w:firstLine="851"/>
        <w:jc w:val="both"/>
      </w:pPr>
      <w:r>
        <w:t>Для успешной реализации образовательной программы общеобразовательное учреждение:</w:t>
      </w:r>
    </w:p>
    <w:p w:rsidR="00523F1A" w:rsidRDefault="00523F1A" w:rsidP="00A928F6">
      <w:pPr>
        <w:autoSpaceDE w:val="0"/>
        <w:jc w:val="both"/>
      </w:pPr>
      <w:r>
        <w:t>– гарантирует ученикам соблюдение их прав на образование, охрану здоровья, отдых и досуг;</w:t>
      </w:r>
    </w:p>
    <w:p w:rsidR="00523F1A" w:rsidRDefault="00523F1A" w:rsidP="00A928F6">
      <w:pPr>
        <w:autoSpaceDE w:val="0"/>
        <w:jc w:val="both"/>
      </w:pPr>
      <w:r>
        <w:t>– обеспечивает за счет бюджетных средств необходимыми учебными пособиями;</w:t>
      </w:r>
    </w:p>
    <w:p w:rsidR="00523F1A" w:rsidRDefault="00523F1A" w:rsidP="00A928F6">
      <w:pPr>
        <w:autoSpaceDE w:val="0"/>
        <w:jc w:val="both"/>
      </w:pPr>
      <w:r>
        <w:t>– предоставляет возможность высказывать свое мнение о качестве образовательного процесса;</w:t>
      </w:r>
    </w:p>
    <w:p w:rsidR="00523F1A" w:rsidRDefault="00523F1A" w:rsidP="00A928F6">
      <w:pPr>
        <w:autoSpaceDE w:val="0"/>
        <w:jc w:val="both"/>
      </w:pPr>
      <w:r>
        <w:t>– содействует дополнительному образованию детей, в том числе и в других образовательных учреждениях;</w:t>
      </w:r>
    </w:p>
    <w:p w:rsidR="00523F1A" w:rsidRDefault="00523F1A" w:rsidP="00A928F6">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523F1A" w:rsidRDefault="00523F1A" w:rsidP="00A928F6">
      <w:pPr>
        <w:autoSpaceDE w:val="0"/>
        <w:jc w:val="both"/>
      </w:pPr>
      <w:r>
        <w:t>– гарантирует физическую и психологическую безопасность учащихся;</w:t>
      </w:r>
    </w:p>
    <w:p w:rsidR="00523F1A" w:rsidRDefault="00523F1A" w:rsidP="00A928F6">
      <w:pPr>
        <w:autoSpaceDE w:val="0"/>
        <w:jc w:val="both"/>
      </w:pPr>
      <w:r>
        <w:t>– обеспечивает бытовые условия, соответствующие современным нормам.</w:t>
      </w:r>
    </w:p>
    <w:p w:rsidR="00523F1A" w:rsidRDefault="00523F1A" w:rsidP="00A928F6">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523F1A" w:rsidRDefault="00523F1A" w:rsidP="00A928F6">
      <w:pPr>
        <w:autoSpaceDE w:val="0"/>
        <w:ind w:firstLine="851"/>
        <w:jc w:val="both"/>
        <w:rPr>
          <w:sz w:val="26"/>
          <w:szCs w:val="26"/>
        </w:rPr>
      </w:pPr>
      <w:r>
        <w:rPr>
          <w:b/>
          <w:i/>
          <w:sz w:val="26"/>
          <w:szCs w:val="26"/>
        </w:rPr>
        <w:t>Кадровые ресурсы</w:t>
      </w:r>
      <w:r>
        <w:rPr>
          <w:sz w:val="26"/>
          <w:szCs w:val="26"/>
        </w:rPr>
        <w:t xml:space="preserve"> </w:t>
      </w:r>
    </w:p>
    <w:p w:rsidR="00523F1A" w:rsidRDefault="00523F1A" w:rsidP="00A928F6">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523F1A" w:rsidRDefault="00523F1A" w:rsidP="00A928F6">
      <w:pPr>
        <w:autoSpaceDE w:val="0"/>
        <w:ind w:firstLine="851"/>
        <w:jc w:val="both"/>
      </w:pPr>
      <w:r>
        <w:t>Высшее образование —</w:t>
      </w:r>
    </w:p>
    <w:p w:rsidR="00523F1A" w:rsidRDefault="00523F1A" w:rsidP="00A928F6">
      <w:pPr>
        <w:autoSpaceDE w:val="0"/>
        <w:ind w:firstLine="851"/>
        <w:jc w:val="both"/>
      </w:pPr>
      <w:r>
        <w:t>Среднее специальное —</w:t>
      </w:r>
    </w:p>
    <w:p w:rsidR="00523F1A" w:rsidRDefault="00523F1A" w:rsidP="00A928F6">
      <w:pPr>
        <w:autoSpaceDE w:val="0"/>
        <w:ind w:firstLine="851"/>
        <w:jc w:val="both"/>
        <w:rPr>
          <w:i/>
          <w:iCs/>
        </w:rPr>
      </w:pPr>
      <w:r>
        <w:rPr>
          <w:i/>
          <w:iCs/>
        </w:rPr>
        <w:t>Квалификация:</w:t>
      </w:r>
    </w:p>
    <w:p w:rsidR="00523F1A" w:rsidRDefault="00523F1A" w:rsidP="00A928F6">
      <w:pPr>
        <w:autoSpaceDE w:val="0"/>
        <w:ind w:firstLine="851"/>
        <w:jc w:val="both"/>
      </w:pPr>
      <w:r>
        <w:t>– педагогических работников высшей квалификационной категории — 6;</w:t>
      </w:r>
    </w:p>
    <w:p w:rsidR="00523F1A" w:rsidRDefault="00523F1A" w:rsidP="00A928F6">
      <w:pPr>
        <w:autoSpaceDE w:val="0"/>
        <w:ind w:firstLine="851"/>
        <w:jc w:val="both"/>
      </w:pPr>
      <w:r>
        <w:t>– педагогических работников первой квалификационной категории — 26;</w:t>
      </w:r>
    </w:p>
    <w:p w:rsidR="00523F1A" w:rsidRDefault="00523F1A" w:rsidP="00A928F6">
      <w:pPr>
        <w:autoSpaceDE w:val="0"/>
        <w:ind w:firstLine="851"/>
        <w:jc w:val="both"/>
      </w:pPr>
      <w:r>
        <w:t>– не имеют категории – 24.</w:t>
      </w:r>
    </w:p>
    <w:p w:rsidR="00523F1A" w:rsidRDefault="00523F1A" w:rsidP="00A928F6">
      <w:pPr>
        <w:autoSpaceDE w:val="0"/>
        <w:ind w:firstLine="851"/>
        <w:jc w:val="both"/>
        <w:rPr>
          <w:i/>
          <w:iCs/>
        </w:rPr>
      </w:pPr>
      <w:r>
        <w:rPr>
          <w:i/>
          <w:iCs/>
        </w:rPr>
        <w:t>Награды:</w:t>
      </w:r>
    </w:p>
    <w:p w:rsidR="00523F1A" w:rsidRDefault="00523F1A" w:rsidP="00A928F6">
      <w:pPr>
        <w:autoSpaceDE w:val="0"/>
        <w:jc w:val="both"/>
      </w:pPr>
      <w:r>
        <w:t xml:space="preserve"> «Почетный работник общего образования РФ» — 10.</w:t>
      </w:r>
    </w:p>
    <w:p w:rsidR="00523F1A" w:rsidRDefault="00523F1A" w:rsidP="00A928F6">
      <w:pPr>
        <w:pStyle w:val="a5"/>
        <w:spacing w:after="0"/>
        <w:jc w:val="both"/>
        <w:rPr>
          <w:rFonts w:ascii="Times New Roman" w:eastAsia="Arial" w:hAnsi="Times New Roman" w:cs="Times New Roman"/>
          <w:iCs/>
          <w:kern w:val="0"/>
          <w:lang w:eastAsia="ar-SA" w:bidi="ar-SA"/>
        </w:rPr>
      </w:pPr>
      <w:r>
        <w:rPr>
          <w:rFonts w:ascii="Times New Roman" w:eastAsia="Arial" w:hAnsi="Times New Roman" w:cs="Times New Roman"/>
          <w:iCs/>
          <w:kern w:val="0"/>
          <w:lang w:eastAsia="ar-SA" w:bidi="ar-SA"/>
        </w:rPr>
        <w:t xml:space="preserve">  </w:t>
      </w:r>
    </w:p>
    <w:p w:rsidR="00523F1A" w:rsidRDefault="00523F1A" w:rsidP="00A928F6">
      <w:pPr>
        <w:autoSpaceDE w:val="0"/>
        <w:ind w:firstLine="851"/>
        <w:jc w:val="both"/>
        <w:rPr>
          <w:i/>
          <w:iCs/>
        </w:rPr>
      </w:pPr>
      <w:r>
        <w:rPr>
          <w:i/>
          <w:iCs/>
        </w:rPr>
        <w:t>Стаж педагогической работы:</w:t>
      </w:r>
    </w:p>
    <w:tbl>
      <w:tblPr>
        <w:tblW w:w="6630" w:type="dxa"/>
        <w:tblInd w:w="944" w:type="dxa"/>
        <w:tblLayout w:type="fixed"/>
        <w:tblLook w:val="04A0"/>
      </w:tblPr>
      <w:tblGrid>
        <w:gridCol w:w="1667"/>
        <w:gridCol w:w="1841"/>
        <w:gridCol w:w="1700"/>
        <w:gridCol w:w="1422"/>
      </w:tblGrid>
      <w:tr w:rsidR="00523F1A" w:rsidTr="00523F1A">
        <w:trPr>
          <w:trHeight w:val="562"/>
        </w:trPr>
        <w:tc>
          <w:tcPr>
            <w:tcW w:w="1668" w:type="dxa"/>
            <w:tcBorders>
              <w:top w:val="single" w:sz="4" w:space="0" w:color="000000"/>
              <w:left w:val="single" w:sz="4" w:space="0" w:color="000000"/>
              <w:bottom w:val="single" w:sz="4" w:space="0" w:color="000000"/>
              <w:right w:val="nil"/>
            </w:tcBorders>
            <w:hideMark/>
          </w:tcPr>
          <w:p w:rsidR="00523F1A" w:rsidRDefault="00523F1A" w:rsidP="00A928F6">
            <w:pPr>
              <w:snapToGrid w:val="0"/>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523F1A" w:rsidRDefault="00523F1A" w:rsidP="00A928F6">
            <w:pPr>
              <w:snapToGrid w:val="0"/>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rPr>
                <w:sz w:val="26"/>
                <w:szCs w:val="26"/>
              </w:rPr>
            </w:pPr>
            <w:r>
              <w:rPr>
                <w:sz w:val="26"/>
                <w:szCs w:val="26"/>
              </w:rPr>
              <w:t>20-более</w:t>
            </w:r>
          </w:p>
        </w:tc>
      </w:tr>
      <w:tr w:rsidR="00523F1A" w:rsidTr="00523F1A">
        <w:tc>
          <w:tcPr>
            <w:tcW w:w="1668" w:type="dxa"/>
            <w:tcBorders>
              <w:top w:val="single" w:sz="4" w:space="0" w:color="000000"/>
              <w:left w:val="single" w:sz="4" w:space="0" w:color="000000"/>
              <w:bottom w:val="single" w:sz="4" w:space="0" w:color="000000"/>
              <w:right w:val="nil"/>
            </w:tcBorders>
            <w:hideMark/>
          </w:tcPr>
          <w:p w:rsidR="00523F1A" w:rsidRDefault="00523F1A" w:rsidP="00A928F6">
            <w:pPr>
              <w:snapToGrid w:val="0"/>
              <w:ind w:firstLine="851"/>
              <w:jc w:val="both"/>
              <w:rPr>
                <w:sz w:val="26"/>
                <w:szCs w:val="26"/>
              </w:rPr>
            </w:pPr>
            <w:r>
              <w:rPr>
                <w:sz w:val="26"/>
                <w:szCs w:val="26"/>
              </w:rPr>
              <w:t>1</w:t>
            </w:r>
          </w:p>
        </w:tc>
        <w:tc>
          <w:tcPr>
            <w:tcW w:w="1842" w:type="dxa"/>
            <w:tcBorders>
              <w:top w:val="single" w:sz="4" w:space="0" w:color="000000"/>
              <w:left w:val="single" w:sz="4" w:space="0" w:color="000000"/>
              <w:bottom w:val="single" w:sz="4" w:space="0" w:color="000000"/>
              <w:right w:val="nil"/>
            </w:tcBorders>
            <w:hideMark/>
          </w:tcPr>
          <w:p w:rsidR="00523F1A" w:rsidRDefault="00523F1A" w:rsidP="00A928F6">
            <w:pPr>
              <w:snapToGrid w:val="0"/>
              <w:ind w:firstLine="851"/>
              <w:jc w:val="both"/>
              <w:rPr>
                <w:sz w:val="26"/>
                <w:szCs w:val="26"/>
              </w:rPr>
            </w:pPr>
            <w:r>
              <w:rPr>
                <w:sz w:val="26"/>
                <w:szCs w:val="26"/>
              </w:rPr>
              <w:t>8</w:t>
            </w:r>
          </w:p>
        </w:tc>
        <w:tc>
          <w:tcPr>
            <w:tcW w:w="1701" w:type="dxa"/>
            <w:tcBorders>
              <w:top w:val="single" w:sz="4" w:space="0" w:color="000000"/>
              <w:left w:val="single" w:sz="4" w:space="0" w:color="000000"/>
              <w:bottom w:val="single" w:sz="4" w:space="0" w:color="000000"/>
              <w:right w:val="nil"/>
            </w:tcBorders>
            <w:hideMark/>
          </w:tcPr>
          <w:p w:rsidR="00523F1A" w:rsidRDefault="00523F1A" w:rsidP="00A928F6">
            <w:pPr>
              <w:snapToGrid w:val="0"/>
              <w:ind w:firstLine="851"/>
              <w:jc w:val="both"/>
              <w:rPr>
                <w:sz w:val="26"/>
                <w:szCs w:val="26"/>
              </w:rPr>
            </w:pPr>
            <w:r>
              <w:rPr>
                <w:sz w:val="26"/>
                <w:szCs w:val="26"/>
              </w:rPr>
              <w:t>10</w:t>
            </w:r>
          </w:p>
        </w:tc>
        <w:tc>
          <w:tcPr>
            <w:tcW w:w="1423" w:type="dxa"/>
            <w:tcBorders>
              <w:top w:val="single" w:sz="4" w:space="0" w:color="000000"/>
              <w:left w:val="single" w:sz="4" w:space="0" w:color="000000"/>
              <w:bottom w:val="single" w:sz="4" w:space="0" w:color="000000"/>
              <w:right w:val="single" w:sz="4" w:space="0" w:color="000000"/>
            </w:tcBorders>
            <w:hideMark/>
          </w:tcPr>
          <w:p w:rsidR="00523F1A" w:rsidRDefault="00523F1A" w:rsidP="00A928F6">
            <w:pPr>
              <w:snapToGrid w:val="0"/>
              <w:jc w:val="both"/>
              <w:rPr>
                <w:sz w:val="26"/>
                <w:szCs w:val="26"/>
              </w:rPr>
            </w:pPr>
            <w:r>
              <w:rPr>
                <w:sz w:val="26"/>
                <w:szCs w:val="26"/>
              </w:rPr>
              <w:t>19</w:t>
            </w:r>
          </w:p>
        </w:tc>
      </w:tr>
    </w:tbl>
    <w:p w:rsidR="00523F1A" w:rsidRDefault="00523F1A" w:rsidP="00A928F6">
      <w:pPr>
        <w:autoSpaceDE w:val="0"/>
        <w:ind w:firstLine="851"/>
        <w:jc w:val="both"/>
      </w:pPr>
    </w:p>
    <w:p w:rsidR="00523F1A" w:rsidRDefault="00523F1A" w:rsidP="00A928F6">
      <w:pPr>
        <w:rPr>
          <w:rFonts w:eastAsia="Calibri"/>
        </w:rPr>
      </w:pPr>
      <w:r>
        <w:rPr>
          <w:rFonts w:eastAsia="Calibri"/>
        </w:rPr>
        <w:t>В школе функционируют 10 методических объединения:</w:t>
      </w:r>
    </w:p>
    <w:p w:rsidR="00523F1A" w:rsidRPr="009F10CD" w:rsidRDefault="00523F1A" w:rsidP="00A928F6">
      <w:pPr>
        <w:rPr>
          <w:rFonts w:eastAsia="Times New Roman"/>
          <w:bCs/>
          <w:u w:val="single"/>
          <w:lang w:eastAsia="ru-RU"/>
        </w:rPr>
      </w:pPr>
      <w:r w:rsidRPr="00E06CE7">
        <w:rPr>
          <w:rFonts w:eastAsia="Times New Roman"/>
          <w:b/>
          <w:bCs/>
          <w:u w:val="single"/>
          <w:lang w:eastAsia="ru-RU"/>
        </w:rPr>
        <w:t xml:space="preserve"> </w:t>
      </w:r>
      <w:r w:rsidRPr="009F10CD">
        <w:rPr>
          <w:rFonts w:eastAsia="Times New Roman"/>
          <w:b/>
          <w:bCs/>
          <w:u w:val="single"/>
          <w:lang w:eastAsia="ru-RU"/>
        </w:rPr>
        <w:t>1.</w:t>
      </w:r>
      <w:r w:rsidRPr="009F10CD">
        <w:rPr>
          <w:rFonts w:eastAsia="Times New Roman"/>
          <w:bCs/>
          <w:u w:val="single"/>
          <w:lang w:eastAsia="ru-RU"/>
        </w:rPr>
        <w:t>МО-кл. руководителей- Капавова К.А</w:t>
      </w:r>
    </w:p>
    <w:p w:rsidR="00523F1A" w:rsidRPr="009F10CD" w:rsidRDefault="00523F1A" w:rsidP="00A928F6">
      <w:pPr>
        <w:rPr>
          <w:rFonts w:eastAsia="Times New Roman"/>
          <w:bCs/>
          <w:u w:val="single"/>
          <w:lang w:eastAsia="ru-RU"/>
        </w:rPr>
      </w:pPr>
      <w:r w:rsidRPr="009F10CD">
        <w:rPr>
          <w:rFonts w:eastAsia="Times New Roman"/>
          <w:bCs/>
          <w:u w:val="single"/>
          <w:lang w:eastAsia="ru-RU"/>
        </w:rPr>
        <w:t>2. МО учителей нач. классов- Арзуломова З.М,</w:t>
      </w:r>
    </w:p>
    <w:p w:rsidR="00523F1A" w:rsidRPr="009F10CD" w:rsidRDefault="00523F1A" w:rsidP="00A928F6">
      <w:pPr>
        <w:rPr>
          <w:rFonts w:eastAsia="Times New Roman"/>
          <w:bCs/>
          <w:u w:val="single"/>
          <w:lang w:eastAsia="ru-RU"/>
        </w:rPr>
      </w:pPr>
      <w:r w:rsidRPr="009F10CD">
        <w:rPr>
          <w:rFonts w:eastAsia="Times New Roman"/>
          <w:bCs/>
          <w:u w:val="single"/>
          <w:lang w:eastAsia="ru-RU"/>
        </w:rPr>
        <w:t>3. МО русского языка и литературы-Бекишева А.А,</w:t>
      </w:r>
    </w:p>
    <w:p w:rsidR="00523F1A" w:rsidRPr="009F10CD" w:rsidRDefault="00523F1A" w:rsidP="00A928F6">
      <w:pPr>
        <w:rPr>
          <w:rFonts w:eastAsia="Times New Roman"/>
          <w:bCs/>
          <w:u w:val="single"/>
          <w:lang w:eastAsia="ru-RU"/>
        </w:rPr>
      </w:pPr>
      <w:r w:rsidRPr="009F10CD">
        <w:rPr>
          <w:rFonts w:eastAsia="Times New Roman"/>
          <w:bCs/>
          <w:u w:val="single"/>
          <w:lang w:eastAsia="ru-RU"/>
        </w:rPr>
        <w:t xml:space="preserve">4. МО –географии, </w:t>
      </w:r>
      <w:r w:rsidR="00C41681">
        <w:rPr>
          <w:rFonts w:eastAsia="Times New Roman"/>
          <w:bCs/>
          <w:u w:val="single"/>
          <w:lang w:eastAsia="ru-RU"/>
        </w:rPr>
        <w:t>биологии, химии- Сатыбалова С Я</w:t>
      </w:r>
      <w:r w:rsidRPr="009F10CD">
        <w:rPr>
          <w:rFonts w:eastAsia="Times New Roman"/>
          <w:bCs/>
          <w:u w:val="single"/>
          <w:lang w:eastAsia="ru-RU"/>
        </w:rPr>
        <w:t>.</w:t>
      </w:r>
    </w:p>
    <w:p w:rsidR="00523F1A" w:rsidRPr="009F10CD" w:rsidRDefault="00523F1A" w:rsidP="00A928F6">
      <w:pPr>
        <w:rPr>
          <w:rFonts w:eastAsia="Times New Roman"/>
          <w:bCs/>
          <w:u w:val="single"/>
          <w:lang w:eastAsia="ru-RU"/>
        </w:rPr>
      </w:pPr>
      <w:r w:rsidRPr="009F10CD">
        <w:rPr>
          <w:rFonts w:eastAsia="Times New Roman"/>
          <w:bCs/>
          <w:u w:val="single"/>
          <w:lang w:eastAsia="ru-RU"/>
        </w:rPr>
        <w:t>5. МО физической культуры и ОБЖ- Канболатова В.С.</w:t>
      </w:r>
    </w:p>
    <w:p w:rsidR="00523F1A" w:rsidRPr="009F10CD" w:rsidRDefault="00523F1A" w:rsidP="00A928F6">
      <w:pPr>
        <w:rPr>
          <w:rFonts w:eastAsia="Times New Roman"/>
          <w:bCs/>
          <w:u w:val="single"/>
          <w:lang w:eastAsia="ru-RU"/>
        </w:rPr>
      </w:pPr>
      <w:r w:rsidRPr="009F10CD">
        <w:rPr>
          <w:rFonts w:eastAsia="Times New Roman"/>
          <w:bCs/>
          <w:u w:val="single"/>
          <w:lang w:eastAsia="ru-RU"/>
        </w:rPr>
        <w:t>6. МО- истории, обществознания, КТНД.- Черимурзаева И.Б.</w:t>
      </w:r>
    </w:p>
    <w:p w:rsidR="00523F1A" w:rsidRPr="009F10CD" w:rsidRDefault="00523F1A" w:rsidP="00A928F6">
      <w:pPr>
        <w:rPr>
          <w:rFonts w:eastAsia="Times New Roman"/>
          <w:bCs/>
          <w:u w:val="single"/>
          <w:lang w:eastAsia="ru-RU"/>
        </w:rPr>
      </w:pPr>
      <w:r w:rsidRPr="009F10CD">
        <w:rPr>
          <w:rFonts w:eastAsia="Times New Roman"/>
          <w:bCs/>
          <w:u w:val="single"/>
          <w:lang w:eastAsia="ru-RU"/>
        </w:rPr>
        <w:t>7. МО- анг. Языка, родного языка и литературы- Забитова У.А.</w:t>
      </w:r>
    </w:p>
    <w:p w:rsidR="00523F1A" w:rsidRPr="009F10CD" w:rsidRDefault="00523F1A" w:rsidP="00A928F6">
      <w:pPr>
        <w:rPr>
          <w:rFonts w:eastAsia="Times New Roman"/>
          <w:bCs/>
          <w:u w:val="single"/>
          <w:lang w:eastAsia="ru-RU"/>
        </w:rPr>
      </w:pPr>
      <w:r w:rsidRPr="009F10CD">
        <w:rPr>
          <w:rFonts w:eastAsia="Times New Roman"/>
          <w:bCs/>
          <w:u w:val="single"/>
          <w:lang w:eastAsia="ru-RU"/>
        </w:rPr>
        <w:t>8. МО- ИЗО, трудового обучения, музыки- Адамов Р.М.</w:t>
      </w:r>
    </w:p>
    <w:p w:rsidR="00523F1A" w:rsidRPr="009F10CD" w:rsidRDefault="00523F1A" w:rsidP="00A928F6">
      <w:pPr>
        <w:rPr>
          <w:rFonts w:eastAsia="Times New Roman"/>
          <w:bCs/>
          <w:u w:val="single"/>
          <w:lang w:eastAsia="ru-RU"/>
        </w:rPr>
      </w:pPr>
      <w:r w:rsidRPr="009F10CD">
        <w:rPr>
          <w:rFonts w:eastAsia="Times New Roman"/>
          <w:bCs/>
          <w:u w:val="single"/>
          <w:lang w:eastAsia="ru-RU"/>
        </w:rPr>
        <w:t>9. МО- учителей математи</w:t>
      </w:r>
      <w:r w:rsidR="00C41681">
        <w:rPr>
          <w:rFonts w:eastAsia="Times New Roman"/>
          <w:bCs/>
          <w:u w:val="single"/>
          <w:lang w:eastAsia="ru-RU"/>
        </w:rPr>
        <w:t>ки, физики и ИКТ- Казанбиева И А</w:t>
      </w:r>
      <w:r w:rsidRPr="009F10CD">
        <w:rPr>
          <w:rFonts w:eastAsia="Times New Roman"/>
          <w:bCs/>
          <w:u w:val="single"/>
          <w:lang w:eastAsia="ru-RU"/>
        </w:rPr>
        <w:t>.</w:t>
      </w:r>
    </w:p>
    <w:p w:rsidR="00523F1A" w:rsidRPr="009F10CD" w:rsidRDefault="00523F1A" w:rsidP="00A928F6">
      <w:pPr>
        <w:rPr>
          <w:rFonts w:eastAsia="Times New Roman"/>
          <w:bCs/>
          <w:u w:val="single"/>
          <w:lang w:eastAsia="ru-RU"/>
        </w:rPr>
      </w:pPr>
      <w:r w:rsidRPr="009F10CD">
        <w:rPr>
          <w:rFonts w:eastAsia="Times New Roman"/>
          <w:bCs/>
          <w:u w:val="single"/>
          <w:lang w:eastAsia="ru-RU"/>
        </w:rPr>
        <w:t>10. МО- работа с одаренными и слабоуспевающими учениками- Ногаева У Р</w:t>
      </w:r>
    </w:p>
    <w:p w:rsidR="00523F1A" w:rsidRDefault="00523F1A" w:rsidP="00A928F6">
      <w:pPr>
        <w:pStyle w:val="a5"/>
        <w:spacing w:after="0"/>
        <w:ind w:firstLine="851"/>
        <w:jc w:val="both"/>
        <w:rPr>
          <w:rFonts w:ascii="Times New Roman" w:eastAsia="Calibri" w:hAnsi="Times New Roman" w:cs="Times New Roman"/>
          <w:lang w:eastAsia="ar-SA" w:bidi="ar-SA"/>
        </w:rPr>
      </w:pPr>
    </w:p>
    <w:p w:rsidR="00523F1A" w:rsidRDefault="00523F1A" w:rsidP="00A928F6">
      <w:pPr>
        <w:pStyle w:val="a5"/>
        <w:spacing w:after="0"/>
        <w:ind w:firstLine="851"/>
        <w:jc w:val="both"/>
        <w:rPr>
          <w:rFonts w:ascii="Times New Roman" w:eastAsia="Calibri" w:hAnsi="Times New Roman" w:cs="Times New Roman"/>
          <w:lang w:eastAsia="ar-SA" w:bidi="ar-SA"/>
        </w:rPr>
      </w:pPr>
    </w:p>
    <w:p w:rsidR="00523F1A" w:rsidRDefault="00523F1A" w:rsidP="00A928F6">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523F1A" w:rsidRDefault="00523F1A" w:rsidP="00A928F6">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523F1A" w:rsidRDefault="00523F1A" w:rsidP="00A928F6">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  заместитель директора по АХЧ, секретарь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523F1A" w:rsidRDefault="00523F1A" w:rsidP="00A928F6">
      <w:pPr>
        <w:pStyle w:val="dash041e005f0431005f044b005f0447005f043d005f044b005f0439"/>
        <w:spacing w:before="0" w:beforeAutospacing="0" w:after="0" w:afterAutospacing="0"/>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523F1A" w:rsidRDefault="00523F1A" w:rsidP="00A928F6">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523F1A" w:rsidRDefault="00523F1A" w:rsidP="00A928F6">
      <w:pPr>
        <w:pStyle w:val="a5"/>
        <w:spacing w:after="0"/>
        <w:ind w:firstLine="567"/>
        <w:jc w:val="center"/>
        <w:rPr>
          <w:rFonts w:ascii="Times New Roman" w:eastAsia="Arial" w:hAnsi="Times New Roman" w:cs="Times New Roman"/>
          <w:b/>
          <w:kern w:val="0"/>
          <w:lang w:eastAsia="ar-SA" w:bidi="ar-SA"/>
        </w:rPr>
      </w:pPr>
    </w:p>
    <w:p w:rsidR="00523F1A" w:rsidRDefault="00523F1A" w:rsidP="00A928F6">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523F1A" w:rsidRDefault="00523F1A" w:rsidP="00A928F6">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523F1A" w:rsidRDefault="00523F1A" w:rsidP="00A928F6">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523F1A" w:rsidRDefault="00523F1A" w:rsidP="00A928F6">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523F1A" w:rsidRDefault="00523F1A" w:rsidP="00A928F6">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523F1A" w:rsidRDefault="00523F1A" w:rsidP="00A928F6">
      <w:pPr>
        <w:pStyle w:val="a5"/>
        <w:spacing w:after="0"/>
        <w:ind w:firstLine="567"/>
        <w:jc w:val="center"/>
        <w:rPr>
          <w:rFonts w:ascii="Times New Roman" w:eastAsia="Arial" w:hAnsi="Times New Roman" w:cs="Times New Roman"/>
          <w:b/>
          <w:kern w:val="0"/>
          <w:lang w:eastAsia="ar-SA" w:bidi="ar-SA"/>
        </w:rPr>
      </w:pPr>
    </w:p>
    <w:p w:rsidR="00523F1A" w:rsidRDefault="00523F1A" w:rsidP="00A928F6">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учебные кабинеты;</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гардеробы, санузлы;</w:t>
      </w:r>
    </w:p>
    <w:p w:rsidR="00523F1A" w:rsidRDefault="00523F1A" w:rsidP="00A928F6">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523F1A" w:rsidRDefault="00523F1A" w:rsidP="00A928F6">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08.30</w:t>
      </w:r>
    </w:p>
    <w:p w:rsidR="00523F1A" w:rsidRDefault="00523F1A" w:rsidP="00A928F6">
      <w:pPr>
        <w:pStyle w:val="a5"/>
        <w:spacing w:after="0"/>
        <w:ind w:firstLine="567"/>
        <w:jc w:val="center"/>
        <w:rPr>
          <w:rFonts w:ascii="Times New Roman" w:eastAsia="Arial" w:hAnsi="Times New Roman" w:cs="Times New Roman"/>
          <w:b/>
          <w:kern w:val="0"/>
          <w:lang w:eastAsia="ar-SA" w:bidi="ar-SA"/>
        </w:rPr>
      </w:pPr>
    </w:p>
    <w:p w:rsidR="00523F1A" w:rsidRDefault="00523F1A" w:rsidP="00A928F6">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523F1A" w:rsidRDefault="00523F1A" w:rsidP="00A928F6">
      <w:pPr>
        <w:ind w:firstLine="567"/>
        <w:jc w:val="both"/>
      </w:pPr>
      <w:r>
        <w:t xml:space="preserve">Информационно-образовательную деятельность школы технически поддерживают 1 компьютерный кабинет,  1 интерактивная доска, 1 мультимедийных проекторов,  1 мастерская, методический кабинет, кабинет социального педагога,   кабинет психолога, кабинет пионер вожатого, библиотека . В школе имеется 16 компьютера, выход в Интернет, локальная сеть. </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 ).</w:t>
      </w:r>
    </w:p>
    <w:p w:rsidR="00523F1A" w:rsidRDefault="00523F1A" w:rsidP="00A928F6">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523F1A" w:rsidRDefault="00523F1A" w:rsidP="00A928F6">
      <w:pPr>
        <w:pStyle w:val="a5"/>
        <w:spacing w:after="0"/>
        <w:jc w:val="both"/>
        <w:rPr>
          <w:rFonts w:ascii="Times New Roman" w:eastAsia="Arial" w:hAnsi="Times New Roman" w:cs="Times New Roman"/>
          <w:kern w:val="0"/>
          <w:sz w:val="22"/>
          <w:szCs w:val="22"/>
          <w:lang w:eastAsia="ar-SA" w:bidi="ar-SA"/>
        </w:rPr>
      </w:pPr>
    </w:p>
    <w:p w:rsidR="00523F1A" w:rsidRDefault="00523F1A" w:rsidP="00A928F6">
      <w:pPr>
        <w:jc w:val="both"/>
      </w:pPr>
    </w:p>
    <w:p w:rsidR="00523F1A" w:rsidRDefault="00523F1A" w:rsidP="00A928F6">
      <w:pPr>
        <w:widowControl/>
        <w:suppressAutoHyphens w:val="0"/>
        <w:rPr>
          <w:b/>
        </w:rPr>
      </w:pP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523F1A" w:rsidRDefault="00523F1A"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C41681" w:rsidRDefault="00C41681" w:rsidP="00A928F6"/>
    <w:p w:rsidR="002C3B39" w:rsidRDefault="002C3B39" w:rsidP="00A928F6"/>
    <w:p w:rsidR="002C3B39" w:rsidRDefault="002C3B39" w:rsidP="00A928F6"/>
    <w:p w:rsidR="002C3B39" w:rsidRDefault="002C3B39" w:rsidP="00A928F6"/>
    <w:p w:rsidR="002C3B39" w:rsidRDefault="002C3B39" w:rsidP="00A928F6"/>
    <w:p w:rsidR="002C3B39" w:rsidRDefault="002C3B39" w:rsidP="00A928F6"/>
    <w:p w:rsidR="002C3B39" w:rsidRDefault="002C3B39" w:rsidP="00A928F6"/>
    <w:p w:rsidR="002C3B39" w:rsidRDefault="002C3B39" w:rsidP="00A928F6"/>
    <w:p w:rsidR="002C3B39" w:rsidRDefault="002C3B39" w:rsidP="00A928F6"/>
    <w:p w:rsidR="002C3B39" w:rsidRPr="003914A1" w:rsidRDefault="002C3B39" w:rsidP="00A928F6">
      <w:pPr>
        <w:ind w:left="2832" w:firstLine="708"/>
      </w:pPr>
      <w:r w:rsidRPr="003914A1">
        <w:rPr>
          <w:noProof/>
          <w:lang w:eastAsia="ru-RU"/>
        </w:rPr>
        <w:lastRenderedPageBreak/>
        <w:drawing>
          <wp:inline distT="0" distB="0" distL="0" distR="0">
            <wp:extent cx="809625" cy="704850"/>
            <wp:effectExtent l="19050" t="0" r="9525" b="0"/>
            <wp:docPr id="1" name="Рисунок 3"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AG"/>
                    <pic:cNvPicPr>
                      <a:picLocks noChangeAspect="1" noChangeArrowheads="1"/>
                    </pic:cNvPicPr>
                  </pic:nvPicPr>
                  <pic:blipFill>
                    <a:blip r:embed="rId8" cstate="print"/>
                    <a:srcRect/>
                    <a:stretch>
                      <a:fillRect/>
                    </a:stretch>
                  </pic:blipFill>
                  <pic:spPr bwMode="auto">
                    <a:xfrm>
                      <a:off x="0" y="0"/>
                      <a:ext cx="809625" cy="704850"/>
                    </a:xfrm>
                    <a:prstGeom prst="rect">
                      <a:avLst/>
                    </a:prstGeom>
                    <a:noFill/>
                    <a:ln w="9525">
                      <a:noFill/>
                      <a:miter lim="800000"/>
                      <a:headEnd/>
                      <a:tailEnd/>
                    </a:ln>
                  </pic:spPr>
                </pic:pic>
              </a:graphicData>
            </a:graphic>
          </wp:inline>
        </w:drawing>
      </w:r>
    </w:p>
    <w:p w:rsidR="002C3B39" w:rsidRPr="003914A1" w:rsidRDefault="002C3B39" w:rsidP="00A928F6">
      <w:pPr>
        <w:pStyle w:val="af1"/>
        <w:ind w:left="708"/>
        <w:jc w:val="center"/>
        <w:rPr>
          <w:rFonts w:ascii="Times New Roman" w:hAnsi="Times New Roman"/>
        </w:rPr>
      </w:pPr>
      <w:r w:rsidRPr="003914A1">
        <w:rPr>
          <w:rFonts w:ascii="Times New Roman" w:hAnsi="Times New Roman"/>
        </w:rPr>
        <w:t>Министерство образования и науки Республики Дагестан</w:t>
      </w:r>
    </w:p>
    <w:p w:rsidR="002C3B39" w:rsidRPr="003914A1" w:rsidRDefault="002C3B39" w:rsidP="00A928F6">
      <w:pPr>
        <w:jc w:val="center"/>
        <w:rPr>
          <w:color w:val="0070C0"/>
        </w:rPr>
      </w:pPr>
      <w:r w:rsidRPr="003914A1">
        <w:rPr>
          <w:color w:val="0070C0"/>
        </w:rPr>
        <w:t xml:space="preserve">МКОУ «Хамаматюртовская СОШ№1им. Бекишева Р.Я.» муниципального района </w:t>
      </w:r>
    </w:p>
    <w:p w:rsidR="002C3B39" w:rsidRPr="003914A1" w:rsidRDefault="002C3B39" w:rsidP="00A928F6">
      <w:pPr>
        <w:jc w:val="center"/>
        <w:rPr>
          <w:color w:val="FF0000"/>
        </w:rPr>
      </w:pPr>
      <w:r w:rsidRPr="003914A1">
        <w:rPr>
          <w:color w:val="FF0000"/>
        </w:rPr>
        <w:t xml:space="preserve"> «Бабаюртовский район»</w:t>
      </w:r>
    </w:p>
    <w:p w:rsidR="002C3B39" w:rsidRPr="003914A1" w:rsidRDefault="002C3B39" w:rsidP="00A928F6">
      <w:pPr>
        <w:jc w:val="center"/>
      </w:pPr>
      <w:r w:rsidRPr="003914A1">
        <w:t>368064 с.</w:t>
      </w:r>
      <w:r>
        <w:t xml:space="preserve"> </w:t>
      </w:r>
      <w:r w:rsidRPr="003914A1">
        <w:t>Хамаматюрт</w:t>
      </w:r>
      <w:r>
        <w:t>, ул.Абдуллаева Б.Д.</w:t>
      </w:r>
      <w:r w:rsidRPr="003914A1">
        <w:t xml:space="preserve">        тел. </w:t>
      </w:r>
      <w:smartTag w:uri="urn:schemas-microsoft-com:office:cs:smarttags" w:element="NumConv6p0">
        <w:smartTagPr>
          <w:attr w:name="sch" w:val="1"/>
          <w:attr w:name="val" w:val="8"/>
        </w:smartTagPr>
        <w:r w:rsidRPr="003914A1">
          <w:t>8</w:t>
        </w:r>
      </w:smartTag>
      <w:r w:rsidRPr="003914A1">
        <w:t>(928)5732783</w:t>
      </w:r>
    </w:p>
    <w:tbl>
      <w:tblPr>
        <w:tblW w:w="9661" w:type="dxa"/>
        <w:tblInd w:w="72" w:type="dxa"/>
        <w:tblBorders>
          <w:top w:val="thinThickSmallGap" w:sz="24" w:space="0" w:color="auto"/>
        </w:tblBorders>
        <w:tblLook w:val="04A0"/>
      </w:tblPr>
      <w:tblGrid>
        <w:gridCol w:w="9661"/>
      </w:tblGrid>
      <w:tr w:rsidR="002C3B39" w:rsidRPr="003914A1" w:rsidTr="005A2A4B">
        <w:trPr>
          <w:trHeight w:val="238"/>
        </w:trPr>
        <w:tc>
          <w:tcPr>
            <w:tcW w:w="9661" w:type="dxa"/>
            <w:tcBorders>
              <w:top w:val="thinThickSmallGap" w:sz="24" w:space="0" w:color="auto"/>
              <w:left w:val="nil"/>
              <w:bottom w:val="nil"/>
              <w:right w:val="nil"/>
            </w:tcBorders>
          </w:tcPr>
          <w:p w:rsidR="002C3B39" w:rsidRPr="003914A1" w:rsidRDefault="002C3B39" w:rsidP="00A928F6">
            <w:pPr>
              <w:pStyle w:val="af1"/>
              <w:rPr>
                <w:rFonts w:ascii="Times New Roman" w:hAnsi="Times New Roman"/>
              </w:rPr>
            </w:pPr>
          </w:p>
        </w:tc>
      </w:tr>
    </w:tbl>
    <w:p w:rsidR="002C3B39" w:rsidRDefault="002C3B39" w:rsidP="00A928F6"/>
    <w:p w:rsidR="002C3B39" w:rsidRDefault="002C3B39" w:rsidP="00A928F6"/>
    <w:p w:rsidR="002C3B39" w:rsidRDefault="002C3B39" w:rsidP="00A928F6"/>
    <w:p w:rsidR="002C3B39" w:rsidRDefault="002C3B39" w:rsidP="00A928F6"/>
    <w:p w:rsidR="00523F1A" w:rsidRDefault="00523F1A" w:rsidP="00A928F6"/>
    <w:tbl>
      <w:tblPr>
        <w:tblW w:w="10515" w:type="dxa"/>
        <w:tblInd w:w="55" w:type="dxa"/>
        <w:tblLayout w:type="fixed"/>
        <w:tblCellMar>
          <w:top w:w="55" w:type="dxa"/>
          <w:left w:w="55" w:type="dxa"/>
          <w:bottom w:w="55" w:type="dxa"/>
          <w:right w:w="55" w:type="dxa"/>
        </w:tblCellMar>
        <w:tblLook w:val="04A0"/>
      </w:tblPr>
      <w:tblGrid>
        <w:gridCol w:w="3400"/>
        <w:gridCol w:w="2975"/>
        <w:gridCol w:w="4140"/>
      </w:tblGrid>
      <w:tr w:rsidR="00523F1A" w:rsidTr="00523F1A">
        <w:tc>
          <w:tcPr>
            <w:tcW w:w="3402" w:type="dxa"/>
            <w:hideMark/>
          </w:tcPr>
          <w:p w:rsidR="00523F1A" w:rsidRDefault="00523F1A" w:rsidP="00A928F6">
            <w:pPr>
              <w:snapToGrid w:val="0"/>
              <w:jc w:val="both"/>
              <w:rPr>
                <w:sz w:val="20"/>
                <w:szCs w:val="20"/>
              </w:rPr>
            </w:pPr>
            <w:r>
              <w:rPr>
                <w:sz w:val="20"/>
                <w:szCs w:val="20"/>
              </w:rPr>
              <w:t>РАССМОТРЕНА</w:t>
            </w:r>
          </w:p>
          <w:p w:rsidR="00523F1A" w:rsidRDefault="00523F1A" w:rsidP="00A928F6">
            <w:pPr>
              <w:jc w:val="both"/>
              <w:rPr>
                <w:sz w:val="20"/>
                <w:szCs w:val="20"/>
              </w:rPr>
            </w:pPr>
            <w:r>
              <w:rPr>
                <w:sz w:val="20"/>
                <w:szCs w:val="20"/>
              </w:rPr>
              <w:t xml:space="preserve">на заседании </w:t>
            </w:r>
          </w:p>
          <w:p w:rsidR="00523F1A" w:rsidRDefault="00523F1A" w:rsidP="00A928F6">
            <w:pPr>
              <w:jc w:val="both"/>
              <w:rPr>
                <w:sz w:val="20"/>
                <w:szCs w:val="20"/>
              </w:rPr>
            </w:pPr>
            <w:r>
              <w:rPr>
                <w:sz w:val="20"/>
                <w:szCs w:val="20"/>
              </w:rPr>
              <w:t xml:space="preserve">педагогического   совета </w:t>
            </w:r>
          </w:p>
          <w:p w:rsidR="00523F1A" w:rsidRDefault="00523F1A" w:rsidP="00A928F6">
            <w:pPr>
              <w:rPr>
                <w:sz w:val="20"/>
                <w:szCs w:val="20"/>
              </w:rPr>
            </w:pPr>
            <w:r>
              <w:rPr>
                <w:sz w:val="20"/>
                <w:szCs w:val="20"/>
              </w:rPr>
              <w:t>МКОУ «Хамаматюртовская СОШ №1 им. Бекишева Р.Я.»</w:t>
            </w:r>
          </w:p>
          <w:p w:rsidR="00523F1A" w:rsidRDefault="00C41681" w:rsidP="00A928F6">
            <w:pPr>
              <w:jc w:val="both"/>
              <w:rPr>
                <w:bCs/>
                <w:sz w:val="20"/>
                <w:szCs w:val="20"/>
              </w:rPr>
            </w:pPr>
            <w:r>
              <w:rPr>
                <w:bCs/>
                <w:sz w:val="20"/>
                <w:szCs w:val="20"/>
              </w:rPr>
              <w:t>Протокол от «26» августа 2020</w:t>
            </w:r>
            <w:r w:rsidR="00523F1A">
              <w:rPr>
                <w:bCs/>
                <w:sz w:val="20"/>
                <w:szCs w:val="20"/>
              </w:rPr>
              <w:t xml:space="preserve"> г.</w:t>
            </w:r>
          </w:p>
          <w:p w:rsidR="00523F1A" w:rsidRDefault="00523F1A" w:rsidP="00A928F6">
            <w:pPr>
              <w:jc w:val="both"/>
              <w:rPr>
                <w:bCs/>
                <w:sz w:val="20"/>
                <w:szCs w:val="20"/>
              </w:rPr>
            </w:pPr>
            <w:r>
              <w:rPr>
                <w:bCs/>
                <w:sz w:val="20"/>
                <w:szCs w:val="20"/>
              </w:rPr>
              <w:t xml:space="preserve"> №1</w:t>
            </w:r>
          </w:p>
        </w:tc>
        <w:tc>
          <w:tcPr>
            <w:tcW w:w="2977" w:type="dxa"/>
          </w:tcPr>
          <w:p w:rsidR="00523F1A" w:rsidRDefault="00523F1A" w:rsidP="00A928F6">
            <w:pPr>
              <w:jc w:val="both"/>
              <w:rPr>
                <w:rFonts w:eastAsia="Arial"/>
                <w:sz w:val="20"/>
                <w:szCs w:val="20"/>
              </w:rPr>
            </w:pPr>
          </w:p>
        </w:tc>
        <w:tc>
          <w:tcPr>
            <w:tcW w:w="4142" w:type="dxa"/>
            <w:hideMark/>
          </w:tcPr>
          <w:p w:rsidR="00523F1A" w:rsidRDefault="00523F1A" w:rsidP="00A928F6">
            <w:pPr>
              <w:snapToGrid w:val="0"/>
              <w:ind w:left="88" w:right="-220"/>
              <w:jc w:val="both"/>
              <w:rPr>
                <w:sz w:val="20"/>
                <w:szCs w:val="20"/>
              </w:rPr>
            </w:pPr>
            <w:r>
              <w:rPr>
                <w:sz w:val="20"/>
                <w:szCs w:val="20"/>
              </w:rPr>
              <w:t>УТВЕРЖДЕНА</w:t>
            </w:r>
          </w:p>
          <w:p w:rsidR="00523F1A" w:rsidRDefault="00523F1A" w:rsidP="00A928F6">
            <w:pPr>
              <w:snapToGrid w:val="0"/>
              <w:ind w:left="88" w:right="-220"/>
              <w:jc w:val="both"/>
              <w:rPr>
                <w:sz w:val="20"/>
                <w:szCs w:val="20"/>
              </w:rPr>
            </w:pPr>
            <w:r>
              <w:rPr>
                <w:sz w:val="20"/>
                <w:szCs w:val="20"/>
              </w:rPr>
              <w:t xml:space="preserve">приказом  </w:t>
            </w:r>
          </w:p>
          <w:p w:rsidR="00523F1A" w:rsidRDefault="00523F1A" w:rsidP="00A928F6">
            <w:pPr>
              <w:rPr>
                <w:sz w:val="20"/>
                <w:szCs w:val="20"/>
              </w:rPr>
            </w:pPr>
            <w:r>
              <w:rPr>
                <w:sz w:val="20"/>
                <w:szCs w:val="20"/>
              </w:rPr>
              <w:t>МКОУ «Хамаматюртовская СОШ №1 им. Бекишева Р.Я.»</w:t>
            </w:r>
          </w:p>
          <w:p w:rsidR="00523F1A" w:rsidRDefault="00C41681" w:rsidP="00A928F6">
            <w:pPr>
              <w:ind w:left="88" w:right="-220"/>
              <w:jc w:val="both"/>
              <w:rPr>
                <w:sz w:val="20"/>
                <w:szCs w:val="20"/>
              </w:rPr>
            </w:pPr>
            <w:r>
              <w:rPr>
                <w:sz w:val="20"/>
                <w:szCs w:val="20"/>
              </w:rPr>
              <w:t>от «__06</w:t>
            </w:r>
            <w:r w:rsidR="00523F1A">
              <w:rPr>
                <w:sz w:val="20"/>
                <w:szCs w:val="20"/>
              </w:rPr>
              <w:t>_» _____</w:t>
            </w:r>
            <w:r>
              <w:rPr>
                <w:sz w:val="20"/>
                <w:szCs w:val="20"/>
              </w:rPr>
              <w:t>_09_____  2020</w:t>
            </w:r>
            <w:r w:rsidR="00523F1A">
              <w:rPr>
                <w:sz w:val="20"/>
                <w:szCs w:val="20"/>
              </w:rPr>
              <w:t xml:space="preserve"> г. </w:t>
            </w:r>
          </w:p>
          <w:p w:rsidR="00523F1A" w:rsidRDefault="00523F1A" w:rsidP="00A928F6">
            <w:pPr>
              <w:ind w:left="88" w:right="-220"/>
              <w:jc w:val="both"/>
              <w:rPr>
                <w:sz w:val="20"/>
                <w:szCs w:val="20"/>
              </w:rPr>
            </w:pPr>
            <w:r>
              <w:rPr>
                <w:sz w:val="20"/>
                <w:szCs w:val="20"/>
              </w:rPr>
              <w:t xml:space="preserve"> №____</w:t>
            </w:r>
          </w:p>
        </w:tc>
      </w:tr>
      <w:tr w:rsidR="00523F1A" w:rsidTr="00523F1A">
        <w:tc>
          <w:tcPr>
            <w:tcW w:w="3402" w:type="dxa"/>
          </w:tcPr>
          <w:p w:rsidR="00523F1A" w:rsidRDefault="00523F1A" w:rsidP="00A928F6">
            <w:pPr>
              <w:jc w:val="both"/>
              <w:rPr>
                <w:bCs/>
                <w:sz w:val="20"/>
                <w:szCs w:val="20"/>
              </w:rPr>
            </w:pPr>
          </w:p>
        </w:tc>
        <w:tc>
          <w:tcPr>
            <w:tcW w:w="2977" w:type="dxa"/>
          </w:tcPr>
          <w:p w:rsidR="00523F1A" w:rsidRDefault="00523F1A" w:rsidP="00A928F6">
            <w:pPr>
              <w:jc w:val="both"/>
              <w:rPr>
                <w:rFonts w:eastAsia="Arial"/>
                <w:sz w:val="20"/>
                <w:szCs w:val="20"/>
              </w:rPr>
            </w:pPr>
          </w:p>
        </w:tc>
        <w:tc>
          <w:tcPr>
            <w:tcW w:w="4142" w:type="dxa"/>
          </w:tcPr>
          <w:p w:rsidR="00523F1A" w:rsidRDefault="00523F1A" w:rsidP="00A928F6">
            <w:pPr>
              <w:ind w:left="88" w:right="-220"/>
              <w:jc w:val="both"/>
              <w:rPr>
                <w:sz w:val="20"/>
                <w:szCs w:val="20"/>
              </w:rPr>
            </w:pPr>
          </w:p>
        </w:tc>
      </w:tr>
    </w:tbl>
    <w:p w:rsidR="00523F1A" w:rsidRDefault="00523F1A" w:rsidP="00A928F6"/>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ind w:firstLine="709"/>
        <w:jc w:val="center"/>
        <w:rPr>
          <w:b/>
          <w:sz w:val="40"/>
          <w:szCs w:val="40"/>
        </w:rPr>
      </w:pPr>
    </w:p>
    <w:p w:rsidR="00523F1A" w:rsidRDefault="00523F1A" w:rsidP="00A928F6">
      <w:pPr>
        <w:jc w:val="center"/>
        <w:rPr>
          <w:b/>
          <w:sz w:val="48"/>
          <w:szCs w:val="48"/>
        </w:rPr>
      </w:pPr>
      <w:r>
        <w:rPr>
          <w:b/>
          <w:sz w:val="48"/>
          <w:szCs w:val="48"/>
        </w:rPr>
        <w:t>Основная образовательная  программа</w:t>
      </w:r>
    </w:p>
    <w:p w:rsidR="00523F1A" w:rsidRDefault="00523F1A" w:rsidP="00A928F6">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523F1A" w:rsidRDefault="00523F1A" w:rsidP="00A928F6">
      <w:pPr>
        <w:jc w:val="center"/>
        <w:rPr>
          <w:b/>
          <w:sz w:val="48"/>
        </w:rPr>
      </w:pPr>
      <w:r>
        <w:rPr>
          <w:b/>
          <w:sz w:val="48"/>
        </w:rPr>
        <w:t>«Хамаматюртовская средняя общеобразовательная школа №1 им. Бекишева Р.Я. »</w:t>
      </w:r>
    </w:p>
    <w:p w:rsidR="00523F1A" w:rsidRDefault="00523F1A" w:rsidP="00A928F6">
      <w:pPr>
        <w:rPr>
          <w:sz w:val="32"/>
        </w:rPr>
      </w:pPr>
    </w:p>
    <w:p w:rsidR="00523F1A" w:rsidRDefault="00523F1A" w:rsidP="00A928F6">
      <w:pPr>
        <w:rPr>
          <w:b/>
          <w:sz w:val="40"/>
          <w:szCs w:val="40"/>
        </w:rPr>
      </w:pPr>
    </w:p>
    <w:p w:rsidR="00523F1A" w:rsidRDefault="00523F1A" w:rsidP="00A928F6">
      <w:pPr>
        <w:ind w:firstLine="709"/>
        <w:jc w:val="center"/>
        <w:rPr>
          <w:b/>
          <w:sz w:val="40"/>
          <w:szCs w:val="40"/>
        </w:rPr>
      </w:pPr>
    </w:p>
    <w:p w:rsidR="00523F1A" w:rsidRDefault="00523F1A" w:rsidP="00A928F6">
      <w:pPr>
        <w:rPr>
          <w:b/>
          <w:sz w:val="28"/>
          <w:szCs w:val="28"/>
        </w:rPr>
      </w:pPr>
    </w:p>
    <w:p w:rsidR="00523F1A" w:rsidRDefault="00523F1A" w:rsidP="00A928F6">
      <w:pPr>
        <w:jc w:val="center"/>
        <w:rPr>
          <w:b/>
          <w:sz w:val="28"/>
          <w:szCs w:val="28"/>
        </w:rPr>
      </w:pPr>
      <w:r>
        <w:rPr>
          <w:b/>
          <w:sz w:val="28"/>
          <w:szCs w:val="28"/>
        </w:rPr>
        <w:t>с. Хамаматюрт</w:t>
      </w:r>
    </w:p>
    <w:p w:rsidR="00523F1A" w:rsidRPr="00957518" w:rsidRDefault="002C3B39" w:rsidP="00A928F6">
      <w:pPr>
        <w:jc w:val="center"/>
        <w:rPr>
          <w:b/>
          <w:sz w:val="28"/>
          <w:szCs w:val="28"/>
        </w:rPr>
      </w:pPr>
      <w:r>
        <w:rPr>
          <w:b/>
          <w:sz w:val="28"/>
          <w:szCs w:val="28"/>
        </w:rPr>
        <w:t>2020</w:t>
      </w:r>
    </w:p>
    <w:p w:rsidR="00523F1A" w:rsidRDefault="00523F1A" w:rsidP="00A928F6">
      <w:pPr>
        <w:contextualSpacing/>
        <w:jc w:val="center"/>
        <w:rPr>
          <w:b/>
          <w:sz w:val="36"/>
          <w:szCs w:val="36"/>
        </w:rPr>
      </w:pPr>
    </w:p>
    <w:p w:rsidR="00523F1A" w:rsidRPr="007D0AEB" w:rsidRDefault="00523F1A" w:rsidP="00A928F6">
      <w:pPr>
        <w:ind w:firstLine="454"/>
        <w:contextualSpacing/>
        <w:jc w:val="both"/>
        <w:rPr>
          <w:rStyle w:val="Zag11"/>
          <w:rFonts w:eastAsia="@Arial Unicode MS"/>
          <w:b/>
        </w:rPr>
      </w:pPr>
      <w:r w:rsidRPr="007D0AEB">
        <w:rPr>
          <w:rStyle w:val="Zag11"/>
          <w:rFonts w:eastAsia="@Arial Unicode MS"/>
          <w:b/>
        </w:rPr>
        <w:lastRenderedPageBreak/>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523F1A" w:rsidRPr="002657A4" w:rsidRDefault="00523F1A" w:rsidP="00A928F6">
      <w:pPr>
        <w:tabs>
          <w:tab w:val="left" w:pos="4253"/>
        </w:tabs>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523F1A" w:rsidRPr="007D0AEB" w:rsidRDefault="00523F1A" w:rsidP="00A928F6">
      <w:pPr>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523F1A" w:rsidRPr="002657A4" w:rsidRDefault="00523F1A" w:rsidP="00A928F6">
      <w:pPr>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523F1A" w:rsidRPr="007D0AEB" w:rsidRDefault="00523F1A" w:rsidP="00A928F6">
      <w:pPr>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523F1A" w:rsidRPr="007D0AEB" w:rsidRDefault="00523F1A" w:rsidP="00A928F6">
      <w:pPr>
        <w:ind w:firstLine="454"/>
        <w:contextualSpacing/>
        <w:jc w:val="both"/>
      </w:pPr>
      <w:r w:rsidRPr="007D0AEB">
        <w:rPr>
          <w:b/>
        </w:rPr>
        <w:t xml:space="preserve"> 2. Содержательный раздел</w:t>
      </w:r>
      <w:r>
        <w:tab/>
      </w:r>
      <w:r>
        <w:tab/>
      </w:r>
      <w:r>
        <w:tab/>
      </w:r>
      <w:r>
        <w:tab/>
      </w:r>
      <w:r>
        <w:tab/>
      </w:r>
      <w:r>
        <w:tab/>
      </w:r>
      <w:r>
        <w:tab/>
      </w:r>
    </w:p>
    <w:p w:rsidR="00523F1A" w:rsidRPr="002657A4" w:rsidRDefault="00523F1A" w:rsidP="00A928F6">
      <w:pPr>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523F1A" w:rsidRPr="002657A4" w:rsidRDefault="00523F1A" w:rsidP="00A928F6">
      <w:pPr>
        <w:ind w:firstLine="454"/>
        <w:contextualSpacing/>
        <w:jc w:val="both"/>
      </w:pPr>
      <w:r w:rsidRPr="002657A4">
        <w:t>2.2. Программы отдельных учебных предметов, курсов</w:t>
      </w:r>
      <w:r w:rsidRPr="002657A4">
        <w:tab/>
      </w:r>
      <w:r w:rsidRPr="002657A4">
        <w:tab/>
      </w:r>
    </w:p>
    <w:p w:rsidR="00523F1A" w:rsidRPr="002657A4" w:rsidRDefault="00523F1A" w:rsidP="00A928F6">
      <w:pPr>
        <w:ind w:firstLine="454"/>
        <w:contextualSpacing/>
        <w:jc w:val="both"/>
      </w:pPr>
      <w:r w:rsidRPr="002657A4">
        <w:t>2.3. Программа воспитания и социализации обучающихся</w:t>
      </w:r>
    </w:p>
    <w:p w:rsidR="00523F1A" w:rsidRPr="002657A4" w:rsidRDefault="00523F1A" w:rsidP="00A928F6">
      <w:pPr>
        <w:ind w:firstLine="454"/>
        <w:contextualSpacing/>
        <w:jc w:val="both"/>
      </w:pPr>
      <w:r w:rsidRPr="002657A4">
        <w:t>2.4. Программа коррекционной работы</w:t>
      </w:r>
    </w:p>
    <w:p w:rsidR="00523F1A" w:rsidRPr="007D0AEB" w:rsidRDefault="00523F1A" w:rsidP="00A928F6">
      <w:pPr>
        <w:ind w:firstLine="454"/>
        <w:contextualSpacing/>
        <w:jc w:val="both"/>
        <w:rPr>
          <w:b/>
        </w:rPr>
      </w:pPr>
      <w:r w:rsidRPr="007D0AEB">
        <w:rPr>
          <w:b/>
        </w:rPr>
        <w:t>3. Организационный раздел</w:t>
      </w:r>
    </w:p>
    <w:p w:rsidR="00523F1A" w:rsidRPr="002657A4" w:rsidRDefault="00523F1A" w:rsidP="00A928F6">
      <w:pPr>
        <w:ind w:firstLine="454"/>
        <w:contextualSpacing/>
        <w:jc w:val="both"/>
      </w:pPr>
      <w:r w:rsidRPr="002657A4">
        <w:t>3.1. Учебный план среднего общего образования</w:t>
      </w:r>
    </w:p>
    <w:p w:rsidR="00523F1A" w:rsidRDefault="00523F1A" w:rsidP="00A928F6">
      <w:pPr>
        <w:contextualSpacing/>
        <w:jc w:val="both"/>
      </w:pPr>
      <w:r w:rsidRPr="002657A4">
        <w:t>3.2. Система условий реализации основной образовательной программы среднего общего образования</w:t>
      </w:r>
    </w:p>
    <w:p w:rsidR="00523F1A" w:rsidRPr="007D0AEB" w:rsidRDefault="00523F1A" w:rsidP="00A928F6">
      <w:pPr>
        <w:contextualSpacing/>
        <w:jc w:val="both"/>
        <w:rPr>
          <w:b/>
        </w:rPr>
      </w:pPr>
    </w:p>
    <w:p w:rsidR="00523F1A" w:rsidRPr="007D0AEB" w:rsidRDefault="00523F1A" w:rsidP="00A928F6">
      <w:pPr>
        <w:pStyle w:val="afff1"/>
        <w:spacing w:line="240" w:lineRule="auto"/>
        <w:ind w:firstLine="0"/>
        <w:contextualSpacing/>
        <w:rPr>
          <w:rStyle w:val="Zag11"/>
          <w:sz w:val="24"/>
          <w:szCs w:val="24"/>
        </w:rPr>
      </w:pPr>
      <w:r w:rsidRPr="007D0AEB">
        <w:rPr>
          <w:rStyle w:val="Zag11"/>
          <w:b/>
          <w:sz w:val="24"/>
          <w:szCs w:val="24"/>
        </w:rPr>
        <w:t>Общие положения</w:t>
      </w:r>
    </w:p>
    <w:p w:rsidR="00523F1A" w:rsidRPr="007D0AEB" w:rsidRDefault="00523F1A" w:rsidP="00A928F6">
      <w:pPr>
        <w:pStyle w:val="af8"/>
        <w:spacing w:line="240" w:lineRule="auto"/>
        <w:contextualSpacing/>
        <w:rPr>
          <w:rStyle w:val="Zag11"/>
          <w:sz w:val="24"/>
          <w:szCs w:val="24"/>
        </w:rPr>
      </w:pPr>
      <w:r w:rsidRPr="007D0AEB">
        <w:rPr>
          <w:rStyle w:val="Zag11"/>
          <w:sz w:val="24"/>
          <w:szCs w:val="24"/>
        </w:rPr>
        <w:t xml:space="preserve"> Образовательная программа среднего общего образования </w:t>
      </w:r>
      <w:r>
        <w:rPr>
          <w:rStyle w:val="Zag11"/>
          <w:sz w:val="24"/>
          <w:szCs w:val="24"/>
        </w:rPr>
        <w:t>МКОУ «Хамаматюртовская СОШ №1 им. Бекишева Р.Я.»</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523F1A" w:rsidRPr="007D0AEB" w:rsidRDefault="00523F1A" w:rsidP="00A928F6">
      <w:pPr>
        <w:pStyle w:val="af8"/>
        <w:spacing w:line="240"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Pr>
          <w:rStyle w:val="Zag11"/>
          <w:sz w:val="24"/>
          <w:szCs w:val="24"/>
        </w:rPr>
        <w:t>МКОУ «Хамаматюртовская СОШ №1 им. Бекишева Р.Я.»</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523F1A" w:rsidRPr="007D0AEB" w:rsidRDefault="00523F1A" w:rsidP="00A928F6">
      <w:pPr>
        <w:pStyle w:val="af8"/>
        <w:spacing w:line="240"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Pr>
          <w:rStyle w:val="Zag11"/>
          <w:sz w:val="24"/>
          <w:szCs w:val="24"/>
        </w:rPr>
        <w:t xml:space="preserve">                    МКОУ «Хамаматюртовская СОШ №1 им. Бекишева Р.Я.»</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523F1A" w:rsidRPr="007D0AEB" w:rsidRDefault="00523F1A" w:rsidP="00A928F6">
      <w:pPr>
        <w:pStyle w:val="af8"/>
        <w:spacing w:line="240"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523F1A" w:rsidRPr="007D0AEB" w:rsidRDefault="00523F1A" w:rsidP="00A928F6">
      <w:pPr>
        <w:pStyle w:val="dash0410005f0431005f0437005f0430005f0446005f0020005f0441005f043f005f0438005f0441005f043a005f0430"/>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523F1A" w:rsidRPr="007D0AEB" w:rsidRDefault="00523F1A" w:rsidP="00A928F6">
      <w:pPr>
        <w:pStyle w:val="dash0410005f0431005f0437005f0430005f0446005f0020005f0441005f043f005f0438005f0441005f043a005f0430"/>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523F1A" w:rsidRPr="007D0AEB" w:rsidRDefault="00523F1A" w:rsidP="00A928F6">
      <w:pPr>
        <w:pStyle w:val="dash0410005f0431005f0437005f0430005f0446005f0020005f0441005f043f005f0438005f0441005f043a005f0430"/>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523F1A" w:rsidRPr="007D0AEB" w:rsidRDefault="00523F1A" w:rsidP="00A928F6">
      <w:pPr>
        <w:pStyle w:val="dash0410005f0431005f0437005f0430005f0446005f0020005f0441005f043f005f0438005f0441005f043a005f0430"/>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523F1A" w:rsidRPr="007D0AEB" w:rsidRDefault="00523F1A" w:rsidP="00A928F6">
      <w:pPr>
        <w:pStyle w:val="dash0410005f0431005f0437005f0430005f0446005f0020005f0441005f043f005f0438005f0441005f043a005f0430"/>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23F1A" w:rsidRPr="007D0AEB" w:rsidRDefault="00523F1A" w:rsidP="00A928F6">
      <w:pPr>
        <w:pStyle w:val="dash0410005f0431005f0437005f0430005f0446005f0020005f0441005f043f005f0438005f0441005f043a005f0430"/>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523F1A" w:rsidRPr="007D0AEB" w:rsidRDefault="00523F1A" w:rsidP="00A928F6">
      <w:pPr>
        <w:pStyle w:val="dash0410005f0431005f0437005f0430005f0446005f0020005f0441005f043f005f0438005f0441005f043a005f0430"/>
        <w:ind w:left="0" w:firstLine="0"/>
        <w:contextualSpacing/>
      </w:pPr>
      <w:r w:rsidRPr="007D0AEB">
        <w:rPr>
          <w:rStyle w:val="dash0410005f0431005f0437005f0430005f0446005f0020005f0441005f043f005f0438005f0441005f043a005f0430005f005fchar1char1"/>
        </w:rPr>
        <w:lastRenderedPageBreak/>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523F1A" w:rsidRPr="007D0AEB" w:rsidRDefault="00523F1A" w:rsidP="00A928F6">
      <w:pPr>
        <w:pStyle w:val="dash0410005f0431005f0437005f0430005f0446005f0020005f0441005f043f005f0438005f0441005f043a005f0430"/>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523F1A" w:rsidRPr="007D0AEB" w:rsidRDefault="00523F1A" w:rsidP="00A928F6">
      <w:pPr>
        <w:pStyle w:val="dash0410005f0431005f0437005f0430005f0446005f0020005f0441005f043f005f0438005f0441005f043a005f0430"/>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523F1A" w:rsidRPr="007D0AEB" w:rsidRDefault="00523F1A" w:rsidP="00A928F6">
      <w:pPr>
        <w:pStyle w:val="af8"/>
        <w:spacing w:line="240"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23F1A" w:rsidRPr="007D0AEB" w:rsidRDefault="00523F1A" w:rsidP="00A928F6">
      <w:pPr>
        <w:pStyle w:val="dash0410005f0431005f0437005f0430005f0446005f0020005f0441005f043f005f0438005f0441005f043a005f0430"/>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523F1A" w:rsidRPr="007D0AEB" w:rsidRDefault="00523F1A" w:rsidP="00A928F6">
      <w:pPr>
        <w:pStyle w:val="af8"/>
        <w:spacing w:line="240"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523F1A" w:rsidRPr="004F6A18" w:rsidRDefault="00523F1A" w:rsidP="00A928F6">
      <w:pPr>
        <w:pStyle w:val="dash0410005f0431005f0437005f0430005f0446005f0020005f0441005f043f005f0438005f0441005f043a005f0430"/>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523F1A" w:rsidRPr="007D0AEB" w:rsidRDefault="00523F1A" w:rsidP="00A928F6">
      <w:pPr>
        <w:contextualSpacing/>
        <w:jc w:val="both"/>
        <w:rPr>
          <w:b/>
        </w:rPr>
      </w:pPr>
      <w:r w:rsidRPr="007D0AEB">
        <w:rPr>
          <w:b/>
        </w:rPr>
        <w:t xml:space="preserve">1.Целевой раздел </w:t>
      </w:r>
    </w:p>
    <w:p w:rsidR="00523F1A" w:rsidRPr="007D0AEB" w:rsidRDefault="00523F1A" w:rsidP="00A928F6">
      <w:pPr>
        <w:contextualSpacing/>
        <w:jc w:val="both"/>
        <w:rPr>
          <w:b/>
        </w:rPr>
      </w:pPr>
      <w:r w:rsidRPr="007D0AEB">
        <w:rPr>
          <w:b/>
        </w:rPr>
        <w:t>1.1.Пояснительная записка</w:t>
      </w:r>
    </w:p>
    <w:p w:rsidR="00523F1A" w:rsidRPr="007D0AEB" w:rsidRDefault="00523F1A" w:rsidP="00A928F6">
      <w:pPr>
        <w:autoSpaceDE w:val="0"/>
        <w:autoSpaceDN w:val="0"/>
        <w:adjustRightInd w:val="0"/>
        <w:contextualSpacing/>
        <w:jc w:val="both"/>
      </w:pPr>
      <w:r w:rsidRPr="007D0AEB">
        <w:t>Основная образовательная программа  среднего (полного) общего образования  направлена на обеспечение:</w:t>
      </w:r>
    </w:p>
    <w:p w:rsidR="00523F1A" w:rsidRPr="007D0AEB" w:rsidRDefault="00523F1A" w:rsidP="00A928F6">
      <w:pPr>
        <w:contextualSpacing/>
        <w:jc w:val="both"/>
      </w:pPr>
      <w:r w:rsidRPr="007D0AEB">
        <w:t xml:space="preserve">-формирования российской гражданской идентичности обучающихся; </w:t>
      </w:r>
    </w:p>
    <w:p w:rsidR="00523F1A" w:rsidRPr="007D0AEB" w:rsidRDefault="00523F1A" w:rsidP="00A928F6">
      <w:pPr>
        <w:pStyle w:val="3a"/>
        <w:spacing w:after="0"/>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523F1A" w:rsidRPr="007D0AEB" w:rsidRDefault="00523F1A" w:rsidP="00A928F6">
      <w:pPr>
        <w:contextualSpacing/>
        <w:jc w:val="both"/>
      </w:pPr>
      <w:r w:rsidRPr="007D0AEB">
        <w:t>- равных возможностей получения качественного среднего (полного) общего образования;</w:t>
      </w:r>
    </w:p>
    <w:p w:rsidR="00523F1A" w:rsidRPr="007D0AEB" w:rsidRDefault="00523F1A" w:rsidP="00A928F6">
      <w:pPr>
        <w:contextualSpacing/>
        <w:jc w:val="both"/>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523F1A" w:rsidRPr="007D0AEB" w:rsidRDefault="00523F1A" w:rsidP="00A928F6">
      <w:pPr>
        <w:pStyle w:val="3a"/>
        <w:spacing w:after="0"/>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523F1A" w:rsidRPr="007D0AEB" w:rsidRDefault="00523F1A" w:rsidP="00A928F6">
      <w:pPr>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523F1A" w:rsidRPr="007D0AEB" w:rsidRDefault="00523F1A" w:rsidP="00A928F6">
      <w:pPr>
        <w:contextualSpacing/>
        <w:jc w:val="both"/>
      </w:pPr>
      <w:r w:rsidRPr="007D0AEB">
        <w:t>- развития государственно-общественного управления в образовании;</w:t>
      </w:r>
    </w:p>
    <w:p w:rsidR="00523F1A" w:rsidRPr="007D0AEB" w:rsidRDefault="00523F1A" w:rsidP="00A928F6">
      <w:pPr>
        <w:contextualSpacing/>
        <w:jc w:val="both"/>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523F1A" w:rsidRPr="008A069A" w:rsidRDefault="00523F1A" w:rsidP="00A928F6">
      <w:pPr>
        <w:pStyle w:val="3a"/>
        <w:spacing w:after="0"/>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523F1A" w:rsidRPr="008A069A" w:rsidRDefault="00523F1A" w:rsidP="00A928F6">
      <w:pPr>
        <w:pStyle w:val="af1"/>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становление и развитие личности в её индивидуальности, самобытности, уникальности, неповторимости.</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доступности получения качественного старшего  общего образования, </w:t>
      </w:r>
      <w:r w:rsidRPr="008A069A">
        <w:rPr>
          <w:rStyle w:val="Zag11"/>
          <w:rFonts w:ascii="Times New Roman" w:eastAsia="@Arial Unicode MS" w:hAnsi="Times New Roman"/>
          <w:sz w:val="24"/>
          <w:szCs w:val="24"/>
        </w:rPr>
        <w:lastRenderedPageBreak/>
        <w:t>достижение планируемых результатов освоения основной образовательной программы старшего общего образования всеми обучающимися;</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23F1A" w:rsidRPr="008A069A" w:rsidRDefault="00523F1A" w:rsidP="00A928F6">
      <w:pPr>
        <w:pStyle w:val="af1"/>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23F1A" w:rsidRPr="008A069A" w:rsidRDefault="00523F1A" w:rsidP="00A928F6">
      <w:pPr>
        <w:pStyle w:val="af1"/>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23F1A" w:rsidRPr="008A069A" w:rsidRDefault="00523F1A" w:rsidP="00A928F6">
      <w:pPr>
        <w:contextualSpacing/>
        <w:jc w:val="both"/>
      </w:pPr>
      <w:r w:rsidRPr="008A069A">
        <w:rPr>
          <w:b/>
        </w:rPr>
        <w:t>Нормативно-правовой базой,</w:t>
      </w:r>
      <w:r w:rsidRPr="008A069A">
        <w:t xml:space="preserve"> на основе которой осуществляется образовательная </w:t>
      </w:r>
      <w:r w:rsidRPr="008A069A">
        <w:lastRenderedPageBreak/>
        <w:t xml:space="preserve">деятельность в </w:t>
      </w:r>
      <w:r>
        <w:t>МКОУ «Хамаматюртовская СОШ №1 им. Бекишева Р.Я.»</w:t>
      </w:r>
      <w:r w:rsidRPr="008A069A">
        <w:t>являются:</w:t>
      </w:r>
    </w:p>
    <w:p w:rsidR="00523F1A" w:rsidRPr="008A069A" w:rsidRDefault="00523F1A" w:rsidP="00A928F6">
      <w:pPr>
        <w:contextualSpacing/>
        <w:jc w:val="both"/>
      </w:pPr>
      <w:r w:rsidRPr="008A069A">
        <w:t>-Конституция Российской Федерации.</w:t>
      </w:r>
    </w:p>
    <w:p w:rsidR="00523F1A" w:rsidRPr="008A069A" w:rsidRDefault="00523F1A" w:rsidP="00A928F6">
      <w:pPr>
        <w:contextualSpacing/>
        <w:jc w:val="both"/>
      </w:pPr>
      <w:r w:rsidRPr="008A069A">
        <w:t>-Закон Российской Федерации «Об образовании в Российской Федерации»    № 273-ФЗ от 29.12.2012.</w:t>
      </w:r>
    </w:p>
    <w:p w:rsidR="00523F1A" w:rsidRPr="008A069A" w:rsidRDefault="00523F1A" w:rsidP="00A928F6">
      <w:pPr>
        <w:contextualSpacing/>
        <w:jc w:val="both"/>
      </w:pPr>
      <w:r w:rsidRPr="008A069A">
        <w:t xml:space="preserve">-Федеральные законы, указы и распоряжения Президента РФ, постановления </w:t>
      </w:r>
    </w:p>
    <w:p w:rsidR="00523F1A" w:rsidRPr="008A069A" w:rsidRDefault="00523F1A" w:rsidP="00A928F6">
      <w:pPr>
        <w:contextualSpacing/>
        <w:jc w:val="both"/>
      </w:pPr>
      <w:r w:rsidRPr="008A069A">
        <w:t xml:space="preserve">  и распоряжения Правительства РФ.</w:t>
      </w:r>
    </w:p>
    <w:p w:rsidR="00523F1A" w:rsidRPr="008A069A" w:rsidRDefault="00523F1A" w:rsidP="00A928F6">
      <w:pPr>
        <w:contextualSpacing/>
        <w:jc w:val="both"/>
      </w:pPr>
      <w:r w:rsidRPr="008A069A">
        <w:t>-Федеральный государственный образовательный стандарт среднего (полного) общего образования.</w:t>
      </w:r>
    </w:p>
    <w:p w:rsidR="00523F1A" w:rsidRPr="007D0AEB" w:rsidRDefault="00523F1A" w:rsidP="00A928F6">
      <w:pPr>
        <w:contextualSpacing/>
        <w:jc w:val="both"/>
      </w:pPr>
      <w:r w:rsidRPr="008A069A">
        <w:t>-Конвенция «О правах реб</w:t>
      </w:r>
      <w:r w:rsidRPr="007D0AEB">
        <w:t>ёнка» и другими международными актами  в области защиты прав ребёнка.</w:t>
      </w:r>
    </w:p>
    <w:p w:rsidR="00523F1A" w:rsidRPr="007D0AEB" w:rsidRDefault="00523F1A" w:rsidP="00A928F6">
      <w:pPr>
        <w:contextualSpacing/>
        <w:jc w:val="both"/>
      </w:pPr>
      <w:r w:rsidRPr="007D0AEB">
        <w:t xml:space="preserve">-Типовое положение «Об общеобразовательном учреждении». </w:t>
      </w:r>
    </w:p>
    <w:p w:rsidR="00523F1A" w:rsidRPr="007D0AEB" w:rsidRDefault="00523F1A" w:rsidP="00A928F6">
      <w:pPr>
        <w:contextualSpacing/>
        <w:jc w:val="both"/>
      </w:pPr>
      <w:r w:rsidRPr="007D0AEB">
        <w:t>-Концепция Модернизации Российского образования.</w:t>
      </w:r>
    </w:p>
    <w:p w:rsidR="00523F1A" w:rsidRPr="007D0AEB" w:rsidRDefault="00523F1A" w:rsidP="00A928F6">
      <w:pPr>
        <w:contextualSpacing/>
        <w:jc w:val="both"/>
      </w:pPr>
      <w:r w:rsidRPr="007D0AEB">
        <w:t>-Национальная инициатива «Наша новая школа».</w:t>
      </w:r>
    </w:p>
    <w:p w:rsidR="00523F1A" w:rsidRPr="007D0AEB" w:rsidRDefault="00523F1A" w:rsidP="00A928F6">
      <w:pPr>
        <w:contextualSpacing/>
        <w:jc w:val="both"/>
      </w:pPr>
      <w:r w:rsidRPr="007D0AEB">
        <w:t>-Федеральные государственные образовательные стандарты.</w:t>
      </w:r>
    </w:p>
    <w:p w:rsidR="00523F1A" w:rsidRPr="007D0AEB" w:rsidRDefault="00523F1A" w:rsidP="00A928F6">
      <w:pPr>
        <w:contextualSpacing/>
        <w:jc w:val="both"/>
      </w:pPr>
      <w:r w:rsidRPr="007D0AEB">
        <w:t xml:space="preserve">-Федеральный базисный учебный план, утвержденный приказом </w:t>
      </w:r>
    </w:p>
    <w:p w:rsidR="00523F1A" w:rsidRPr="007D0AEB" w:rsidRDefault="00523F1A" w:rsidP="00A928F6">
      <w:pPr>
        <w:contextualSpacing/>
        <w:jc w:val="both"/>
      </w:pPr>
      <w:r w:rsidRPr="007D0AEB">
        <w:t xml:space="preserve">  Министерства образования Российской Федерации №1312 от 09.03.2004г. (с  изменениями от 30.08 2010г. Приказ Минобрнауки РФ №889).</w:t>
      </w:r>
    </w:p>
    <w:p w:rsidR="00523F1A" w:rsidRPr="007D0AEB" w:rsidRDefault="00523F1A" w:rsidP="00A928F6">
      <w:pPr>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w:t>
      </w:r>
      <w:r>
        <w:rPr>
          <w:iCs/>
        </w:rPr>
        <w:t xml:space="preserve"> </w:t>
      </w:r>
      <w:r w:rsidRPr="007D0AEB">
        <w:rPr>
          <w:iCs/>
        </w:rPr>
        <w:t>федерального базисного учебного плана» от 7 декабря 2004 г., Письмо Министерства образования и науки РФ от 17 марта 2005г. №АФ-59/03.</w:t>
      </w:r>
    </w:p>
    <w:p w:rsidR="00523F1A" w:rsidRPr="007D0AEB" w:rsidRDefault="00523F1A" w:rsidP="00A928F6">
      <w:pPr>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523F1A" w:rsidRPr="007D0AEB" w:rsidRDefault="00523F1A" w:rsidP="00A928F6">
      <w:pPr>
        <w:pStyle w:val="23"/>
        <w:spacing w:after="0" w:line="240" w:lineRule="auto"/>
        <w:contextualSpacing/>
        <w:jc w:val="both"/>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523F1A" w:rsidRPr="007D0AEB" w:rsidRDefault="00523F1A" w:rsidP="00A928F6">
      <w:pPr>
        <w:pStyle w:val="23"/>
        <w:spacing w:after="0" w:line="240" w:lineRule="auto"/>
        <w:contextualSpacing/>
        <w:jc w:val="both"/>
      </w:pPr>
      <w:r w:rsidRPr="007D0AEB">
        <w:t>-Устав муниципального бюджетного общеобразов</w:t>
      </w:r>
      <w:r>
        <w:t>ательного учреждения Хамаматюртовской</w:t>
      </w:r>
      <w:r w:rsidRPr="007D0AEB">
        <w:t xml:space="preserve"> средней общеобразовательной школы.</w:t>
      </w:r>
    </w:p>
    <w:p w:rsidR="00523F1A" w:rsidRPr="007D0AEB" w:rsidRDefault="00523F1A" w:rsidP="00A928F6">
      <w:pPr>
        <w:autoSpaceDE w:val="0"/>
        <w:autoSpaceDN w:val="0"/>
        <w:adjustRightInd w:val="0"/>
        <w:contextualSpacing/>
        <w:jc w:val="both"/>
      </w:pPr>
      <w:r w:rsidRPr="007D0AEB">
        <w:t xml:space="preserve">       Методологической основой  программы является системно-деятельностный подход, который обеспечивает:</w:t>
      </w:r>
    </w:p>
    <w:p w:rsidR="00523F1A" w:rsidRPr="007D0AEB" w:rsidRDefault="00523F1A" w:rsidP="00A928F6">
      <w:pPr>
        <w:pStyle w:val="dash041e005f0431005f044b005f0447005f043d005f044b005f04390"/>
        <w:contextualSpacing/>
        <w:jc w:val="both"/>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523F1A" w:rsidRPr="007D0AEB" w:rsidRDefault="00523F1A" w:rsidP="00A928F6">
      <w:pPr>
        <w:pStyle w:val="dash041e005f0431005f044b005f0447005f043d005f044b005f04390"/>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523F1A" w:rsidRPr="007D0AEB" w:rsidRDefault="00523F1A" w:rsidP="00A928F6">
      <w:pPr>
        <w:pStyle w:val="dash041e005f0431005f044b005f0447005f043d005f044b005f04390"/>
        <w:contextualSpacing/>
        <w:jc w:val="both"/>
      </w:pPr>
      <w:r w:rsidRPr="007D0AEB">
        <w:rPr>
          <w:rStyle w:val="dash041e005f0431005f044b005f0447005f043d005f044b005f0439005f005fchar1char10"/>
        </w:rPr>
        <w:t xml:space="preserve">- активную учебно-познавательную деятельность обучающихся; </w:t>
      </w:r>
    </w:p>
    <w:p w:rsidR="00523F1A" w:rsidRPr="007D0AEB" w:rsidRDefault="00523F1A" w:rsidP="00A928F6">
      <w:pPr>
        <w:pStyle w:val="dash041e005f0431005f044b005f0447005f043d005f044b005f04390"/>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523F1A" w:rsidRPr="007D0AEB" w:rsidRDefault="00523F1A" w:rsidP="00A928F6">
      <w:pPr>
        <w:pStyle w:val="dash041e005f0431005f044b005f0447005f043d005f044b005f04390"/>
        <w:contextualSpacing/>
        <w:jc w:val="both"/>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523F1A" w:rsidRPr="007D0AEB" w:rsidRDefault="00523F1A" w:rsidP="00A928F6">
      <w:pPr>
        <w:tabs>
          <w:tab w:val="left" w:pos="993"/>
        </w:tabs>
        <w:autoSpaceDE w:val="0"/>
        <w:autoSpaceDN w:val="0"/>
        <w:adjustRightInd w:val="0"/>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523F1A" w:rsidRPr="007D0AEB" w:rsidRDefault="00523F1A" w:rsidP="00A928F6">
      <w:pPr>
        <w:tabs>
          <w:tab w:val="left" w:pos="993"/>
        </w:tabs>
        <w:autoSpaceDE w:val="0"/>
        <w:autoSpaceDN w:val="0"/>
        <w:adjustRightInd w:val="0"/>
        <w:contextualSpacing/>
        <w:jc w:val="both"/>
      </w:pPr>
      <w:r w:rsidRPr="007D0AEB">
        <w:t xml:space="preserve">- организации образовательного процесса в </w:t>
      </w:r>
      <w:r>
        <w:t>МКОУ «Хамаматюртовская СОШ №1 им. Бекишева Р.Я.»</w:t>
      </w:r>
      <w:r w:rsidRPr="007D0AEB">
        <w:t>;</w:t>
      </w:r>
    </w:p>
    <w:p w:rsidR="00523F1A" w:rsidRPr="007D0AEB" w:rsidRDefault="00523F1A" w:rsidP="00A928F6">
      <w:pPr>
        <w:tabs>
          <w:tab w:val="left" w:pos="993"/>
        </w:tabs>
        <w:autoSpaceDE w:val="0"/>
        <w:autoSpaceDN w:val="0"/>
        <w:adjustRightInd w:val="0"/>
        <w:contextualSpacing/>
        <w:jc w:val="both"/>
      </w:pPr>
      <w:r w:rsidRPr="007D0AEB">
        <w:t>- проведения государственной итоговой и промежуточной аттестации обучающихся;</w:t>
      </w:r>
    </w:p>
    <w:p w:rsidR="00523F1A" w:rsidRPr="007D0AEB" w:rsidRDefault="00523F1A" w:rsidP="00A928F6">
      <w:pPr>
        <w:tabs>
          <w:tab w:val="left" w:pos="993"/>
        </w:tabs>
        <w:autoSpaceDE w:val="0"/>
        <w:autoSpaceDN w:val="0"/>
        <w:adjustRightInd w:val="0"/>
        <w:contextualSpacing/>
        <w:jc w:val="both"/>
      </w:pPr>
      <w:r w:rsidRPr="007D0AEB">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523F1A" w:rsidRPr="007D0AEB" w:rsidRDefault="00523F1A" w:rsidP="00A928F6">
      <w:pPr>
        <w:tabs>
          <w:tab w:val="left" w:pos="993"/>
        </w:tabs>
        <w:autoSpaceDE w:val="0"/>
        <w:autoSpaceDN w:val="0"/>
        <w:adjustRightInd w:val="0"/>
        <w:contextualSpacing/>
        <w:jc w:val="both"/>
      </w:pPr>
      <w:r w:rsidRPr="007D0AEB">
        <w:t>- организации деятельности работы методической службы школы;</w:t>
      </w:r>
    </w:p>
    <w:p w:rsidR="00523F1A" w:rsidRPr="007D0AEB" w:rsidRDefault="00523F1A" w:rsidP="00A928F6">
      <w:pPr>
        <w:tabs>
          <w:tab w:val="left" w:pos="993"/>
        </w:tabs>
        <w:autoSpaceDE w:val="0"/>
        <w:autoSpaceDN w:val="0"/>
        <w:adjustRightInd w:val="0"/>
        <w:contextualSpacing/>
        <w:jc w:val="both"/>
      </w:pPr>
      <w:r w:rsidRPr="007D0AEB">
        <w:t>- аттестации педагогических работников;</w:t>
      </w:r>
    </w:p>
    <w:p w:rsidR="00523F1A" w:rsidRPr="007D0AEB" w:rsidRDefault="00523F1A" w:rsidP="00A928F6">
      <w:pPr>
        <w:tabs>
          <w:tab w:val="left" w:pos="993"/>
        </w:tabs>
        <w:autoSpaceDE w:val="0"/>
        <w:autoSpaceDN w:val="0"/>
        <w:adjustRightInd w:val="0"/>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523F1A" w:rsidRPr="007D0AEB" w:rsidRDefault="00523F1A" w:rsidP="00A928F6">
      <w:pPr>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523F1A" w:rsidRPr="00FD2D39" w:rsidRDefault="00523F1A" w:rsidP="00A928F6">
      <w:pPr>
        <w:pStyle w:val="a5"/>
        <w:spacing w:after="0"/>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523F1A" w:rsidRPr="00FD2D39" w:rsidRDefault="00523F1A" w:rsidP="00A928F6">
      <w:pPr>
        <w:pStyle w:val="a5"/>
        <w:spacing w:after="0"/>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523F1A" w:rsidRPr="00FD2D39" w:rsidRDefault="00523F1A" w:rsidP="00A928F6">
      <w:pPr>
        <w:pStyle w:val="a5"/>
        <w:spacing w:after="0"/>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lastRenderedPageBreak/>
        <w:t>- активизация деятельности  школьного самоуправления,  как  одного из  способов  социализации личности  обучающихся;</w:t>
      </w:r>
    </w:p>
    <w:p w:rsidR="00523F1A" w:rsidRPr="00FD2D39" w:rsidRDefault="00523F1A" w:rsidP="00A928F6">
      <w:pPr>
        <w:pStyle w:val="a5"/>
        <w:spacing w:after="0"/>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523F1A" w:rsidRPr="00FD2D39" w:rsidRDefault="00523F1A" w:rsidP="00A928F6">
      <w:pPr>
        <w:pStyle w:val="a5"/>
        <w:spacing w:after="0"/>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523F1A" w:rsidRPr="007D0AEB" w:rsidRDefault="00523F1A" w:rsidP="00A928F6">
      <w:pPr>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523F1A" w:rsidRPr="007D0AEB" w:rsidRDefault="00523F1A" w:rsidP="00A928F6">
      <w:pPr>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523F1A" w:rsidRPr="007D0AEB" w:rsidRDefault="00523F1A" w:rsidP="00A928F6">
      <w:pPr>
        <w:ind w:firstLine="680"/>
        <w:contextualSpacing/>
        <w:jc w:val="both"/>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523F1A" w:rsidRPr="007D0AEB" w:rsidRDefault="00523F1A" w:rsidP="00A928F6">
      <w:pPr>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523F1A" w:rsidRPr="007D0AEB" w:rsidRDefault="00523F1A" w:rsidP="00A928F6">
      <w:pPr>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523F1A" w:rsidRPr="007D0AEB" w:rsidRDefault="00523F1A" w:rsidP="00A928F6">
      <w:pPr>
        <w:shd w:val="clear" w:color="auto" w:fill="FFFFFF"/>
        <w:tabs>
          <w:tab w:val="left" w:leader="underscore" w:pos="4354"/>
        </w:tabs>
        <w:contextualSpacing/>
        <w:jc w:val="both"/>
      </w:pPr>
      <w:r w:rsidRPr="007D0AEB">
        <w:rPr>
          <w:rStyle w:val="afffc"/>
          <w:iCs/>
        </w:rPr>
        <w:t xml:space="preserve">           </w:t>
      </w: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связанных с:</w:t>
      </w:r>
    </w:p>
    <w:p w:rsidR="00523F1A" w:rsidRPr="007D0AEB" w:rsidRDefault="00523F1A" w:rsidP="00A928F6">
      <w:pPr>
        <w:contextualSpacing/>
        <w:jc w:val="both"/>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523F1A" w:rsidRPr="007D0AEB" w:rsidRDefault="00523F1A" w:rsidP="00A928F6">
      <w:pPr>
        <w:contextualSpacing/>
        <w:jc w:val="both"/>
      </w:pPr>
      <w:r w:rsidRPr="007D0AEB">
        <w:rPr>
          <w:b/>
        </w:rPr>
        <w:t xml:space="preserve">метапредметными </w:t>
      </w:r>
      <w:r w:rsidRPr="007D0AEB">
        <w:t>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523F1A" w:rsidRPr="007D0AEB" w:rsidRDefault="00523F1A" w:rsidP="00A928F6">
      <w:pPr>
        <w:contextualSpacing/>
        <w:jc w:val="both"/>
      </w:pPr>
      <w:r w:rsidRPr="007D0AEB">
        <w:rPr>
          <w:b/>
        </w:rPr>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523F1A" w:rsidRPr="007D0AEB" w:rsidRDefault="00523F1A" w:rsidP="00A928F6">
      <w:pPr>
        <w:pStyle w:val="ab"/>
        <w:contextualSpacing/>
        <w:jc w:val="both"/>
        <w:rPr>
          <w:rStyle w:val="afffc"/>
          <w:rFonts w:ascii="Times New Roman" w:hAnsi="Times New Roman"/>
        </w:rPr>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523F1A" w:rsidRPr="007D0AEB" w:rsidRDefault="00523F1A" w:rsidP="00A928F6">
      <w:pPr>
        <w:autoSpaceDE w:val="0"/>
        <w:autoSpaceDN w:val="0"/>
        <w:adjustRightInd w:val="0"/>
        <w:ind w:firstLine="708"/>
        <w:contextualSpacing/>
        <w:jc w:val="both"/>
      </w:pPr>
      <w:r w:rsidRPr="007D0AEB">
        <w:t>В основе реализации ООП лежит системно-деятельностный подход, который предполагает:</w:t>
      </w:r>
    </w:p>
    <w:p w:rsidR="00523F1A" w:rsidRPr="007D0AEB" w:rsidRDefault="00523F1A" w:rsidP="00A928F6">
      <w:pPr>
        <w:autoSpaceDE w:val="0"/>
        <w:autoSpaceDN w:val="0"/>
        <w:adjustRightInd w:val="0"/>
        <w:contextualSpacing/>
        <w:jc w:val="both"/>
      </w:pPr>
      <w:r w:rsidRPr="007D0AEB">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r w:rsidRPr="007D0AEB">
        <w:lastRenderedPageBreak/>
        <w:t>поликультурного и поликонфессионального состава;</w:t>
      </w:r>
    </w:p>
    <w:p w:rsidR="00523F1A" w:rsidRPr="007D0AEB" w:rsidRDefault="00523F1A" w:rsidP="00A928F6">
      <w:pPr>
        <w:autoSpaceDE w:val="0"/>
        <w:autoSpaceDN w:val="0"/>
        <w:adjustRightInd w:val="0"/>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23F1A" w:rsidRPr="007D0AEB" w:rsidRDefault="00523F1A" w:rsidP="00A928F6">
      <w:pPr>
        <w:autoSpaceDE w:val="0"/>
        <w:autoSpaceDN w:val="0"/>
        <w:adjustRightInd w:val="0"/>
        <w:contextualSpacing/>
        <w:jc w:val="both"/>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523F1A" w:rsidRPr="007D0AEB" w:rsidRDefault="00523F1A" w:rsidP="00A928F6">
      <w:pPr>
        <w:autoSpaceDE w:val="0"/>
        <w:autoSpaceDN w:val="0"/>
        <w:adjustRightInd w:val="0"/>
        <w:contextualSpacing/>
        <w:jc w:val="both"/>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23F1A" w:rsidRPr="007D0AEB" w:rsidRDefault="00523F1A" w:rsidP="00A928F6">
      <w:pPr>
        <w:autoSpaceDE w:val="0"/>
        <w:autoSpaceDN w:val="0"/>
        <w:adjustRightInd w:val="0"/>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23F1A" w:rsidRPr="007D0AEB" w:rsidRDefault="00523F1A" w:rsidP="00A928F6">
      <w:pPr>
        <w:autoSpaceDE w:val="0"/>
        <w:autoSpaceDN w:val="0"/>
        <w:adjustRightInd w:val="0"/>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523F1A" w:rsidRPr="007D0AEB" w:rsidRDefault="00523F1A" w:rsidP="00A928F6">
      <w:pPr>
        <w:autoSpaceDE w:val="0"/>
        <w:autoSpaceDN w:val="0"/>
        <w:adjustRightInd w:val="0"/>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523F1A" w:rsidRPr="007D0AEB" w:rsidRDefault="00523F1A" w:rsidP="00A928F6">
      <w:pPr>
        <w:autoSpaceDE w:val="0"/>
        <w:autoSpaceDN w:val="0"/>
        <w:adjustRightInd w:val="0"/>
        <w:contextualSpacing/>
        <w:jc w:val="both"/>
      </w:pPr>
      <w:r w:rsidRPr="007D0AEB">
        <w:t>формирование ответственного отношения к учению, готовности и способности обучающихся к саморазвитию и самообразованию;</w:t>
      </w:r>
    </w:p>
    <w:p w:rsidR="00523F1A" w:rsidRPr="007D0AEB" w:rsidRDefault="00523F1A" w:rsidP="00A928F6">
      <w:pPr>
        <w:autoSpaceDE w:val="0"/>
        <w:autoSpaceDN w:val="0"/>
        <w:adjustRightInd w:val="0"/>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523F1A" w:rsidRPr="007D0AEB" w:rsidRDefault="00523F1A" w:rsidP="00A928F6">
      <w:pPr>
        <w:autoSpaceDE w:val="0"/>
        <w:autoSpaceDN w:val="0"/>
        <w:adjustRightInd w:val="0"/>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523F1A" w:rsidRPr="007D0AEB" w:rsidRDefault="00523F1A" w:rsidP="00A928F6">
      <w:pPr>
        <w:autoSpaceDE w:val="0"/>
        <w:autoSpaceDN w:val="0"/>
        <w:adjustRightInd w:val="0"/>
        <w:contextualSpacing/>
        <w:jc w:val="both"/>
      </w:pPr>
      <w:r w:rsidRPr="007D0AEB">
        <w:t>формирование основ экологической культуры, соответствующей современному уровню экологического мышления;</w:t>
      </w:r>
    </w:p>
    <w:p w:rsidR="00523F1A" w:rsidRPr="007D0AEB" w:rsidRDefault="00523F1A" w:rsidP="00A928F6">
      <w:pPr>
        <w:autoSpaceDE w:val="0"/>
        <w:autoSpaceDN w:val="0"/>
        <w:adjustRightInd w:val="0"/>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t>коле</w:t>
      </w:r>
    </w:p>
    <w:p w:rsidR="00523F1A" w:rsidRPr="007D0AEB" w:rsidRDefault="00523F1A" w:rsidP="00A928F6">
      <w:pPr>
        <w:autoSpaceDE w:val="0"/>
        <w:autoSpaceDN w:val="0"/>
        <w:adjustRightInd w:val="0"/>
        <w:contextualSpacing/>
        <w:jc w:val="both"/>
      </w:pPr>
    </w:p>
    <w:p w:rsidR="00523F1A" w:rsidRPr="007D0AEB" w:rsidRDefault="00523F1A" w:rsidP="00A928F6">
      <w:pPr>
        <w:keepNext/>
        <w:keepLines/>
        <w:ind w:left="20"/>
        <w:contextualSpacing/>
        <w:jc w:val="both"/>
        <w:rPr>
          <w:b/>
        </w:rPr>
      </w:pPr>
      <w:r w:rsidRPr="007D0AEB">
        <w:rPr>
          <w:b/>
        </w:rPr>
        <w:t>1.2.  Планируемые результаты освоения обучающимися основной образовательной программы среднего общего образования</w:t>
      </w:r>
    </w:p>
    <w:p w:rsidR="00523F1A" w:rsidRPr="007D0AEB" w:rsidRDefault="00523F1A" w:rsidP="00A928F6">
      <w:pPr>
        <w:keepNext/>
        <w:keepLines/>
        <w:ind w:left="20"/>
        <w:contextualSpacing/>
        <w:jc w:val="both"/>
        <w:rPr>
          <w:b/>
        </w:rPr>
      </w:pPr>
      <w:r w:rsidRPr="007D0AEB">
        <w:rPr>
          <w:b/>
        </w:rPr>
        <w:t xml:space="preserve">           1.2.1. Общие положения</w:t>
      </w:r>
    </w:p>
    <w:p w:rsidR="00523F1A" w:rsidRPr="007D0AEB" w:rsidRDefault="00523F1A" w:rsidP="00A928F6">
      <w:pPr>
        <w:pStyle w:val="55"/>
        <w:shd w:val="clear" w:color="auto" w:fill="auto"/>
        <w:spacing w:line="240" w:lineRule="auto"/>
        <w:ind w:left="20" w:right="20" w:firstLine="420"/>
        <w:contextualSpacing/>
        <w:rPr>
          <w:sz w:val="24"/>
          <w:szCs w:val="24"/>
        </w:rPr>
      </w:pPr>
      <w:r w:rsidRPr="007D0AEB">
        <w:rPr>
          <w:sz w:val="24"/>
          <w:szCs w:val="24"/>
        </w:rPr>
        <w:t>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523F1A" w:rsidRPr="007D0AEB" w:rsidRDefault="00523F1A" w:rsidP="00A928F6">
      <w:pPr>
        <w:pStyle w:val="55"/>
        <w:shd w:val="clear" w:color="auto" w:fill="auto"/>
        <w:spacing w:line="240" w:lineRule="auto"/>
        <w:ind w:left="20" w:right="20" w:firstLine="420"/>
        <w:contextualSpacing/>
        <w:rPr>
          <w:sz w:val="24"/>
          <w:szCs w:val="24"/>
        </w:rPr>
      </w:pPr>
      <w:r w:rsidRPr="007D0AEB">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523F1A" w:rsidRPr="007D0AEB" w:rsidRDefault="00523F1A" w:rsidP="00A928F6">
      <w:pPr>
        <w:pStyle w:val="55"/>
        <w:shd w:val="clear" w:color="auto" w:fill="auto"/>
        <w:spacing w:line="240"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Структура планируемых результатов</w:t>
      </w:r>
    </w:p>
    <w:p w:rsidR="00523F1A" w:rsidRPr="007D0AEB" w:rsidRDefault="00523F1A" w:rsidP="00A928F6">
      <w:pPr>
        <w:autoSpaceDE w:val="0"/>
        <w:autoSpaceDN w:val="0"/>
        <w:adjustRightInd w:val="0"/>
        <w:ind w:firstLine="709"/>
        <w:contextualSpacing/>
        <w:jc w:val="both"/>
      </w:pPr>
      <w:r w:rsidRPr="007D0AEB">
        <w:t>Структура планируемых результатов строится с учётом:</w:t>
      </w:r>
    </w:p>
    <w:p w:rsidR="00523F1A" w:rsidRPr="007D0AEB" w:rsidRDefault="00523F1A" w:rsidP="00A928F6">
      <w:pPr>
        <w:widowControl/>
        <w:numPr>
          <w:ilvl w:val="0"/>
          <w:numId w:val="62"/>
        </w:numPr>
        <w:suppressAutoHyphens w:val="0"/>
        <w:autoSpaceDE w:val="0"/>
        <w:autoSpaceDN w:val="0"/>
        <w:adjustRightInd w:val="0"/>
        <w:ind w:firstLine="426"/>
        <w:contextualSpacing/>
        <w:jc w:val="both"/>
      </w:pP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523F1A" w:rsidRPr="007D0AEB" w:rsidRDefault="00523F1A" w:rsidP="00A928F6">
      <w:pPr>
        <w:widowControl/>
        <w:numPr>
          <w:ilvl w:val="0"/>
          <w:numId w:val="62"/>
        </w:numPr>
        <w:suppressAutoHyphens w:val="0"/>
        <w:autoSpaceDE w:val="0"/>
        <w:autoSpaceDN w:val="0"/>
        <w:adjustRightInd w:val="0"/>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523F1A" w:rsidRPr="007D0AEB" w:rsidRDefault="00523F1A" w:rsidP="00A928F6">
      <w:pPr>
        <w:widowControl/>
        <w:numPr>
          <w:ilvl w:val="0"/>
          <w:numId w:val="62"/>
        </w:numPr>
        <w:suppressAutoHyphens w:val="0"/>
        <w:autoSpaceDE w:val="0"/>
        <w:autoSpaceDN w:val="0"/>
        <w:adjustRightInd w:val="0"/>
        <w:ind w:firstLine="426"/>
        <w:contextualSpacing/>
        <w:jc w:val="both"/>
      </w:pPr>
      <w:r w:rsidRPr="007D0AEB">
        <w:t>основных направлений оценочной деятельности.</w:t>
      </w:r>
    </w:p>
    <w:p w:rsidR="00523F1A" w:rsidRPr="007D0AEB" w:rsidRDefault="00523F1A" w:rsidP="00A928F6">
      <w:pPr>
        <w:autoSpaceDE w:val="0"/>
        <w:autoSpaceDN w:val="0"/>
        <w:adjustRightInd w:val="0"/>
        <w:contextualSpacing/>
        <w:jc w:val="both"/>
      </w:pPr>
      <w:r w:rsidRPr="007D0AEB">
        <w:t xml:space="preserve">Планируемые результаты достигаются через предметные программы и программы элективных </w:t>
      </w:r>
      <w:r w:rsidRPr="007D0AEB">
        <w:lastRenderedPageBreak/>
        <w:t>курсов.</w:t>
      </w:r>
    </w:p>
    <w:p w:rsidR="00523F1A" w:rsidRPr="007D0AEB" w:rsidRDefault="00523F1A" w:rsidP="00A928F6">
      <w:pPr>
        <w:autoSpaceDE w:val="0"/>
        <w:autoSpaceDN w:val="0"/>
        <w:adjustRightInd w:val="0"/>
        <w:contextualSpacing/>
        <w:jc w:val="both"/>
        <w:rPr>
          <w:rStyle w:val="afffc"/>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523F1A" w:rsidRPr="007D0AEB" w:rsidRDefault="00523F1A" w:rsidP="00A928F6">
      <w:pPr>
        <w:widowControl/>
        <w:numPr>
          <w:ilvl w:val="0"/>
          <w:numId w:val="62"/>
        </w:numPr>
        <w:suppressAutoHyphens w:val="0"/>
        <w:autoSpaceDE w:val="0"/>
        <w:autoSpaceDN w:val="0"/>
        <w:adjustRightInd w:val="0"/>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523F1A" w:rsidRPr="007D0AEB" w:rsidRDefault="00523F1A" w:rsidP="00A928F6">
      <w:pPr>
        <w:widowControl/>
        <w:numPr>
          <w:ilvl w:val="0"/>
          <w:numId w:val="62"/>
        </w:numPr>
        <w:suppressAutoHyphens w:val="0"/>
        <w:autoSpaceDE w:val="0"/>
        <w:autoSpaceDN w:val="0"/>
        <w:adjustRightInd w:val="0"/>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523F1A" w:rsidRPr="007D0AEB" w:rsidRDefault="00523F1A" w:rsidP="00A928F6">
      <w:pPr>
        <w:widowControl/>
        <w:numPr>
          <w:ilvl w:val="0"/>
          <w:numId w:val="62"/>
        </w:numPr>
        <w:suppressAutoHyphens w:val="0"/>
        <w:autoSpaceDE w:val="0"/>
        <w:autoSpaceDN w:val="0"/>
        <w:adjustRightInd w:val="0"/>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523F1A" w:rsidRPr="007D0AEB" w:rsidRDefault="00523F1A" w:rsidP="00A928F6">
      <w:pPr>
        <w:widowControl/>
        <w:numPr>
          <w:ilvl w:val="0"/>
          <w:numId w:val="62"/>
        </w:numPr>
        <w:suppressAutoHyphens w:val="0"/>
        <w:autoSpaceDE w:val="0"/>
        <w:autoSpaceDN w:val="0"/>
        <w:adjustRightInd w:val="0"/>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523F1A" w:rsidRPr="007D0AEB" w:rsidRDefault="00523F1A" w:rsidP="00A928F6">
      <w:pPr>
        <w:pStyle w:val="55"/>
        <w:shd w:val="clear" w:color="auto" w:fill="auto"/>
        <w:spacing w:line="240" w:lineRule="auto"/>
        <w:ind w:left="20" w:right="20" w:firstLine="420"/>
        <w:contextualSpacing/>
        <w:rPr>
          <w:sz w:val="24"/>
          <w:szCs w:val="24"/>
        </w:rPr>
      </w:pPr>
      <w:r w:rsidRPr="007D0AEB">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523F1A" w:rsidRPr="007D0AEB" w:rsidRDefault="00523F1A" w:rsidP="00A928F6">
      <w:pPr>
        <w:autoSpaceDE w:val="0"/>
        <w:autoSpaceDN w:val="0"/>
        <w:adjustRightInd w:val="0"/>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523F1A" w:rsidRPr="007D0AEB" w:rsidRDefault="00523F1A" w:rsidP="00A928F6">
      <w:pPr>
        <w:autoSpaceDE w:val="0"/>
        <w:autoSpaceDN w:val="0"/>
        <w:adjustRightInd w:val="0"/>
        <w:contextualSpacing/>
        <w:jc w:val="both"/>
      </w:pPr>
      <w:r w:rsidRPr="007D0AEB">
        <w:t>в результате освоения основной образовательной программы среднего (полного)  общего образования у обучающихся должны  быть сформированы:</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готовность к служению Отечеству, его защите;</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нравственное сознание  и поведение на основе усвоения общечеловеческих ценностей;</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lastRenderedPageBreak/>
        <w:t>эстетическое отношение к миру, включая эстетику быта, научного и технического творчества, спорта, общественных отношений;</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ответственное отношение к созданию семьи на основе осознанного приятия семейных ценностей.</w:t>
      </w:r>
    </w:p>
    <w:p w:rsidR="00523F1A" w:rsidRPr="007D0AEB" w:rsidRDefault="00523F1A" w:rsidP="00A928F6">
      <w:pPr>
        <w:autoSpaceDE w:val="0"/>
        <w:autoSpaceDN w:val="0"/>
        <w:adjustRightInd w:val="0"/>
        <w:contextualSpacing/>
        <w:jc w:val="both"/>
      </w:pPr>
    </w:p>
    <w:p w:rsidR="00523F1A" w:rsidRPr="007D0AEB" w:rsidRDefault="00523F1A" w:rsidP="00A928F6">
      <w:pPr>
        <w:autoSpaceDE w:val="0"/>
        <w:autoSpaceDN w:val="0"/>
        <w:adjustRightInd w:val="0"/>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523F1A" w:rsidRPr="007D0AEB" w:rsidRDefault="00523F1A" w:rsidP="00A928F6">
      <w:pPr>
        <w:autoSpaceDE w:val="0"/>
        <w:autoSpaceDN w:val="0"/>
        <w:adjustRightInd w:val="0"/>
        <w:contextualSpacing/>
        <w:jc w:val="both"/>
      </w:pPr>
      <w:r w:rsidRPr="007D0AEB">
        <w:t>В результате освоения основной образовательной программы среднего (полного) общего образования обучающиеся должны уметь:</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определять назначении и функции различных социальных институтов;</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ясно и логично излагать свою точку зрения, использовать адекватные языковые средства;</w:t>
      </w:r>
    </w:p>
    <w:p w:rsidR="00523F1A" w:rsidRPr="007D0AEB" w:rsidRDefault="00523F1A" w:rsidP="00A928F6">
      <w:pPr>
        <w:widowControl/>
        <w:numPr>
          <w:ilvl w:val="0"/>
          <w:numId w:val="62"/>
        </w:numPr>
        <w:suppressAutoHyphens w:val="0"/>
        <w:autoSpaceDE w:val="0"/>
        <w:autoSpaceDN w:val="0"/>
        <w:adjustRightInd w:val="0"/>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523F1A" w:rsidRPr="007D0AEB" w:rsidRDefault="00523F1A" w:rsidP="00A928F6">
      <w:pPr>
        <w:ind w:left="20" w:firstLine="440"/>
        <w:contextualSpacing/>
        <w:jc w:val="both"/>
        <w:rPr>
          <w:b/>
        </w:rPr>
      </w:pPr>
      <w:r w:rsidRPr="007D0AEB">
        <w:rPr>
          <w:b/>
        </w:rPr>
        <w:t>Предметные результаты:</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 xml:space="preserve">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w:t>
      </w:r>
      <w:r w:rsidRPr="007D0AEB">
        <w:rPr>
          <w:sz w:val="24"/>
          <w:szCs w:val="24"/>
        </w:rPr>
        <w:lastRenderedPageBreak/>
        <w:t>базовых наук, подготовки к последующему профессиональному образованию или профессиональной деятельности.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 xml:space="preserve"> </w:t>
      </w:r>
      <w:r w:rsidRPr="007D0AEB">
        <w:rPr>
          <w:rStyle w:val="415"/>
          <w:rFonts w:eastAsia="Arial Unicode MS"/>
          <w:i/>
          <w:iCs/>
          <w:sz w:val="24"/>
          <w:szCs w:val="24"/>
        </w:rPr>
        <w:t>Планируемые результаты:</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 xml:space="preserve"> Модель выпускника представляется следующей:</w:t>
      </w:r>
    </w:p>
    <w:p w:rsidR="00523F1A" w:rsidRPr="007D0AEB" w:rsidRDefault="00523F1A" w:rsidP="00A928F6">
      <w:pPr>
        <w:pStyle w:val="55"/>
        <w:numPr>
          <w:ilvl w:val="0"/>
          <w:numId w:val="63"/>
        </w:numPr>
        <w:shd w:val="clear" w:color="auto" w:fill="auto"/>
        <w:tabs>
          <w:tab w:val="left" w:pos="159"/>
        </w:tabs>
        <w:spacing w:line="240"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523F1A" w:rsidRPr="007D0AEB" w:rsidRDefault="00523F1A" w:rsidP="00A928F6">
      <w:pPr>
        <w:pStyle w:val="55"/>
        <w:numPr>
          <w:ilvl w:val="0"/>
          <w:numId w:val="63"/>
        </w:numPr>
        <w:shd w:val="clear" w:color="auto" w:fill="auto"/>
        <w:tabs>
          <w:tab w:val="left" w:pos="351"/>
        </w:tabs>
        <w:spacing w:line="240"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523F1A" w:rsidRPr="007D0AEB" w:rsidRDefault="00523F1A" w:rsidP="00A928F6">
      <w:pPr>
        <w:pStyle w:val="55"/>
        <w:numPr>
          <w:ilvl w:val="0"/>
          <w:numId w:val="63"/>
        </w:numPr>
        <w:shd w:val="clear" w:color="auto" w:fill="auto"/>
        <w:tabs>
          <w:tab w:val="left" w:pos="178"/>
        </w:tabs>
        <w:spacing w:line="240"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523F1A" w:rsidRPr="007D0AEB" w:rsidRDefault="00523F1A" w:rsidP="00A928F6">
      <w:pPr>
        <w:pStyle w:val="55"/>
        <w:numPr>
          <w:ilvl w:val="0"/>
          <w:numId w:val="63"/>
        </w:numPr>
        <w:shd w:val="clear" w:color="auto" w:fill="auto"/>
        <w:tabs>
          <w:tab w:val="left" w:pos="159"/>
        </w:tabs>
        <w:spacing w:line="240" w:lineRule="auto"/>
        <w:ind w:left="20" w:right="20"/>
        <w:contextualSpacing/>
        <w:rPr>
          <w:sz w:val="24"/>
          <w:szCs w:val="24"/>
        </w:rPr>
      </w:pPr>
      <w:r w:rsidRPr="007D0AEB">
        <w:rPr>
          <w:sz w:val="24"/>
          <w:szCs w:val="24"/>
        </w:rPr>
        <w:t>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523F1A" w:rsidRPr="007D0AEB" w:rsidRDefault="00523F1A" w:rsidP="00A928F6">
      <w:pPr>
        <w:pStyle w:val="55"/>
        <w:numPr>
          <w:ilvl w:val="0"/>
          <w:numId w:val="63"/>
        </w:numPr>
        <w:shd w:val="clear" w:color="auto" w:fill="auto"/>
        <w:tabs>
          <w:tab w:val="left" w:pos="217"/>
        </w:tabs>
        <w:spacing w:line="240"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523F1A" w:rsidRPr="007D0AEB" w:rsidRDefault="00523F1A" w:rsidP="00A928F6">
      <w:pPr>
        <w:pStyle w:val="55"/>
        <w:numPr>
          <w:ilvl w:val="0"/>
          <w:numId w:val="63"/>
        </w:numPr>
        <w:shd w:val="clear" w:color="auto" w:fill="auto"/>
        <w:tabs>
          <w:tab w:val="left" w:pos="159"/>
        </w:tabs>
        <w:spacing w:line="240" w:lineRule="auto"/>
        <w:ind w:left="20"/>
        <w:contextualSpacing/>
        <w:rPr>
          <w:sz w:val="24"/>
          <w:szCs w:val="24"/>
        </w:rPr>
      </w:pPr>
      <w:r w:rsidRPr="007D0AEB">
        <w:rPr>
          <w:sz w:val="24"/>
          <w:szCs w:val="24"/>
        </w:rPr>
        <w:t>Основными характеристиками личности являются:</w:t>
      </w:r>
    </w:p>
    <w:p w:rsidR="00523F1A" w:rsidRPr="007D0AEB" w:rsidRDefault="00523F1A" w:rsidP="00A928F6">
      <w:pPr>
        <w:pStyle w:val="55"/>
        <w:numPr>
          <w:ilvl w:val="0"/>
          <w:numId w:val="64"/>
        </w:numPr>
        <w:shd w:val="clear" w:color="auto" w:fill="auto"/>
        <w:tabs>
          <w:tab w:val="left" w:pos="198"/>
        </w:tabs>
        <w:spacing w:line="240"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523F1A" w:rsidRPr="007D0AEB" w:rsidRDefault="00523F1A" w:rsidP="00A928F6">
      <w:pPr>
        <w:pStyle w:val="55"/>
        <w:numPr>
          <w:ilvl w:val="0"/>
          <w:numId w:val="64"/>
        </w:numPr>
        <w:shd w:val="clear" w:color="auto" w:fill="auto"/>
        <w:tabs>
          <w:tab w:val="left" w:pos="174"/>
        </w:tabs>
        <w:spacing w:line="240" w:lineRule="auto"/>
        <w:ind w:left="20" w:right="20"/>
        <w:contextualSpacing/>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523F1A" w:rsidRPr="007D0AEB" w:rsidRDefault="00523F1A" w:rsidP="00A928F6">
      <w:pPr>
        <w:pStyle w:val="55"/>
        <w:numPr>
          <w:ilvl w:val="0"/>
          <w:numId w:val="64"/>
        </w:numPr>
        <w:shd w:val="clear" w:color="auto" w:fill="auto"/>
        <w:tabs>
          <w:tab w:val="left" w:pos="241"/>
        </w:tabs>
        <w:spacing w:line="240"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владеющий основами научных методов познания окружающего мира;</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мотивированный на творчество и инновационную деятельность;</w:t>
      </w:r>
    </w:p>
    <w:p w:rsidR="00523F1A" w:rsidRPr="007D0AEB" w:rsidRDefault="00523F1A" w:rsidP="00A928F6">
      <w:pPr>
        <w:pStyle w:val="55"/>
        <w:shd w:val="clear" w:color="auto" w:fill="auto"/>
        <w:tabs>
          <w:tab w:val="left" w:pos="308"/>
        </w:tabs>
        <w:spacing w:line="240" w:lineRule="auto"/>
        <w:ind w:left="20" w:right="20" w:firstLine="0"/>
        <w:contextualSpacing/>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523F1A" w:rsidRPr="007D0AEB" w:rsidRDefault="00523F1A" w:rsidP="00A928F6">
      <w:pPr>
        <w:pStyle w:val="55"/>
        <w:numPr>
          <w:ilvl w:val="0"/>
          <w:numId w:val="64"/>
        </w:numPr>
        <w:shd w:val="clear" w:color="auto" w:fill="auto"/>
        <w:tabs>
          <w:tab w:val="left" w:pos="193"/>
        </w:tabs>
        <w:spacing w:line="240"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523F1A" w:rsidRPr="007D0AEB" w:rsidRDefault="00523F1A" w:rsidP="00A928F6">
      <w:pPr>
        <w:pStyle w:val="55"/>
        <w:numPr>
          <w:ilvl w:val="0"/>
          <w:numId w:val="64"/>
        </w:numPr>
        <w:shd w:val="clear" w:color="auto" w:fill="auto"/>
        <w:tabs>
          <w:tab w:val="left" w:pos="159"/>
        </w:tabs>
        <w:spacing w:line="240"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523F1A" w:rsidRPr="007D0AEB" w:rsidRDefault="00523F1A" w:rsidP="00A928F6">
      <w:pPr>
        <w:pStyle w:val="55"/>
        <w:numPr>
          <w:ilvl w:val="0"/>
          <w:numId w:val="64"/>
        </w:numPr>
        <w:shd w:val="clear" w:color="auto" w:fill="auto"/>
        <w:tabs>
          <w:tab w:val="left" w:pos="270"/>
        </w:tabs>
        <w:spacing w:line="240" w:lineRule="auto"/>
        <w:ind w:left="20" w:right="20"/>
        <w:contextualSpacing/>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523F1A" w:rsidRPr="007D0AEB" w:rsidRDefault="00523F1A" w:rsidP="00A928F6">
      <w:pPr>
        <w:pStyle w:val="55"/>
        <w:numPr>
          <w:ilvl w:val="0"/>
          <w:numId w:val="64"/>
        </w:numPr>
        <w:shd w:val="clear" w:color="auto" w:fill="auto"/>
        <w:tabs>
          <w:tab w:val="left" w:pos="375"/>
        </w:tabs>
        <w:spacing w:line="240" w:lineRule="auto"/>
        <w:ind w:left="20" w:right="20"/>
        <w:contextualSpacing/>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мотивированный на образование и самообразование в течение всей своей жизни.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523F1A" w:rsidRPr="007D0AEB" w:rsidRDefault="00523F1A" w:rsidP="00A928F6">
      <w:pPr>
        <w:pStyle w:val="55"/>
        <w:numPr>
          <w:ilvl w:val="0"/>
          <w:numId w:val="64"/>
        </w:numPr>
        <w:shd w:val="clear" w:color="auto" w:fill="auto"/>
        <w:tabs>
          <w:tab w:val="left" w:pos="260"/>
        </w:tabs>
        <w:spacing w:line="240" w:lineRule="auto"/>
        <w:ind w:left="20" w:right="20"/>
        <w:contextualSpacing/>
        <w:rPr>
          <w:sz w:val="24"/>
          <w:szCs w:val="24"/>
        </w:rPr>
      </w:pPr>
      <w:r w:rsidRPr="007D0AEB">
        <w:rPr>
          <w:sz w:val="24"/>
          <w:szCs w:val="24"/>
        </w:rPr>
        <w:lastRenderedPageBreak/>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523F1A" w:rsidRPr="007D0AEB" w:rsidRDefault="00523F1A" w:rsidP="00A928F6">
      <w:pPr>
        <w:pStyle w:val="55"/>
        <w:numPr>
          <w:ilvl w:val="0"/>
          <w:numId w:val="64"/>
        </w:numPr>
        <w:shd w:val="clear" w:color="auto" w:fill="auto"/>
        <w:tabs>
          <w:tab w:val="left" w:pos="193"/>
        </w:tabs>
        <w:spacing w:line="240" w:lineRule="auto"/>
        <w:ind w:left="20" w:right="20"/>
        <w:contextualSpacing/>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w:t>
      </w:r>
      <w:r>
        <w:rPr>
          <w:sz w:val="24"/>
          <w:szCs w:val="24"/>
        </w:rPr>
        <w:t xml:space="preserve">тория», «Обществознание», </w:t>
      </w:r>
      <w:r w:rsidRPr="007D0AEB">
        <w:rPr>
          <w:sz w:val="24"/>
          <w:szCs w:val="24"/>
        </w:rPr>
        <w:t xml:space="preserve">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523F1A" w:rsidRPr="007D0AEB" w:rsidRDefault="00523F1A" w:rsidP="00A928F6">
      <w:pPr>
        <w:keepNext/>
        <w:keepLines/>
        <w:ind w:left="20"/>
        <w:contextualSpacing/>
        <w:jc w:val="both"/>
        <w:rPr>
          <w:b/>
        </w:rPr>
      </w:pPr>
      <w:bookmarkStart w:id="19" w:name="bookmark12"/>
      <w:r w:rsidRPr="007D0AEB">
        <w:rPr>
          <w:b/>
        </w:rPr>
        <w:t xml:space="preserve">  1.2.2. Ведущие целевые установки и основные ожидаемые результаты</w:t>
      </w:r>
      <w:bookmarkEnd w:id="19"/>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523F1A" w:rsidRPr="007D0AEB" w:rsidRDefault="00523F1A" w:rsidP="00A928F6">
      <w:pPr>
        <w:pStyle w:val="55"/>
        <w:numPr>
          <w:ilvl w:val="0"/>
          <w:numId w:val="64"/>
        </w:numPr>
        <w:shd w:val="clear" w:color="auto" w:fill="auto"/>
        <w:tabs>
          <w:tab w:val="left" w:pos="250"/>
        </w:tabs>
        <w:spacing w:line="240"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основы критического отношения к знанию, жизненному опыту;</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основы ценностных суждений и оценок;</w:t>
      </w:r>
    </w:p>
    <w:p w:rsidR="00523F1A" w:rsidRPr="007D0AEB" w:rsidRDefault="00523F1A" w:rsidP="00A928F6">
      <w:pPr>
        <w:pStyle w:val="55"/>
        <w:numPr>
          <w:ilvl w:val="0"/>
          <w:numId w:val="64"/>
        </w:numPr>
        <w:shd w:val="clear" w:color="auto" w:fill="auto"/>
        <w:tabs>
          <w:tab w:val="left" w:pos="193"/>
        </w:tabs>
        <w:spacing w:line="240"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523F1A" w:rsidRPr="007D0AEB" w:rsidRDefault="00523F1A" w:rsidP="00A928F6">
      <w:pPr>
        <w:pStyle w:val="55"/>
        <w:numPr>
          <w:ilvl w:val="0"/>
          <w:numId w:val="64"/>
        </w:numPr>
        <w:shd w:val="clear" w:color="auto" w:fill="auto"/>
        <w:tabs>
          <w:tab w:val="left" w:pos="198"/>
        </w:tabs>
        <w:spacing w:line="240"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lastRenderedPageBreak/>
        <w:t>В сфере развития личностных универсальных учебных действий приоритетное внимание уделяется формированию:</w:t>
      </w:r>
    </w:p>
    <w:p w:rsidR="00523F1A" w:rsidRPr="007D0AEB" w:rsidRDefault="00523F1A" w:rsidP="00A928F6">
      <w:pPr>
        <w:pStyle w:val="55"/>
        <w:numPr>
          <w:ilvl w:val="0"/>
          <w:numId w:val="64"/>
        </w:numPr>
        <w:shd w:val="clear" w:color="auto" w:fill="auto"/>
        <w:tabs>
          <w:tab w:val="left" w:pos="255"/>
        </w:tabs>
        <w:spacing w:line="240"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523F1A" w:rsidRPr="007D0AEB" w:rsidRDefault="00523F1A" w:rsidP="00A928F6">
      <w:pPr>
        <w:pStyle w:val="55"/>
        <w:numPr>
          <w:ilvl w:val="0"/>
          <w:numId w:val="64"/>
        </w:numPr>
        <w:shd w:val="clear" w:color="auto" w:fill="auto"/>
        <w:tabs>
          <w:tab w:val="left" w:pos="174"/>
        </w:tabs>
        <w:spacing w:line="240"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523F1A" w:rsidRPr="007D0AEB" w:rsidRDefault="00523F1A" w:rsidP="00A928F6">
      <w:pPr>
        <w:pStyle w:val="55"/>
        <w:numPr>
          <w:ilvl w:val="0"/>
          <w:numId w:val="64"/>
        </w:numPr>
        <w:shd w:val="clear" w:color="auto" w:fill="auto"/>
        <w:tabs>
          <w:tab w:val="left" w:pos="298"/>
        </w:tabs>
        <w:spacing w:line="240"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523F1A" w:rsidRPr="007D0AEB" w:rsidRDefault="00523F1A" w:rsidP="00A928F6">
      <w:pPr>
        <w:pStyle w:val="55"/>
        <w:numPr>
          <w:ilvl w:val="0"/>
          <w:numId w:val="64"/>
        </w:numPr>
        <w:shd w:val="clear" w:color="auto" w:fill="auto"/>
        <w:tabs>
          <w:tab w:val="left" w:pos="255"/>
        </w:tabs>
        <w:spacing w:line="240"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523F1A" w:rsidRPr="007D0AEB" w:rsidRDefault="00523F1A" w:rsidP="00A928F6">
      <w:pPr>
        <w:pStyle w:val="55"/>
        <w:numPr>
          <w:ilvl w:val="0"/>
          <w:numId w:val="64"/>
        </w:numPr>
        <w:shd w:val="clear" w:color="auto" w:fill="auto"/>
        <w:tabs>
          <w:tab w:val="left" w:pos="270"/>
        </w:tabs>
        <w:spacing w:line="240" w:lineRule="auto"/>
        <w:ind w:left="20" w:right="20"/>
        <w:contextualSpacing/>
        <w:rPr>
          <w:sz w:val="24"/>
          <w:szCs w:val="24"/>
        </w:rPr>
      </w:pPr>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523F1A" w:rsidRPr="007D0AEB" w:rsidRDefault="00523F1A" w:rsidP="00A928F6">
      <w:pPr>
        <w:pStyle w:val="55"/>
        <w:numPr>
          <w:ilvl w:val="0"/>
          <w:numId w:val="64"/>
        </w:numPr>
        <w:shd w:val="clear" w:color="auto" w:fill="auto"/>
        <w:tabs>
          <w:tab w:val="left" w:pos="308"/>
        </w:tabs>
        <w:spacing w:line="240"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523F1A" w:rsidRPr="007D0AEB" w:rsidRDefault="00523F1A" w:rsidP="00A928F6">
      <w:pPr>
        <w:pStyle w:val="55"/>
        <w:numPr>
          <w:ilvl w:val="0"/>
          <w:numId w:val="64"/>
        </w:numPr>
        <w:shd w:val="clear" w:color="auto" w:fill="auto"/>
        <w:tabs>
          <w:tab w:val="left" w:pos="337"/>
        </w:tabs>
        <w:spacing w:line="240" w:lineRule="auto"/>
        <w:ind w:left="20" w:right="20"/>
        <w:contextualSpacing/>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523F1A" w:rsidRPr="007D0AEB" w:rsidRDefault="00523F1A" w:rsidP="00A928F6">
      <w:pPr>
        <w:pStyle w:val="55"/>
        <w:numPr>
          <w:ilvl w:val="0"/>
          <w:numId w:val="64"/>
        </w:numPr>
        <w:shd w:val="clear" w:color="auto" w:fill="auto"/>
        <w:tabs>
          <w:tab w:val="left" w:pos="303"/>
        </w:tabs>
        <w:spacing w:line="240" w:lineRule="auto"/>
        <w:ind w:left="20" w:right="20"/>
        <w:contextualSpacing/>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523F1A" w:rsidRPr="007D0AEB" w:rsidRDefault="00523F1A" w:rsidP="00A928F6">
      <w:pPr>
        <w:pStyle w:val="55"/>
        <w:numPr>
          <w:ilvl w:val="0"/>
          <w:numId w:val="64"/>
        </w:numPr>
        <w:shd w:val="clear" w:color="auto" w:fill="auto"/>
        <w:tabs>
          <w:tab w:val="left" w:pos="375"/>
        </w:tabs>
        <w:spacing w:line="240"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523F1A" w:rsidRPr="007D0AEB" w:rsidRDefault="00523F1A" w:rsidP="00A928F6">
      <w:pPr>
        <w:pStyle w:val="55"/>
        <w:numPr>
          <w:ilvl w:val="0"/>
          <w:numId w:val="64"/>
        </w:numPr>
        <w:shd w:val="clear" w:color="auto" w:fill="auto"/>
        <w:tabs>
          <w:tab w:val="left" w:pos="217"/>
        </w:tabs>
        <w:spacing w:line="240"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523F1A" w:rsidRPr="007D0AEB" w:rsidRDefault="00523F1A" w:rsidP="00A928F6">
      <w:pPr>
        <w:pStyle w:val="55"/>
        <w:numPr>
          <w:ilvl w:val="0"/>
          <w:numId w:val="64"/>
        </w:numPr>
        <w:shd w:val="clear" w:color="auto" w:fill="auto"/>
        <w:tabs>
          <w:tab w:val="left" w:pos="418"/>
        </w:tabs>
        <w:spacing w:line="240" w:lineRule="auto"/>
        <w:ind w:left="20" w:right="20"/>
        <w:contextualSpacing/>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523F1A" w:rsidRPr="007D0AEB" w:rsidRDefault="00523F1A" w:rsidP="00A928F6">
      <w:pPr>
        <w:pStyle w:val="55"/>
        <w:numPr>
          <w:ilvl w:val="0"/>
          <w:numId w:val="64"/>
        </w:numPr>
        <w:shd w:val="clear" w:color="auto" w:fill="auto"/>
        <w:tabs>
          <w:tab w:val="left" w:pos="207"/>
        </w:tabs>
        <w:spacing w:line="240"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lastRenderedPageBreak/>
        <w:t>В сфере развития познавательных универсальных учебных действий приоритетное внимание уделяется:</w:t>
      </w:r>
    </w:p>
    <w:p w:rsidR="00523F1A" w:rsidRPr="007D0AEB" w:rsidRDefault="00523F1A" w:rsidP="00A928F6">
      <w:pPr>
        <w:pStyle w:val="55"/>
        <w:numPr>
          <w:ilvl w:val="0"/>
          <w:numId w:val="64"/>
        </w:numPr>
        <w:shd w:val="clear" w:color="auto" w:fill="auto"/>
        <w:tabs>
          <w:tab w:val="left" w:pos="428"/>
        </w:tabs>
        <w:spacing w:line="240" w:lineRule="auto"/>
        <w:ind w:left="20" w:right="20"/>
        <w:contextualSpacing/>
        <w:rPr>
          <w:sz w:val="24"/>
          <w:szCs w:val="24"/>
        </w:rPr>
      </w:pPr>
      <w:r w:rsidRPr="007D0AEB">
        <w:rPr>
          <w:sz w:val="24"/>
          <w:szCs w:val="24"/>
        </w:rPr>
        <w:t>практическому освоению обучающимися основ проектно-исследовательской деятельности;</w:t>
      </w:r>
    </w:p>
    <w:p w:rsidR="00523F1A" w:rsidRPr="007D0AEB" w:rsidRDefault="00523F1A" w:rsidP="00A928F6">
      <w:pPr>
        <w:pStyle w:val="55"/>
        <w:numPr>
          <w:ilvl w:val="0"/>
          <w:numId w:val="64"/>
        </w:numPr>
        <w:shd w:val="clear" w:color="auto" w:fill="auto"/>
        <w:tabs>
          <w:tab w:val="left" w:pos="159"/>
        </w:tabs>
        <w:spacing w:line="240" w:lineRule="auto"/>
        <w:ind w:left="20"/>
        <w:contextualSpacing/>
        <w:rPr>
          <w:sz w:val="24"/>
          <w:szCs w:val="24"/>
        </w:rPr>
      </w:pPr>
      <w:r w:rsidRPr="007D0AEB">
        <w:rPr>
          <w:sz w:val="24"/>
          <w:szCs w:val="24"/>
        </w:rPr>
        <w:t>развитию стратегий смыслового чтения и работе с информацией;</w:t>
      </w:r>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523F1A" w:rsidRPr="007D0AEB" w:rsidRDefault="00523F1A" w:rsidP="00A928F6">
      <w:pPr>
        <w:keepNext/>
        <w:keepLines/>
        <w:ind w:left="20" w:right="1280"/>
        <w:contextualSpacing/>
        <w:jc w:val="both"/>
        <w:rPr>
          <w:b/>
        </w:rPr>
      </w:pPr>
      <w:r w:rsidRPr="007D0AEB">
        <w:rPr>
          <w:b/>
        </w:rPr>
        <w:t>1.2.3. Планируемые результаты освоения учебных и    междисциплинарных программ</w:t>
      </w:r>
    </w:p>
    <w:p w:rsidR="00523F1A" w:rsidRPr="007D0AEB" w:rsidRDefault="00523F1A" w:rsidP="00A928F6">
      <w:pPr>
        <w:keepNext/>
        <w:keepLines/>
        <w:ind w:left="20"/>
        <w:contextualSpacing/>
        <w:jc w:val="both"/>
        <w:rPr>
          <w:b/>
        </w:rPr>
      </w:pPr>
      <w:r w:rsidRPr="007D0AEB">
        <w:t xml:space="preserve">         </w:t>
      </w:r>
      <w:r w:rsidRPr="007D0AEB">
        <w:rPr>
          <w:b/>
        </w:rPr>
        <w:t>1.2.3.1. Формирование универсальных учебных действий</w:t>
      </w:r>
    </w:p>
    <w:p w:rsidR="00523F1A" w:rsidRPr="007D0AEB" w:rsidRDefault="00523F1A" w:rsidP="00A928F6">
      <w:pPr>
        <w:pStyle w:val="55"/>
        <w:shd w:val="clear" w:color="auto" w:fill="auto"/>
        <w:spacing w:line="240" w:lineRule="auto"/>
        <w:ind w:left="20" w:right="3400" w:firstLine="0"/>
        <w:contextualSpacing/>
        <w:rPr>
          <w:rStyle w:val="affff0"/>
          <w:sz w:val="24"/>
          <w:szCs w:val="24"/>
        </w:rPr>
      </w:pPr>
      <w:r w:rsidRPr="007D0AEB">
        <w:rPr>
          <w:rStyle w:val="affff0"/>
          <w:sz w:val="24"/>
          <w:szCs w:val="24"/>
        </w:rPr>
        <w:t xml:space="preserve">Личностные универсальные учебные действия </w:t>
      </w:r>
    </w:p>
    <w:p w:rsidR="00523F1A" w:rsidRPr="007D0AEB" w:rsidRDefault="00523F1A" w:rsidP="00A928F6">
      <w:pPr>
        <w:pStyle w:val="55"/>
        <w:shd w:val="clear" w:color="auto" w:fill="auto"/>
        <w:spacing w:line="240" w:lineRule="auto"/>
        <w:ind w:left="20" w:right="1700" w:firstLine="0"/>
        <w:contextualSpacing/>
        <w:rPr>
          <w:sz w:val="24"/>
          <w:szCs w:val="24"/>
        </w:rPr>
      </w:pPr>
      <w:r w:rsidRPr="007D0AEB">
        <w:rPr>
          <w:sz w:val="24"/>
          <w:szCs w:val="24"/>
        </w:rPr>
        <w:t>В рамка</w:t>
      </w:r>
      <w:r>
        <w:rPr>
          <w:sz w:val="24"/>
          <w:szCs w:val="24"/>
        </w:rPr>
        <w:t xml:space="preserve">х когнитивного компонента будут </w:t>
      </w:r>
      <w:r w:rsidRPr="007D0AEB">
        <w:rPr>
          <w:sz w:val="24"/>
          <w:szCs w:val="24"/>
        </w:rPr>
        <w:t>сформированы:</w:t>
      </w:r>
    </w:p>
    <w:p w:rsidR="00523F1A" w:rsidRPr="007D0AEB" w:rsidRDefault="00523F1A" w:rsidP="00A928F6">
      <w:pPr>
        <w:pStyle w:val="55"/>
        <w:numPr>
          <w:ilvl w:val="0"/>
          <w:numId w:val="64"/>
        </w:numPr>
        <w:shd w:val="clear" w:color="auto" w:fill="auto"/>
        <w:tabs>
          <w:tab w:val="left" w:pos="270"/>
        </w:tabs>
        <w:spacing w:line="240"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523F1A" w:rsidRPr="007D0AEB" w:rsidRDefault="00523F1A" w:rsidP="00A928F6">
      <w:pPr>
        <w:pStyle w:val="55"/>
        <w:numPr>
          <w:ilvl w:val="0"/>
          <w:numId w:val="64"/>
        </w:numPr>
        <w:shd w:val="clear" w:color="auto" w:fill="auto"/>
        <w:tabs>
          <w:tab w:val="left" w:pos="313"/>
        </w:tabs>
        <w:spacing w:line="240"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523F1A" w:rsidRPr="007D0AEB" w:rsidRDefault="00523F1A" w:rsidP="00A928F6">
      <w:pPr>
        <w:pStyle w:val="55"/>
        <w:numPr>
          <w:ilvl w:val="0"/>
          <w:numId w:val="64"/>
        </w:numPr>
        <w:shd w:val="clear" w:color="auto" w:fill="auto"/>
        <w:tabs>
          <w:tab w:val="left" w:pos="255"/>
        </w:tabs>
        <w:spacing w:line="240"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523F1A" w:rsidRPr="007D0AEB" w:rsidRDefault="00523F1A" w:rsidP="00A928F6">
      <w:pPr>
        <w:pStyle w:val="55"/>
        <w:numPr>
          <w:ilvl w:val="0"/>
          <w:numId w:val="64"/>
        </w:numPr>
        <w:shd w:val="clear" w:color="auto" w:fill="auto"/>
        <w:tabs>
          <w:tab w:val="left" w:pos="279"/>
        </w:tabs>
        <w:spacing w:line="240"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523F1A" w:rsidRPr="007D0AEB" w:rsidRDefault="00523F1A" w:rsidP="00A928F6">
      <w:pPr>
        <w:pStyle w:val="55"/>
        <w:numPr>
          <w:ilvl w:val="0"/>
          <w:numId w:val="64"/>
        </w:numPr>
        <w:shd w:val="clear" w:color="auto" w:fill="auto"/>
        <w:tabs>
          <w:tab w:val="left" w:pos="226"/>
        </w:tabs>
        <w:spacing w:line="240"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523F1A" w:rsidRPr="007D0AEB" w:rsidRDefault="00523F1A" w:rsidP="00A928F6">
      <w:pPr>
        <w:pStyle w:val="55"/>
        <w:numPr>
          <w:ilvl w:val="0"/>
          <w:numId w:val="64"/>
        </w:numPr>
        <w:shd w:val="clear" w:color="auto" w:fill="auto"/>
        <w:tabs>
          <w:tab w:val="left" w:pos="236"/>
        </w:tabs>
        <w:spacing w:line="240"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523F1A" w:rsidRPr="007D0AEB" w:rsidRDefault="00523F1A" w:rsidP="00A928F6">
      <w:pPr>
        <w:pStyle w:val="55"/>
        <w:numPr>
          <w:ilvl w:val="0"/>
          <w:numId w:val="64"/>
        </w:numPr>
        <w:shd w:val="clear" w:color="auto" w:fill="auto"/>
        <w:tabs>
          <w:tab w:val="left" w:pos="202"/>
        </w:tabs>
        <w:spacing w:line="240"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lastRenderedPageBreak/>
        <w:t>гражданский патриотизм, любовь к Родине, чувство гордости за свою страну;</w:t>
      </w:r>
    </w:p>
    <w:p w:rsidR="00523F1A" w:rsidRPr="007D0AEB" w:rsidRDefault="00523F1A" w:rsidP="00A928F6">
      <w:pPr>
        <w:pStyle w:val="55"/>
        <w:numPr>
          <w:ilvl w:val="0"/>
          <w:numId w:val="64"/>
        </w:numPr>
        <w:shd w:val="clear" w:color="auto" w:fill="auto"/>
        <w:tabs>
          <w:tab w:val="left" w:pos="154"/>
        </w:tabs>
        <w:spacing w:line="240" w:lineRule="auto"/>
        <w:ind w:left="20"/>
        <w:contextualSpacing/>
        <w:rPr>
          <w:sz w:val="24"/>
          <w:szCs w:val="24"/>
        </w:rPr>
      </w:pPr>
      <w:r w:rsidRPr="007D0AEB">
        <w:rPr>
          <w:sz w:val="24"/>
          <w:szCs w:val="24"/>
        </w:rPr>
        <w:t>уважение к истории, культурным и историческим памятникам;</w:t>
      </w:r>
    </w:p>
    <w:p w:rsidR="00523F1A" w:rsidRPr="007D0AEB" w:rsidRDefault="00523F1A" w:rsidP="00A928F6">
      <w:pPr>
        <w:pStyle w:val="55"/>
        <w:numPr>
          <w:ilvl w:val="0"/>
          <w:numId w:val="64"/>
        </w:numPr>
        <w:shd w:val="clear" w:color="auto" w:fill="auto"/>
        <w:tabs>
          <w:tab w:val="left" w:pos="154"/>
        </w:tabs>
        <w:spacing w:line="240"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523F1A" w:rsidRPr="007D0AEB" w:rsidRDefault="00523F1A" w:rsidP="00A928F6">
      <w:pPr>
        <w:pStyle w:val="55"/>
        <w:numPr>
          <w:ilvl w:val="0"/>
          <w:numId w:val="64"/>
        </w:numPr>
        <w:shd w:val="clear" w:color="auto" w:fill="auto"/>
        <w:tabs>
          <w:tab w:val="left" w:pos="265"/>
        </w:tabs>
        <w:spacing w:line="240"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523F1A" w:rsidRPr="007D0AEB" w:rsidRDefault="00523F1A" w:rsidP="00A928F6">
      <w:pPr>
        <w:pStyle w:val="55"/>
        <w:numPr>
          <w:ilvl w:val="0"/>
          <w:numId w:val="64"/>
        </w:numPr>
        <w:shd w:val="clear" w:color="auto" w:fill="auto"/>
        <w:tabs>
          <w:tab w:val="left" w:pos="174"/>
        </w:tabs>
        <w:spacing w:line="240"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523F1A" w:rsidRPr="007D0AEB" w:rsidRDefault="00523F1A" w:rsidP="00A928F6">
      <w:pPr>
        <w:pStyle w:val="55"/>
        <w:numPr>
          <w:ilvl w:val="0"/>
          <w:numId w:val="64"/>
        </w:numPr>
        <w:shd w:val="clear" w:color="auto" w:fill="auto"/>
        <w:tabs>
          <w:tab w:val="left" w:pos="265"/>
        </w:tabs>
        <w:spacing w:line="240"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523F1A" w:rsidRPr="007D0AEB" w:rsidRDefault="00523F1A" w:rsidP="00A928F6">
      <w:pPr>
        <w:pStyle w:val="55"/>
        <w:numPr>
          <w:ilvl w:val="0"/>
          <w:numId w:val="64"/>
        </w:numPr>
        <w:shd w:val="clear" w:color="auto" w:fill="auto"/>
        <w:tabs>
          <w:tab w:val="left" w:pos="164"/>
        </w:tabs>
        <w:spacing w:line="240" w:lineRule="auto"/>
        <w:ind w:left="20" w:right="20"/>
        <w:contextualSpacing/>
        <w:rPr>
          <w:sz w:val="24"/>
          <w:szCs w:val="24"/>
        </w:rPr>
      </w:pPr>
      <w:r w:rsidRPr="007D0AEB">
        <w:rPr>
          <w:sz w:val="24"/>
          <w:szCs w:val="24"/>
        </w:rPr>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523F1A" w:rsidRPr="007D0AEB" w:rsidRDefault="00523F1A" w:rsidP="00A928F6">
      <w:pPr>
        <w:pStyle w:val="55"/>
        <w:numPr>
          <w:ilvl w:val="0"/>
          <w:numId w:val="64"/>
        </w:numPr>
        <w:shd w:val="clear" w:color="auto" w:fill="auto"/>
        <w:tabs>
          <w:tab w:val="left" w:pos="198"/>
        </w:tabs>
        <w:spacing w:line="240" w:lineRule="auto"/>
        <w:ind w:left="20" w:right="20"/>
        <w:contextualSpacing/>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523F1A" w:rsidRPr="007D0AEB" w:rsidRDefault="00523F1A" w:rsidP="00A928F6">
      <w:pPr>
        <w:pStyle w:val="55"/>
        <w:numPr>
          <w:ilvl w:val="0"/>
          <w:numId w:val="64"/>
        </w:numPr>
        <w:shd w:val="clear" w:color="auto" w:fill="auto"/>
        <w:tabs>
          <w:tab w:val="left" w:pos="226"/>
        </w:tabs>
        <w:spacing w:line="240"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523F1A" w:rsidRPr="007D0AEB" w:rsidRDefault="00523F1A" w:rsidP="00A928F6">
      <w:pPr>
        <w:pStyle w:val="55"/>
        <w:numPr>
          <w:ilvl w:val="0"/>
          <w:numId w:val="64"/>
        </w:numPr>
        <w:shd w:val="clear" w:color="auto" w:fill="auto"/>
        <w:tabs>
          <w:tab w:val="left" w:pos="222"/>
        </w:tabs>
        <w:spacing w:line="240"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523F1A" w:rsidRPr="007D0AEB" w:rsidRDefault="00523F1A" w:rsidP="00A928F6">
      <w:pPr>
        <w:pStyle w:val="55"/>
        <w:numPr>
          <w:ilvl w:val="0"/>
          <w:numId w:val="64"/>
        </w:numPr>
        <w:shd w:val="clear" w:color="auto" w:fill="auto"/>
        <w:tabs>
          <w:tab w:val="left" w:pos="226"/>
        </w:tabs>
        <w:spacing w:line="240"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523F1A" w:rsidRPr="007D0AEB" w:rsidRDefault="00523F1A" w:rsidP="00A928F6">
      <w:pPr>
        <w:pStyle w:val="55"/>
        <w:numPr>
          <w:ilvl w:val="0"/>
          <w:numId w:val="64"/>
        </w:numPr>
        <w:shd w:val="clear" w:color="auto" w:fill="auto"/>
        <w:tabs>
          <w:tab w:val="left" w:pos="255"/>
        </w:tabs>
        <w:spacing w:line="240"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523F1A" w:rsidRPr="007D0AEB" w:rsidRDefault="00523F1A" w:rsidP="00A928F6">
      <w:pPr>
        <w:pStyle w:val="55"/>
        <w:numPr>
          <w:ilvl w:val="0"/>
          <w:numId w:val="64"/>
        </w:numPr>
        <w:shd w:val="clear" w:color="auto" w:fill="auto"/>
        <w:tabs>
          <w:tab w:val="left" w:pos="270"/>
        </w:tabs>
        <w:spacing w:line="240"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523F1A" w:rsidRPr="007D0AEB" w:rsidRDefault="00523F1A" w:rsidP="00A928F6">
      <w:pPr>
        <w:pStyle w:val="55"/>
        <w:numPr>
          <w:ilvl w:val="0"/>
          <w:numId w:val="64"/>
        </w:numPr>
        <w:shd w:val="clear" w:color="auto" w:fill="auto"/>
        <w:tabs>
          <w:tab w:val="left" w:pos="183"/>
          <w:tab w:val="left" w:pos="6804"/>
        </w:tabs>
        <w:spacing w:line="240" w:lineRule="auto"/>
        <w:ind w:left="20" w:right="3401"/>
        <w:contextualSpacing/>
        <w:rPr>
          <w:sz w:val="24"/>
          <w:szCs w:val="24"/>
        </w:rPr>
      </w:pPr>
      <w:r>
        <w:rPr>
          <w:sz w:val="24"/>
          <w:szCs w:val="24"/>
        </w:rPr>
        <w:t xml:space="preserve">готовность к профессиональному </w:t>
      </w:r>
      <w:r w:rsidRPr="007D0AEB">
        <w:rPr>
          <w:sz w:val="24"/>
          <w:szCs w:val="24"/>
        </w:rPr>
        <w:t>самоопределению.</w:t>
      </w:r>
    </w:p>
    <w:p w:rsidR="00523F1A" w:rsidRPr="007D0AEB" w:rsidRDefault="00523F1A" w:rsidP="00A928F6">
      <w:pPr>
        <w:pStyle w:val="55"/>
        <w:shd w:val="clear" w:color="auto" w:fill="auto"/>
        <w:tabs>
          <w:tab w:val="left" w:pos="183"/>
        </w:tabs>
        <w:spacing w:line="240" w:lineRule="auto"/>
        <w:ind w:left="20" w:right="3820" w:firstLine="0"/>
        <w:contextualSpacing/>
        <w:rPr>
          <w:rStyle w:val="affff0"/>
          <w:sz w:val="24"/>
          <w:szCs w:val="24"/>
        </w:rPr>
      </w:pPr>
      <w:r w:rsidRPr="007D0AEB">
        <w:rPr>
          <w:sz w:val="24"/>
          <w:szCs w:val="24"/>
        </w:rPr>
        <w:t xml:space="preserve"> </w:t>
      </w:r>
      <w:r w:rsidRPr="007D0AEB">
        <w:rPr>
          <w:rStyle w:val="affff0"/>
          <w:sz w:val="24"/>
          <w:szCs w:val="24"/>
        </w:rPr>
        <w:t xml:space="preserve">Регулятивные универсальные учебные действия </w:t>
      </w:r>
    </w:p>
    <w:p w:rsidR="00523F1A" w:rsidRPr="007D0AEB" w:rsidRDefault="00523F1A" w:rsidP="00A928F6">
      <w:pPr>
        <w:pStyle w:val="55"/>
        <w:shd w:val="clear" w:color="auto" w:fill="auto"/>
        <w:tabs>
          <w:tab w:val="left" w:pos="183"/>
        </w:tabs>
        <w:spacing w:line="240" w:lineRule="auto"/>
        <w:ind w:left="20" w:right="3820" w:firstLine="0"/>
        <w:contextualSpacing/>
        <w:rPr>
          <w:sz w:val="24"/>
          <w:szCs w:val="24"/>
        </w:rPr>
      </w:pPr>
      <w:r w:rsidRPr="007D0AEB">
        <w:rPr>
          <w:rStyle w:val="affc"/>
          <w:sz w:val="24"/>
          <w:szCs w:val="24"/>
        </w:rPr>
        <w:t>Выпускник научится:</w:t>
      </w:r>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523F1A" w:rsidRPr="007D0AEB" w:rsidRDefault="00523F1A" w:rsidP="00A928F6">
      <w:pPr>
        <w:pStyle w:val="55"/>
        <w:numPr>
          <w:ilvl w:val="0"/>
          <w:numId w:val="64"/>
        </w:numPr>
        <w:shd w:val="clear" w:color="auto" w:fill="auto"/>
        <w:tabs>
          <w:tab w:val="left" w:pos="232"/>
        </w:tabs>
        <w:spacing w:line="240"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планировать пути достижения целей;</w:t>
      </w:r>
    </w:p>
    <w:p w:rsidR="00523F1A" w:rsidRPr="007D0AEB" w:rsidRDefault="00523F1A" w:rsidP="00A928F6">
      <w:pPr>
        <w:pStyle w:val="55"/>
        <w:numPr>
          <w:ilvl w:val="0"/>
          <w:numId w:val="64"/>
        </w:numPr>
        <w:shd w:val="clear" w:color="auto" w:fill="auto"/>
        <w:tabs>
          <w:tab w:val="left" w:pos="174"/>
        </w:tabs>
        <w:spacing w:line="240" w:lineRule="auto"/>
        <w:ind w:left="40"/>
        <w:contextualSpacing/>
        <w:rPr>
          <w:sz w:val="24"/>
          <w:szCs w:val="24"/>
        </w:rPr>
      </w:pPr>
      <w:r w:rsidRPr="007D0AEB">
        <w:rPr>
          <w:sz w:val="24"/>
          <w:szCs w:val="24"/>
        </w:rPr>
        <w:t>устанавливать целевые приоритеты;</w:t>
      </w:r>
    </w:p>
    <w:p w:rsidR="00523F1A" w:rsidRPr="007D0AEB" w:rsidRDefault="00523F1A" w:rsidP="00A928F6">
      <w:pPr>
        <w:pStyle w:val="55"/>
        <w:numPr>
          <w:ilvl w:val="0"/>
          <w:numId w:val="64"/>
        </w:numPr>
        <w:shd w:val="clear" w:color="auto" w:fill="auto"/>
        <w:tabs>
          <w:tab w:val="left" w:pos="174"/>
        </w:tabs>
        <w:spacing w:line="240" w:lineRule="auto"/>
        <w:ind w:left="40"/>
        <w:contextualSpacing/>
        <w:rPr>
          <w:sz w:val="24"/>
          <w:szCs w:val="24"/>
        </w:rPr>
      </w:pPr>
      <w:r w:rsidRPr="007D0AEB">
        <w:rPr>
          <w:sz w:val="24"/>
          <w:szCs w:val="24"/>
        </w:rPr>
        <w:t>уметь самостоятельно контролировать своё время и управлять им;</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принимать решения в проблемной ситуации на основе переговоров;</w:t>
      </w:r>
    </w:p>
    <w:p w:rsidR="00523F1A" w:rsidRPr="007D0AEB" w:rsidRDefault="00523F1A" w:rsidP="00A928F6">
      <w:pPr>
        <w:pStyle w:val="55"/>
        <w:numPr>
          <w:ilvl w:val="0"/>
          <w:numId w:val="64"/>
        </w:numPr>
        <w:shd w:val="clear" w:color="auto" w:fill="auto"/>
        <w:tabs>
          <w:tab w:val="left" w:pos="270"/>
        </w:tabs>
        <w:spacing w:line="240"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523F1A" w:rsidRPr="007D0AEB" w:rsidRDefault="00523F1A" w:rsidP="00A928F6">
      <w:pPr>
        <w:pStyle w:val="55"/>
        <w:numPr>
          <w:ilvl w:val="0"/>
          <w:numId w:val="64"/>
        </w:numPr>
        <w:shd w:val="clear" w:color="auto" w:fill="auto"/>
        <w:tabs>
          <w:tab w:val="left" w:pos="261"/>
        </w:tabs>
        <w:spacing w:line="240" w:lineRule="auto"/>
        <w:ind w:left="40"/>
        <w:contextualSpacing/>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523F1A" w:rsidRPr="007D0AEB" w:rsidRDefault="00523F1A" w:rsidP="00A928F6">
      <w:pPr>
        <w:pStyle w:val="55"/>
        <w:numPr>
          <w:ilvl w:val="0"/>
          <w:numId w:val="64"/>
        </w:numPr>
        <w:shd w:val="clear" w:color="auto" w:fill="auto"/>
        <w:tabs>
          <w:tab w:val="left" w:pos="198"/>
        </w:tabs>
        <w:spacing w:line="240"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523F1A" w:rsidRPr="007D0AEB" w:rsidRDefault="00523F1A" w:rsidP="00A928F6">
      <w:pPr>
        <w:pStyle w:val="55"/>
        <w:shd w:val="clear" w:color="auto" w:fill="auto"/>
        <w:tabs>
          <w:tab w:val="left" w:pos="198"/>
        </w:tabs>
        <w:spacing w:line="240" w:lineRule="auto"/>
        <w:ind w:left="40" w:right="800" w:firstLine="0"/>
        <w:contextualSpacing/>
        <w:rPr>
          <w:sz w:val="24"/>
          <w:szCs w:val="24"/>
        </w:rPr>
      </w:pPr>
      <w:r w:rsidRPr="007D0AEB">
        <w:rPr>
          <w:sz w:val="24"/>
          <w:szCs w:val="24"/>
        </w:rPr>
        <w:t xml:space="preserve"> </w:t>
      </w:r>
      <w:r w:rsidRPr="007D0AEB">
        <w:rPr>
          <w:rStyle w:val="415"/>
          <w:rFonts w:eastAsia="Arial Unicode MS"/>
          <w:i/>
          <w:iCs/>
          <w:sz w:val="24"/>
          <w:szCs w:val="24"/>
        </w:rPr>
        <w:t>Выпускник получит возможность научиться:</w:t>
      </w:r>
    </w:p>
    <w:p w:rsidR="00523F1A" w:rsidRPr="007D0AEB" w:rsidRDefault="00523F1A" w:rsidP="00A928F6">
      <w:pPr>
        <w:widowControl/>
        <w:numPr>
          <w:ilvl w:val="0"/>
          <w:numId w:val="64"/>
        </w:numPr>
        <w:tabs>
          <w:tab w:val="left" w:pos="174"/>
        </w:tabs>
        <w:suppressAutoHyphens w:val="0"/>
        <w:ind w:left="40"/>
        <w:contextualSpacing/>
        <w:jc w:val="both"/>
      </w:pPr>
      <w:r w:rsidRPr="007D0AEB">
        <w:t>самостоятельно ставить новые учебные цели и задачи;</w:t>
      </w:r>
    </w:p>
    <w:p w:rsidR="00523F1A" w:rsidRPr="007D0AEB" w:rsidRDefault="00523F1A" w:rsidP="00A928F6">
      <w:pPr>
        <w:widowControl/>
        <w:numPr>
          <w:ilvl w:val="0"/>
          <w:numId w:val="64"/>
        </w:numPr>
        <w:tabs>
          <w:tab w:val="left" w:pos="170"/>
        </w:tabs>
        <w:suppressAutoHyphens w:val="0"/>
        <w:ind w:left="40"/>
        <w:contextualSpacing/>
        <w:jc w:val="both"/>
      </w:pPr>
      <w:r w:rsidRPr="007D0AEB">
        <w:t>построению жизненных планов во временной перспективе;</w:t>
      </w:r>
    </w:p>
    <w:p w:rsidR="00523F1A" w:rsidRPr="007D0AEB" w:rsidRDefault="00523F1A" w:rsidP="00A928F6">
      <w:pPr>
        <w:widowControl/>
        <w:numPr>
          <w:ilvl w:val="0"/>
          <w:numId w:val="64"/>
        </w:numPr>
        <w:tabs>
          <w:tab w:val="left" w:pos="208"/>
        </w:tabs>
        <w:suppressAutoHyphens w:val="0"/>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523F1A" w:rsidRPr="007D0AEB" w:rsidRDefault="00523F1A" w:rsidP="00A928F6">
      <w:pPr>
        <w:widowControl/>
        <w:numPr>
          <w:ilvl w:val="0"/>
          <w:numId w:val="64"/>
        </w:numPr>
        <w:tabs>
          <w:tab w:val="left" w:pos="357"/>
        </w:tabs>
        <w:suppressAutoHyphens w:val="0"/>
        <w:ind w:left="40"/>
        <w:contextualSpacing/>
        <w:jc w:val="both"/>
      </w:pPr>
      <w:r w:rsidRPr="007D0AEB">
        <w:t>выделять альтернативные способы достижения цели и выбирать наиболее эффективный способ;</w:t>
      </w:r>
    </w:p>
    <w:p w:rsidR="00523F1A" w:rsidRPr="007D0AEB" w:rsidRDefault="00523F1A" w:rsidP="00A928F6">
      <w:pPr>
        <w:widowControl/>
        <w:numPr>
          <w:ilvl w:val="0"/>
          <w:numId w:val="64"/>
        </w:numPr>
        <w:tabs>
          <w:tab w:val="left" w:pos="227"/>
        </w:tabs>
        <w:suppressAutoHyphens w:val="0"/>
        <w:ind w:left="40"/>
        <w:contextualSpacing/>
        <w:jc w:val="both"/>
      </w:pPr>
      <w:r w:rsidRPr="007D0AEB">
        <w:lastRenderedPageBreak/>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523F1A" w:rsidRPr="007D0AEB" w:rsidRDefault="00523F1A" w:rsidP="00A928F6">
      <w:pPr>
        <w:widowControl/>
        <w:numPr>
          <w:ilvl w:val="0"/>
          <w:numId w:val="64"/>
        </w:numPr>
        <w:tabs>
          <w:tab w:val="left" w:pos="203"/>
        </w:tabs>
        <w:suppressAutoHyphens w:val="0"/>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523F1A" w:rsidRPr="007D0AEB" w:rsidRDefault="00523F1A" w:rsidP="00A928F6">
      <w:pPr>
        <w:widowControl/>
        <w:numPr>
          <w:ilvl w:val="0"/>
          <w:numId w:val="64"/>
        </w:numPr>
        <w:tabs>
          <w:tab w:val="left" w:pos="362"/>
        </w:tabs>
        <w:suppressAutoHyphens w:val="0"/>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523F1A" w:rsidRPr="007D0AEB" w:rsidRDefault="00523F1A" w:rsidP="00A928F6">
      <w:pPr>
        <w:widowControl/>
        <w:numPr>
          <w:ilvl w:val="0"/>
          <w:numId w:val="64"/>
        </w:numPr>
        <w:tabs>
          <w:tab w:val="left" w:pos="232"/>
        </w:tabs>
        <w:suppressAutoHyphens w:val="0"/>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523F1A" w:rsidRPr="007D0AEB" w:rsidRDefault="00523F1A" w:rsidP="00A928F6">
      <w:pPr>
        <w:widowControl/>
        <w:numPr>
          <w:ilvl w:val="0"/>
          <w:numId w:val="64"/>
        </w:numPr>
        <w:tabs>
          <w:tab w:val="left" w:pos="174"/>
        </w:tabs>
        <w:suppressAutoHyphens w:val="0"/>
        <w:ind w:left="40"/>
        <w:contextualSpacing/>
        <w:jc w:val="both"/>
      </w:pPr>
      <w:r w:rsidRPr="007D0AEB">
        <w:t>основам саморегуляции эмоциональных состояний;</w:t>
      </w:r>
    </w:p>
    <w:p w:rsidR="00523F1A" w:rsidRPr="007D0AEB" w:rsidRDefault="00523F1A" w:rsidP="00A928F6">
      <w:pPr>
        <w:widowControl/>
        <w:numPr>
          <w:ilvl w:val="0"/>
          <w:numId w:val="64"/>
        </w:numPr>
        <w:tabs>
          <w:tab w:val="left" w:pos="179"/>
        </w:tabs>
        <w:suppressAutoHyphens w:val="0"/>
        <w:ind w:left="40" w:right="1180"/>
        <w:contextualSpacing/>
        <w:jc w:val="both"/>
      </w:pPr>
      <w:r w:rsidRPr="007D0AEB">
        <w:t>прилагать волевые усилия и преодолевать трудности и препятствия на пути достижения целей.</w:t>
      </w:r>
    </w:p>
    <w:p w:rsidR="00523F1A" w:rsidRPr="007D0AEB" w:rsidRDefault="00523F1A" w:rsidP="00A928F6">
      <w:pPr>
        <w:ind w:left="40" w:right="3900"/>
        <w:contextualSpacing/>
        <w:jc w:val="both"/>
      </w:pPr>
      <w:r w:rsidRPr="007D0AEB">
        <w:t xml:space="preserve">Коммуникативные универсальные учебные действия </w:t>
      </w:r>
    </w:p>
    <w:p w:rsidR="00523F1A" w:rsidRPr="007D0AEB" w:rsidRDefault="00523F1A" w:rsidP="00A928F6">
      <w:pPr>
        <w:ind w:left="40" w:right="3900"/>
        <w:contextualSpacing/>
        <w:jc w:val="both"/>
      </w:pPr>
      <w:r w:rsidRPr="007D0AEB">
        <w:rPr>
          <w:rStyle w:val="57"/>
          <w:rFonts w:eastAsia="Arial Unicode MS"/>
        </w:rPr>
        <w:t>Выпускник научится:</w:t>
      </w:r>
    </w:p>
    <w:p w:rsidR="00523F1A" w:rsidRPr="007D0AEB" w:rsidRDefault="00523F1A" w:rsidP="00A928F6">
      <w:pPr>
        <w:pStyle w:val="55"/>
        <w:numPr>
          <w:ilvl w:val="0"/>
          <w:numId w:val="64"/>
        </w:numPr>
        <w:shd w:val="clear" w:color="auto" w:fill="auto"/>
        <w:tabs>
          <w:tab w:val="left" w:pos="309"/>
        </w:tabs>
        <w:spacing w:line="240" w:lineRule="auto"/>
        <w:ind w:left="40"/>
        <w:contextualSpacing/>
        <w:rPr>
          <w:sz w:val="24"/>
          <w:szCs w:val="24"/>
        </w:rPr>
      </w:pPr>
      <w:r w:rsidRPr="007D0AEB">
        <w:rPr>
          <w:sz w:val="24"/>
          <w:szCs w:val="24"/>
        </w:rPr>
        <w:t>учитывать разные мнения и стремиться к координации различных позиций в сотрудничестве;</w:t>
      </w:r>
    </w:p>
    <w:p w:rsidR="00523F1A" w:rsidRPr="007D0AEB" w:rsidRDefault="00523F1A" w:rsidP="00A928F6">
      <w:pPr>
        <w:pStyle w:val="55"/>
        <w:numPr>
          <w:ilvl w:val="0"/>
          <w:numId w:val="64"/>
        </w:numPr>
        <w:shd w:val="clear" w:color="auto" w:fill="auto"/>
        <w:tabs>
          <w:tab w:val="left" w:pos="203"/>
        </w:tabs>
        <w:spacing w:line="240"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523F1A" w:rsidRPr="007D0AEB" w:rsidRDefault="00523F1A" w:rsidP="00A928F6">
      <w:pPr>
        <w:pStyle w:val="55"/>
        <w:numPr>
          <w:ilvl w:val="0"/>
          <w:numId w:val="64"/>
        </w:numPr>
        <w:shd w:val="clear" w:color="auto" w:fill="auto"/>
        <w:tabs>
          <w:tab w:val="left" w:pos="237"/>
        </w:tabs>
        <w:spacing w:line="240"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523F1A" w:rsidRPr="007D0AEB" w:rsidRDefault="00523F1A" w:rsidP="00A928F6">
      <w:pPr>
        <w:pStyle w:val="55"/>
        <w:numPr>
          <w:ilvl w:val="0"/>
          <w:numId w:val="64"/>
        </w:numPr>
        <w:shd w:val="clear" w:color="auto" w:fill="auto"/>
        <w:tabs>
          <w:tab w:val="left" w:pos="194"/>
        </w:tabs>
        <w:spacing w:line="240"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523F1A" w:rsidRPr="007D0AEB" w:rsidRDefault="00523F1A" w:rsidP="00A928F6">
      <w:pPr>
        <w:pStyle w:val="55"/>
        <w:numPr>
          <w:ilvl w:val="0"/>
          <w:numId w:val="64"/>
        </w:numPr>
        <w:shd w:val="clear" w:color="auto" w:fill="auto"/>
        <w:tabs>
          <w:tab w:val="left" w:pos="323"/>
        </w:tabs>
        <w:spacing w:line="240"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523F1A" w:rsidRPr="007D0AEB" w:rsidRDefault="00523F1A" w:rsidP="00A928F6">
      <w:pPr>
        <w:pStyle w:val="55"/>
        <w:numPr>
          <w:ilvl w:val="0"/>
          <w:numId w:val="64"/>
        </w:numPr>
        <w:shd w:val="clear" w:color="auto" w:fill="auto"/>
        <w:tabs>
          <w:tab w:val="left" w:pos="323"/>
        </w:tabs>
        <w:spacing w:line="240"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523F1A" w:rsidRPr="007D0AEB" w:rsidRDefault="00523F1A" w:rsidP="00A928F6">
      <w:pPr>
        <w:pStyle w:val="55"/>
        <w:numPr>
          <w:ilvl w:val="0"/>
          <w:numId w:val="64"/>
        </w:numPr>
        <w:shd w:val="clear" w:color="auto" w:fill="auto"/>
        <w:tabs>
          <w:tab w:val="left" w:pos="246"/>
        </w:tabs>
        <w:spacing w:line="240"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523F1A" w:rsidRPr="007D0AEB" w:rsidRDefault="00523F1A" w:rsidP="00A928F6">
      <w:pPr>
        <w:pStyle w:val="55"/>
        <w:numPr>
          <w:ilvl w:val="0"/>
          <w:numId w:val="64"/>
        </w:numPr>
        <w:shd w:val="clear" w:color="auto" w:fill="auto"/>
        <w:tabs>
          <w:tab w:val="left" w:pos="246"/>
        </w:tabs>
        <w:spacing w:line="240"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523F1A" w:rsidRPr="007D0AEB" w:rsidRDefault="00523F1A" w:rsidP="00A928F6">
      <w:pPr>
        <w:pStyle w:val="55"/>
        <w:numPr>
          <w:ilvl w:val="0"/>
          <w:numId w:val="64"/>
        </w:numPr>
        <w:shd w:val="clear" w:color="auto" w:fill="auto"/>
        <w:tabs>
          <w:tab w:val="left" w:pos="242"/>
        </w:tabs>
        <w:spacing w:line="240"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основам коммуникативной рефлексии;</w:t>
      </w:r>
    </w:p>
    <w:p w:rsidR="00523F1A" w:rsidRPr="007D0AEB" w:rsidRDefault="00523F1A" w:rsidP="00A928F6">
      <w:pPr>
        <w:pStyle w:val="55"/>
        <w:numPr>
          <w:ilvl w:val="0"/>
          <w:numId w:val="64"/>
        </w:numPr>
        <w:shd w:val="clear" w:color="auto" w:fill="auto"/>
        <w:tabs>
          <w:tab w:val="left" w:pos="237"/>
        </w:tabs>
        <w:spacing w:line="240"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523F1A" w:rsidRPr="007D0AEB" w:rsidRDefault="00523F1A" w:rsidP="00A928F6">
      <w:pPr>
        <w:pStyle w:val="55"/>
        <w:numPr>
          <w:ilvl w:val="0"/>
          <w:numId w:val="64"/>
        </w:numPr>
        <w:shd w:val="clear" w:color="auto" w:fill="auto"/>
        <w:tabs>
          <w:tab w:val="left" w:pos="237"/>
        </w:tabs>
        <w:spacing w:line="240" w:lineRule="auto"/>
        <w:ind w:left="40" w:right="20"/>
        <w:contextualSpacing/>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523F1A" w:rsidRPr="007D0AEB" w:rsidRDefault="00523F1A" w:rsidP="00A928F6">
      <w:pPr>
        <w:ind w:left="40"/>
        <w:contextualSpacing/>
        <w:jc w:val="both"/>
        <w:rPr>
          <w:b/>
        </w:rPr>
      </w:pPr>
      <w:r w:rsidRPr="007D0AEB">
        <w:rPr>
          <w:b/>
        </w:rPr>
        <w:t>Выпускник получит возможность научиться:</w:t>
      </w:r>
    </w:p>
    <w:p w:rsidR="00523F1A" w:rsidRPr="007D0AEB" w:rsidRDefault="00523F1A" w:rsidP="00A928F6">
      <w:pPr>
        <w:widowControl/>
        <w:numPr>
          <w:ilvl w:val="0"/>
          <w:numId w:val="64"/>
        </w:numPr>
        <w:tabs>
          <w:tab w:val="left" w:pos="237"/>
        </w:tabs>
        <w:suppressAutoHyphens w:val="0"/>
        <w:ind w:left="40" w:right="20"/>
        <w:contextualSpacing/>
        <w:jc w:val="both"/>
      </w:pPr>
      <w:r w:rsidRPr="007D0AEB">
        <w:t>учитывать и координировать отличные от собственной позиции других людей в сотрудничестве;</w:t>
      </w:r>
    </w:p>
    <w:p w:rsidR="00523F1A" w:rsidRPr="007D0AEB" w:rsidRDefault="00523F1A" w:rsidP="00A928F6">
      <w:pPr>
        <w:widowControl/>
        <w:numPr>
          <w:ilvl w:val="0"/>
          <w:numId w:val="64"/>
        </w:numPr>
        <w:tabs>
          <w:tab w:val="left" w:pos="184"/>
        </w:tabs>
        <w:suppressAutoHyphens w:val="0"/>
        <w:ind w:left="40" w:right="20"/>
        <w:contextualSpacing/>
        <w:jc w:val="both"/>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523F1A" w:rsidRPr="007D0AEB" w:rsidRDefault="00523F1A" w:rsidP="00A928F6">
      <w:pPr>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523F1A" w:rsidRPr="007D0AEB" w:rsidRDefault="00523F1A" w:rsidP="00A928F6">
      <w:pPr>
        <w:ind w:left="40" w:right="20"/>
        <w:contextualSpacing/>
        <w:jc w:val="both"/>
      </w:pPr>
      <w:r w:rsidRPr="007D0AEB">
        <w:lastRenderedPageBreak/>
        <w:t>•осуществлять коммуникативную рефлексию как осознание оснований собственных действий и действий партнёра;</w:t>
      </w:r>
    </w:p>
    <w:p w:rsidR="00523F1A" w:rsidRPr="007D0AEB" w:rsidRDefault="00523F1A" w:rsidP="00A928F6">
      <w:pPr>
        <w:widowControl/>
        <w:numPr>
          <w:ilvl w:val="0"/>
          <w:numId w:val="64"/>
        </w:numPr>
        <w:tabs>
          <w:tab w:val="left" w:pos="251"/>
        </w:tabs>
        <w:suppressAutoHyphens w:val="0"/>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523F1A" w:rsidRPr="007D0AEB" w:rsidRDefault="00523F1A" w:rsidP="00A928F6">
      <w:pPr>
        <w:widowControl/>
        <w:numPr>
          <w:ilvl w:val="0"/>
          <w:numId w:val="64"/>
        </w:numPr>
        <w:tabs>
          <w:tab w:val="left" w:pos="299"/>
        </w:tabs>
        <w:suppressAutoHyphens w:val="0"/>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523F1A" w:rsidRPr="007D0AEB" w:rsidRDefault="00523F1A" w:rsidP="00A928F6">
      <w:pPr>
        <w:widowControl/>
        <w:numPr>
          <w:ilvl w:val="0"/>
          <w:numId w:val="64"/>
        </w:numPr>
        <w:tabs>
          <w:tab w:val="left" w:pos="424"/>
        </w:tabs>
        <w:suppressAutoHyphens w:val="0"/>
        <w:ind w:left="40" w:right="20"/>
        <w:contextualSpacing/>
        <w:jc w:val="both"/>
      </w:pPr>
      <w:r w:rsidRPr="007D0AEB">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523F1A" w:rsidRPr="007D0AEB" w:rsidRDefault="00523F1A" w:rsidP="00A928F6">
      <w:pPr>
        <w:widowControl/>
        <w:numPr>
          <w:ilvl w:val="0"/>
          <w:numId w:val="64"/>
        </w:numPr>
        <w:tabs>
          <w:tab w:val="left" w:pos="251"/>
        </w:tabs>
        <w:suppressAutoHyphens w:val="0"/>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523F1A" w:rsidRPr="007D0AEB" w:rsidRDefault="00523F1A" w:rsidP="00A928F6">
      <w:pPr>
        <w:widowControl/>
        <w:numPr>
          <w:ilvl w:val="0"/>
          <w:numId w:val="64"/>
        </w:numPr>
        <w:tabs>
          <w:tab w:val="left" w:pos="314"/>
        </w:tabs>
        <w:suppressAutoHyphens w:val="0"/>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523F1A" w:rsidRPr="007D0AEB" w:rsidRDefault="00523F1A" w:rsidP="00A928F6">
      <w:pPr>
        <w:ind w:left="40" w:right="4260"/>
        <w:contextualSpacing/>
        <w:jc w:val="both"/>
      </w:pPr>
      <w:r w:rsidRPr="007D0AEB">
        <w:t xml:space="preserve">Познавательные универсальные учебные действия </w:t>
      </w:r>
    </w:p>
    <w:p w:rsidR="00523F1A" w:rsidRPr="007D0AEB" w:rsidRDefault="00523F1A" w:rsidP="00A928F6">
      <w:pPr>
        <w:ind w:left="40" w:right="4260"/>
        <w:contextualSpacing/>
        <w:jc w:val="both"/>
      </w:pPr>
      <w:r w:rsidRPr="007D0AEB">
        <w:rPr>
          <w:rStyle w:val="57"/>
          <w:rFonts w:eastAsia="Arial Unicode MS"/>
        </w:rPr>
        <w:t>Выпускник научится:</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основам реализации проектно-исследовательской деятельности;</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проводить наблюдение и эксперимент под руководством учителя;</w:t>
      </w:r>
    </w:p>
    <w:p w:rsidR="00523F1A" w:rsidRPr="007D0AEB" w:rsidRDefault="00523F1A" w:rsidP="00A928F6">
      <w:pPr>
        <w:pStyle w:val="55"/>
        <w:numPr>
          <w:ilvl w:val="0"/>
          <w:numId w:val="64"/>
        </w:numPr>
        <w:shd w:val="clear" w:color="auto" w:fill="auto"/>
        <w:tabs>
          <w:tab w:val="left" w:pos="208"/>
        </w:tabs>
        <w:spacing w:line="240"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создавать и преобразовывать модели и схемы для решения задач;</w:t>
      </w:r>
    </w:p>
    <w:p w:rsidR="00523F1A" w:rsidRPr="007D0AEB" w:rsidRDefault="00523F1A" w:rsidP="00A928F6">
      <w:pPr>
        <w:pStyle w:val="55"/>
        <w:numPr>
          <w:ilvl w:val="0"/>
          <w:numId w:val="64"/>
        </w:numPr>
        <w:shd w:val="clear" w:color="auto" w:fill="auto"/>
        <w:tabs>
          <w:tab w:val="left" w:pos="213"/>
        </w:tabs>
        <w:spacing w:line="240"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523F1A" w:rsidRPr="007D0AEB" w:rsidRDefault="00523F1A" w:rsidP="00A928F6">
      <w:pPr>
        <w:pStyle w:val="55"/>
        <w:numPr>
          <w:ilvl w:val="0"/>
          <w:numId w:val="64"/>
        </w:numPr>
        <w:shd w:val="clear" w:color="auto" w:fill="auto"/>
        <w:tabs>
          <w:tab w:val="left" w:pos="179"/>
        </w:tabs>
        <w:spacing w:line="240" w:lineRule="auto"/>
        <w:ind w:left="40"/>
        <w:contextualSpacing/>
        <w:rPr>
          <w:sz w:val="24"/>
          <w:szCs w:val="24"/>
        </w:rPr>
      </w:pPr>
      <w:r w:rsidRPr="007D0AEB">
        <w:rPr>
          <w:sz w:val="24"/>
          <w:szCs w:val="24"/>
        </w:rPr>
        <w:t>давать определение понятиям;</w:t>
      </w:r>
    </w:p>
    <w:p w:rsidR="00523F1A" w:rsidRPr="007D0AEB" w:rsidRDefault="00523F1A" w:rsidP="00A928F6">
      <w:pPr>
        <w:pStyle w:val="55"/>
        <w:numPr>
          <w:ilvl w:val="0"/>
          <w:numId w:val="64"/>
        </w:numPr>
        <w:shd w:val="clear" w:color="auto" w:fill="auto"/>
        <w:tabs>
          <w:tab w:val="left" w:pos="154"/>
        </w:tabs>
        <w:spacing w:line="240" w:lineRule="auto"/>
        <w:ind w:left="20"/>
        <w:contextualSpacing/>
        <w:rPr>
          <w:sz w:val="24"/>
          <w:szCs w:val="24"/>
        </w:rPr>
      </w:pPr>
      <w:r w:rsidRPr="007D0AEB">
        <w:rPr>
          <w:sz w:val="24"/>
          <w:szCs w:val="24"/>
        </w:rPr>
        <w:t>устанавливать причинно-следственные связи;</w:t>
      </w:r>
    </w:p>
    <w:p w:rsidR="00523F1A" w:rsidRPr="007D0AEB" w:rsidRDefault="00523F1A" w:rsidP="00A928F6">
      <w:pPr>
        <w:pStyle w:val="55"/>
        <w:numPr>
          <w:ilvl w:val="0"/>
          <w:numId w:val="64"/>
        </w:numPr>
        <w:shd w:val="clear" w:color="auto" w:fill="auto"/>
        <w:tabs>
          <w:tab w:val="left" w:pos="164"/>
        </w:tabs>
        <w:spacing w:line="240"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523F1A" w:rsidRPr="007D0AEB" w:rsidRDefault="00523F1A" w:rsidP="00A928F6">
      <w:pPr>
        <w:pStyle w:val="55"/>
        <w:numPr>
          <w:ilvl w:val="0"/>
          <w:numId w:val="64"/>
        </w:numPr>
        <w:shd w:val="clear" w:color="auto" w:fill="auto"/>
        <w:tabs>
          <w:tab w:val="left" w:pos="169"/>
        </w:tabs>
        <w:spacing w:line="240"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523F1A" w:rsidRPr="007D0AEB" w:rsidRDefault="00523F1A" w:rsidP="00A928F6">
      <w:pPr>
        <w:pStyle w:val="55"/>
        <w:numPr>
          <w:ilvl w:val="0"/>
          <w:numId w:val="64"/>
        </w:numPr>
        <w:shd w:val="clear" w:color="auto" w:fill="auto"/>
        <w:tabs>
          <w:tab w:val="left" w:pos="303"/>
        </w:tabs>
        <w:spacing w:line="240"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523F1A" w:rsidRPr="007D0AEB" w:rsidRDefault="00523F1A" w:rsidP="00A928F6">
      <w:pPr>
        <w:pStyle w:val="55"/>
        <w:numPr>
          <w:ilvl w:val="0"/>
          <w:numId w:val="64"/>
        </w:numPr>
        <w:shd w:val="clear" w:color="auto" w:fill="auto"/>
        <w:tabs>
          <w:tab w:val="left" w:pos="222"/>
        </w:tabs>
        <w:spacing w:line="240" w:lineRule="auto"/>
        <w:ind w:left="20" w:right="20"/>
        <w:contextualSpacing/>
        <w:rPr>
          <w:sz w:val="24"/>
          <w:szCs w:val="24"/>
        </w:rPr>
      </w:pPr>
      <w:r w:rsidRPr="007D0AEB">
        <w:rPr>
          <w:sz w:val="24"/>
          <w:szCs w:val="24"/>
        </w:rPr>
        <w:t>строить логическое рассуждение, включающее установление причинно-следственных связей;</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523F1A" w:rsidRPr="007D0AEB" w:rsidRDefault="00523F1A" w:rsidP="00A928F6">
      <w:pPr>
        <w:pStyle w:val="55"/>
        <w:numPr>
          <w:ilvl w:val="0"/>
          <w:numId w:val="64"/>
        </w:numPr>
        <w:shd w:val="clear" w:color="auto" w:fill="auto"/>
        <w:tabs>
          <w:tab w:val="left" w:pos="188"/>
        </w:tabs>
        <w:spacing w:line="240"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523F1A" w:rsidRPr="007D0AEB" w:rsidRDefault="00523F1A" w:rsidP="00A928F6">
      <w:pPr>
        <w:pStyle w:val="55"/>
        <w:numPr>
          <w:ilvl w:val="0"/>
          <w:numId w:val="64"/>
        </w:numPr>
        <w:shd w:val="clear" w:color="auto" w:fill="auto"/>
        <w:tabs>
          <w:tab w:val="left" w:pos="284"/>
        </w:tabs>
        <w:spacing w:line="240"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523F1A" w:rsidRPr="007D0AEB" w:rsidRDefault="00523F1A" w:rsidP="00A928F6">
      <w:pPr>
        <w:ind w:left="20" w:right="4420"/>
        <w:contextualSpacing/>
        <w:jc w:val="both"/>
        <w:rPr>
          <w:b/>
        </w:rPr>
      </w:pPr>
      <w:r w:rsidRPr="007D0AEB">
        <w:rPr>
          <w:b/>
        </w:rPr>
        <w:t xml:space="preserve">Выпускник получит возможность научиться: </w:t>
      </w:r>
    </w:p>
    <w:p w:rsidR="00523F1A" w:rsidRPr="007D0AEB" w:rsidRDefault="00523F1A" w:rsidP="00A928F6">
      <w:pPr>
        <w:ind w:left="20" w:right="4420"/>
        <w:contextualSpacing/>
        <w:jc w:val="both"/>
        <w:rPr>
          <w:b/>
        </w:rPr>
      </w:pPr>
      <w:r w:rsidRPr="007D0AEB">
        <w:rPr>
          <w:rStyle w:val="72"/>
          <w:rFonts w:eastAsia="Arial Unicode MS"/>
        </w:rPr>
        <w:t>•основам рефлексивного чтения;</w:t>
      </w:r>
    </w:p>
    <w:p w:rsidR="00523F1A" w:rsidRPr="007D0AEB" w:rsidRDefault="00523F1A" w:rsidP="00A928F6">
      <w:pPr>
        <w:widowControl/>
        <w:numPr>
          <w:ilvl w:val="0"/>
          <w:numId w:val="64"/>
        </w:numPr>
        <w:tabs>
          <w:tab w:val="left" w:pos="154"/>
        </w:tabs>
        <w:suppressAutoHyphens w:val="0"/>
        <w:ind w:left="20"/>
        <w:contextualSpacing/>
        <w:jc w:val="both"/>
      </w:pPr>
      <w:r w:rsidRPr="007D0AEB">
        <w:t>ставить проблему, аргументировать её актуальность;</w:t>
      </w:r>
    </w:p>
    <w:p w:rsidR="00523F1A" w:rsidRPr="007D0AEB" w:rsidRDefault="00523F1A" w:rsidP="00A928F6">
      <w:pPr>
        <w:widowControl/>
        <w:numPr>
          <w:ilvl w:val="0"/>
          <w:numId w:val="64"/>
        </w:numPr>
        <w:tabs>
          <w:tab w:val="left" w:pos="188"/>
        </w:tabs>
        <w:suppressAutoHyphens w:val="0"/>
        <w:ind w:left="20" w:right="20"/>
        <w:contextualSpacing/>
        <w:jc w:val="both"/>
      </w:pPr>
      <w:r w:rsidRPr="007D0AEB">
        <w:t>самостоятельно проводить исследование на основе применения методов наблюдения и эксперимента;</w:t>
      </w:r>
    </w:p>
    <w:p w:rsidR="00523F1A" w:rsidRPr="007D0AEB" w:rsidRDefault="00523F1A" w:rsidP="00A928F6">
      <w:pPr>
        <w:widowControl/>
        <w:numPr>
          <w:ilvl w:val="0"/>
          <w:numId w:val="64"/>
        </w:numPr>
        <w:tabs>
          <w:tab w:val="left" w:pos="154"/>
        </w:tabs>
        <w:suppressAutoHyphens w:val="0"/>
        <w:ind w:left="20"/>
        <w:contextualSpacing/>
        <w:jc w:val="both"/>
      </w:pPr>
      <w:r w:rsidRPr="007D0AEB">
        <w:t>выдвигать гипотезы о связях и закономерностях событий, процессов, объектов;</w:t>
      </w:r>
    </w:p>
    <w:p w:rsidR="00523F1A" w:rsidRPr="007D0AEB" w:rsidRDefault="00523F1A" w:rsidP="00A928F6">
      <w:pPr>
        <w:widowControl/>
        <w:numPr>
          <w:ilvl w:val="0"/>
          <w:numId w:val="64"/>
        </w:numPr>
        <w:tabs>
          <w:tab w:val="left" w:pos="154"/>
        </w:tabs>
        <w:suppressAutoHyphens w:val="0"/>
        <w:ind w:left="20"/>
        <w:contextualSpacing/>
        <w:jc w:val="both"/>
      </w:pPr>
      <w:r w:rsidRPr="007D0AEB">
        <w:t>организовывать исследование с целью проверки гипотез;</w:t>
      </w:r>
    </w:p>
    <w:p w:rsidR="00523F1A" w:rsidRPr="007D0AEB" w:rsidRDefault="00523F1A" w:rsidP="00A928F6">
      <w:pPr>
        <w:widowControl/>
        <w:numPr>
          <w:ilvl w:val="0"/>
          <w:numId w:val="64"/>
        </w:numPr>
        <w:tabs>
          <w:tab w:val="left" w:pos="154"/>
        </w:tabs>
        <w:suppressAutoHyphens w:val="0"/>
        <w:ind w:left="20"/>
        <w:contextualSpacing/>
        <w:jc w:val="both"/>
      </w:pPr>
      <w:r w:rsidRPr="007D0AEB">
        <w:t>делать умозаключения (индуктивное и по аналогии) и выводы на основе аргументации.</w:t>
      </w:r>
    </w:p>
    <w:p w:rsidR="00523F1A" w:rsidRPr="007D0AEB" w:rsidRDefault="00523F1A" w:rsidP="00A928F6">
      <w:pPr>
        <w:keepNext/>
        <w:keepLines/>
        <w:ind w:left="20"/>
        <w:contextualSpacing/>
        <w:jc w:val="both"/>
        <w:rPr>
          <w:b/>
        </w:rPr>
      </w:pPr>
      <w:r w:rsidRPr="007D0AEB">
        <w:rPr>
          <w:b/>
        </w:rPr>
        <w:lastRenderedPageBreak/>
        <w:t xml:space="preserve">            1.2.3.2 Формирование ИКТ-компетентности обучающихся</w:t>
      </w:r>
    </w:p>
    <w:p w:rsidR="00523F1A" w:rsidRPr="007D0AEB" w:rsidRDefault="00523F1A" w:rsidP="00A928F6">
      <w:pPr>
        <w:keepNext/>
        <w:keepLines/>
        <w:ind w:left="20" w:right="5900"/>
        <w:contextualSpacing/>
        <w:jc w:val="both"/>
        <w:rPr>
          <w:b/>
          <w:i/>
        </w:rPr>
      </w:pPr>
      <w:bookmarkStart w:id="20" w:name="bookmark16"/>
      <w:r w:rsidRPr="007D0AEB">
        <w:rPr>
          <w:b/>
          <w:i/>
        </w:rPr>
        <w:t>Обращение с устройствами ИКТ</w:t>
      </w:r>
    </w:p>
    <w:p w:rsidR="00523F1A" w:rsidRPr="007D0AEB" w:rsidRDefault="00523F1A" w:rsidP="00A928F6">
      <w:pPr>
        <w:keepNext/>
        <w:keepLines/>
        <w:ind w:left="20" w:right="5900"/>
        <w:contextualSpacing/>
        <w:jc w:val="both"/>
        <w:rPr>
          <w:b/>
        </w:rPr>
      </w:pPr>
      <w:r w:rsidRPr="007D0AEB">
        <w:t xml:space="preserve"> </w:t>
      </w:r>
      <w:r w:rsidRPr="007D0AEB">
        <w:rPr>
          <w:b/>
        </w:rPr>
        <w:t>Выпускник научится:</w:t>
      </w:r>
      <w:bookmarkEnd w:id="20"/>
    </w:p>
    <w:p w:rsidR="00523F1A" w:rsidRPr="007D0AEB" w:rsidRDefault="00523F1A" w:rsidP="00A928F6">
      <w:pPr>
        <w:pStyle w:val="55"/>
        <w:numPr>
          <w:ilvl w:val="0"/>
          <w:numId w:val="64"/>
        </w:numPr>
        <w:shd w:val="clear" w:color="auto" w:fill="auto"/>
        <w:tabs>
          <w:tab w:val="left" w:pos="193"/>
        </w:tabs>
        <w:spacing w:line="240"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523F1A" w:rsidRPr="007D0AEB" w:rsidRDefault="00523F1A" w:rsidP="00A928F6">
      <w:pPr>
        <w:pStyle w:val="55"/>
        <w:numPr>
          <w:ilvl w:val="0"/>
          <w:numId w:val="64"/>
        </w:numPr>
        <w:shd w:val="clear" w:color="auto" w:fill="auto"/>
        <w:tabs>
          <w:tab w:val="left" w:pos="222"/>
        </w:tabs>
        <w:spacing w:line="240"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523F1A" w:rsidRPr="007D0AEB" w:rsidRDefault="00523F1A" w:rsidP="00A928F6">
      <w:pPr>
        <w:pStyle w:val="55"/>
        <w:numPr>
          <w:ilvl w:val="0"/>
          <w:numId w:val="64"/>
        </w:numPr>
        <w:shd w:val="clear" w:color="auto" w:fill="auto"/>
        <w:tabs>
          <w:tab w:val="left" w:pos="193"/>
        </w:tabs>
        <w:spacing w:line="240"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523F1A" w:rsidRPr="007D0AEB" w:rsidRDefault="00523F1A" w:rsidP="00A928F6">
      <w:pPr>
        <w:pStyle w:val="55"/>
        <w:numPr>
          <w:ilvl w:val="0"/>
          <w:numId w:val="64"/>
        </w:numPr>
        <w:shd w:val="clear" w:color="auto" w:fill="auto"/>
        <w:tabs>
          <w:tab w:val="left" w:pos="260"/>
        </w:tabs>
        <w:spacing w:line="240" w:lineRule="auto"/>
        <w:ind w:left="20" w:right="20"/>
        <w:contextualSpacing/>
        <w:rPr>
          <w:sz w:val="24"/>
          <w:szCs w:val="24"/>
        </w:rPr>
      </w:pPr>
      <w:r w:rsidRPr="007D0AEB">
        <w:rPr>
          <w:sz w:val="24"/>
          <w:szCs w:val="24"/>
        </w:rPr>
        <w:t>осуществлять информационное подключение к локальной сети и глобальной сети Интернет;</w:t>
      </w:r>
    </w:p>
    <w:p w:rsidR="00523F1A" w:rsidRPr="007D0AEB" w:rsidRDefault="00523F1A" w:rsidP="00A928F6">
      <w:pPr>
        <w:pStyle w:val="55"/>
        <w:numPr>
          <w:ilvl w:val="0"/>
          <w:numId w:val="64"/>
        </w:numPr>
        <w:shd w:val="clear" w:color="auto" w:fill="auto"/>
        <w:tabs>
          <w:tab w:val="left" w:pos="236"/>
        </w:tabs>
        <w:spacing w:line="240" w:lineRule="auto"/>
        <w:ind w:left="20" w:right="20"/>
        <w:contextualSpacing/>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523F1A" w:rsidRPr="007D0AEB" w:rsidRDefault="00523F1A" w:rsidP="00A928F6">
      <w:pPr>
        <w:pStyle w:val="55"/>
        <w:numPr>
          <w:ilvl w:val="0"/>
          <w:numId w:val="64"/>
        </w:numPr>
        <w:shd w:val="clear" w:color="auto" w:fill="auto"/>
        <w:tabs>
          <w:tab w:val="left" w:pos="169"/>
        </w:tabs>
        <w:spacing w:line="240"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523F1A" w:rsidRPr="007D0AEB" w:rsidRDefault="00523F1A" w:rsidP="00A928F6">
      <w:pPr>
        <w:ind w:left="20"/>
        <w:contextualSpacing/>
        <w:jc w:val="both"/>
        <w:rPr>
          <w:b/>
        </w:rPr>
      </w:pPr>
      <w:r w:rsidRPr="007D0AEB">
        <w:rPr>
          <w:b/>
        </w:rPr>
        <w:t>Выпускник получит возможность научиться:</w:t>
      </w:r>
    </w:p>
    <w:p w:rsidR="00523F1A" w:rsidRPr="007D0AEB" w:rsidRDefault="00523F1A" w:rsidP="00A928F6">
      <w:pPr>
        <w:widowControl/>
        <w:numPr>
          <w:ilvl w:val="0"/>
          <w:numId w:val="64"/>
        </w:numPr>
        <w:tabs>
          <w:tab w:val="left" w:pos="217"/>
        </w:tabs>
        <w:suppressAutoHyphens w:val="0"/>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523F1A" w:rsidRPr="007D0AEB" w:rsidRDefault="00523F1A" w:rsidP="00A928F6">
      <w:pPr>
        <w:keepNext/>
        <w:keepLines/>
        <w:ind w:left="20" w:right="4360"/>
        <w:contextualSpacing/>
        <w:jc w:val="both"/>
        <w:rPr>
          <w:b/>
          <w:i/>
        </w:rPr>
      </w:pPr>
      <w:bookmarkStart w:id="21" w:name="bookmark17"/>
      <w:r w:rsidRPr="007D0AEB">
        <w:rPr>
          <w:b/>
          <w:i/>
        </w:rPr>
        <w:t xml:space="preserve">Фиксация изображений и звуков </w:t>
      </w:r>
    </w:p>
    <w:p w:rsidR="00523F1A" w:rsidRPr="007D0AEB" w:rsidRDefault="00523F1A" w:rsidP="00A928F6">
      <w:pPr>
        <w:keepNext/>
        <w:keepLines/>
        <w:ind w:left="20" w:right="4360"/>
        <w:contextualSpacing/>
        <w:jc w:val="both"/>
        <w:rPr>
          <w:b/>
        </w:rPr>
      </w:pPr>
      <w:r w:rsidRPr="007D0AEB">
        <w:rPr>
          <w:b/>
        </w:rPr>
        <w:t>Выпускник научится:</w:t>
      </w:r>
      <w:bookmarkEnd w:id="21"/>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523F1A" w:rsidRPr="007D0AEB" w:rsidRDefault="00523F1A" w:rsidP="00A928F6">
      <w:pPr>
        <w:pStyle w:val="55"/>
        <w:numPr>
          <w:ilvl w:val="0"/>
          <w:numId w:val="64"/>
        </w:numPr>
        <w:shd w:val="clear" w:color="auto" w:fill="auto"/>
        <w:tabs>
          <w:tab w:val="left" w:pos="164"/>
        </w:tabs>
        <w:spacing w:line="240"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523F1A" w:rsidRPr="007D0AEB" w:rsidRDefault="00523F1A" w:rsidP="00A928F6">
      <w:pPr>
        <w:pStyle w:val="55"/>
        <w:numPr>
          <w:ilvl w:val="0"/>
          <w:numId w:val="64"/>
        </w:numPr>
        <w:shd w:val="clear" w:color="auto" w:fill="auto"/>
        <w:tabs>
          <w:tab w:val="left" w:pos="337"/>
        </w:tabs>
        <w:spacing w:line="240"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523F1A" w:rsidRPr="007D0AEB" w:rsidRDefault="00523F1A" w:rsidP="00A928F6">
      <w:pPr>
        <w:pStyle w:val="55"/>
        <w:numPr>
          <w:ilvl w:val="0"/>
          <w:numId w:val="64"/>
        </w:numPr>
        <w:shd w:val="clear" w:color="auto" w:fill="auto"/>
        <w:tabs>
          <w:tab w:val="left" w:pos="327"/>
        </w:tabs>
        <w:spacing w:line="240"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523F1A" w:rsidRPr="007D0AEB" w:rsidRDefault="00523F1A" w:rsidP="00A928F6">
      <w:pPr>
        <w:pStyle w:val="55"/>
        <w:numPr>
          <w:ilvl w:val="0"/>
          <w:numId w:val="64"/>
        </w:numPr>
        <w:shd w:val="clear" w:color="auto" w:fill="auto"/>
        <w:tabs>
          <w:tab w:val="left" w:pos="183"/>
        </w:tabs>
        <w:spacing w:line="240"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523F1A" w:rsidRPr="007D0AEB" w:rsidRDefault="00523F1A" w:rsidP="00A928F6">
      <w:pPr>
        <w:keepNext/>
        <w:keepLines/>
        <w:ind w:left="20"/>
        <w:contextualSpacing/>
        <w:jc w:val="both"/>
        <w:rPr>
          <w:b/>
        </w:rPr>
      </w:pPr>
      <w:bookmarkStart w:id="22" w:name="bookmark18"/>
      <w:r w:rsidRPr="007D0AEB">
        <w:rPr>
          <w:b/>
        </w:rPr>
        <w:t>Выпускник получит возможность научиться:</w:t>
      </w:r>
      <w:bookmarkEnd w:id="22"/>
    </w:p>
    <w:p w:rsidR="00523F1A" w:rsidRPr="007D0AEB" w:rsidRDefault="00523F1A" w:rsidP="00A928F6">
      <w:pPr>
        <w:widowControl/>
        <w:numPr>
          <w:ilvl w:val="0"/>
          <w:numId w:val="64"/>
        </w:numPr>
        <w:tabs>
          <w:tab w:val="left" w:pos="126"/>
        </w:tabs>
        <w:suppressAutoHyphens w:val="0"/>
        <w:ind w:left="20"/>
        <w:contextualSpacing/>
        <w:jc w:val="both"/>
      </w:pPr>
      <w:r w:rsidRPr="007D0AEB">
        <w:t>различать творческую и техническую фиксацию звуков и изображений;</w:t>
      </w:r>
    </w:p>
    <w:p w:rsidR="00523F1A" w:rsidRPr="007D0AEB" w:rsidRDefault="00523F1A" w:rsidP="00A928F6">
      <w:pPr>
        <w:widowControl/>
        <w:numPr>
          <w:ilvl w:val="0"/>
          <w:numId w:val="64"/>
        </w:numPr>
        <w:tabs>
          <w:tab w:val="left" w:pos="154"/>
        </w:tabs>
        <w:suppressAutoHyphens w:val="0"/>
        <w:ind w:left="20"/>
        <w:contextualSpacing/>
        <w:jc w:val="both"/>
      </w:pPr>
      <w:r w:rsidRPr="007D0AEB">
        <w:t>использовать возможности ИКТ в творческой деятельности, связанной с искусством;</w:t>
      </w:r>
    </w:p>
    <w:p w:rsidR="00523F1A" w:rsidRPr="007D0AEB" w:rsidRDefault="00523F1A" w:rsidP="00A928F6">
      <w:pPr>
        <w:widowControl/>
        <w:numPr>
          <w:ilvl w:val="0"/>
          <w:numId w:val="64"/>
        </w:numPr>
        <w:tabs>
          <w:tab w:val="left" w:pos="154"/>
        </w:tabs>
        <w:suppressAutoHyphens w:val="0"/>
        <w:ind w:left="20"/>
        <w:contextualSpacing/>
        <w:jc w:val="both"/>
      </w:pPr>
      <w:r w:rsidRPr="007D0AEB">
        <w:t>осуществлять трёхмерное сканирование.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523F1A" w:rsidRPr="007D0AEB" w:rsidRDefault="00523F1A" w:rsidP="00A928F6">
      <w:pPr>
        <w:keepNext/>
        <w:keepLines/>
        <w:ind w:left="20" w:right="5800"/>
        <w:contextualSpacing/>
        <w:jc w:val="both"/>
        <w:rPr>
          <w:b/>
          <w:i/>
        </w:rPr>
      </w:pPr>
      <w:r w:rsidRPr="007D0AEB">
        <w:rPr>
          <w:b/>
          <w:i/>
        </w:rPr>
        <w:t xml:space="preserve">Создание письменных сообщений </w:t>
      </w:r>
    </w:p>
    <w:p w:rsidR="00523F1A" w:rsidRPr="007D0AEB" w:rsidRDefault="00523F1A" w:rsidP="00A928F6">
      <w:pPr>
        <w:keepNext/>
        <w:keepLines/>
        <w:ind w:left="20" w:right="5800"/>
        <w:contextualSpacing/>
        <w:jc w:val="both"/>
        <w:rPr>
          <w:b/>
        </w:rPr>
      </w:pPr>
      <w:r w:rsidRPr="007D0AEB">
        <w:rPr>
          <w:b/>
        </w:rPr>
        <w:t>Выпускник научится:</w:t>
      </w:r>
    </w:p>
    <w:p w:rsidR="00523F1A" w:rsidRPr="007D0AEB" w:rsidRDefault="00523F1A" w:rsidP="00A928F6">
      <w:pPr>
        <w:pStyle w:val="55"/>
        <w:numPr>
          <w:ilvl w:val="0"/>
          <w:numId w:val="64"/>
        </w:numPr>
        <w:shd w:val="clear" w:color="auto" w:fill="auto"/>
        <w:tabs>
          <w:tab w:val="left" w:pos="289"/>
        </w:tabs>
        <w:spacing w:line="240"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523F1A" w:rsidRPr="007D0AEB" w:rsidRDefault="00523F1A" w:rsidP="00A928F6">
      <w:pPr>
        <w:pStyle w:val="55"/>
        <w:numPr>
          <w:ilvl w:val="0"/>
          <w:numId w:val="64"/>
        </w:numPr>
        <w:shd w:val="clear" w:color="auto" w:fill="auto"/>
        <w:tabs>
          <w:tab w:val="left" w:pos="294"/>
        </w:tabs>
        <w:spacing w:line="240" w:lineRule="auto"/>
        <w:ind w:left="20" w:right="20"/>
        <w:contextualSpacing/>
        <w:rPr>
          <w:sz w:val="24"/>
          <w:szCs w:val="24"/>
        </w:rPr>
      </w:pPr>
      <w:r w:rsidRPr="007D0AEB">
        <w:rPr>
          <w:sz w:val="24"/>
          <w:szCs w:val="24"/>
        </w:rPr>
        <w:lastRenderedPageBreak/>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523F1A" w:rsidRPr="007D0AEB" w:rsidRDefault="00523F1A" w:rsidP="00A928F6">
      <w:pPr>
        <w:pStyle w:val="55"/>
        <w:numPr>
          <w:ilvl w:val="0"/>
          <w:numId w:val="64"/>
        </w:numPr>
        <w:shd w:val="clear" w:color="auto" w:fill="auto"/>
        <w:tabs>
          <w:tab w:val="left" w:pos="183"/>
        </w:tabs>
        <w:spacing w:line="240"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523F1A" w:rsidRPr="007D0AEB" w:rsidRDefault="00523F1A" w:rsidP="00A928F6">
      <w:pPr>
        <w:keepNext/>
        <w:keepLines/>
        <w:ind w:left="20"/>
        <w:contextualSpacing/>
        <w:jc w:val="both"/>
        <w:rPr>
          <w:b/>
        </w:rPr>
      </w:pPr>
      <w:r w:rsidRPr="007D0AEB">
        <w:rPr>
          <w:b/>
        </w:rPr>
        <w:t>Выпускник получит возможность научиться:</w:t>
      </w:r>
    </w:p>
    <w:p w:rsidR="00523F1A" w:rsidRPr="007D0AEB" w:rsidRDefault="00523F1A" w:rsidP="00A928F6">
      <w:pPr>
        <w:widowControl/>
        <w:numPr>
          <w:ilvl w:val="0"/>
          <w:numId w:val="64"/>
        </w:numPr>
        <w:tabs>
          <w:tab w:val="left" w:pos="212"/>
        </w:tabs>
        <w:suppressAutoHyphens w:val="0"/>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523F1A" w:rsidRPr="007D0AEB" w:rsidRDefault="00523F1A" w:rsidP="00A928F6">
      <w:pPr>
        <w:pStyle w:val="55"/>
        <w:numPr>
          <w:ilvl w:val="0"/>
          <w:numId w:val="64"/>
        </w:numPr>
        <w:shd w:val="clear" w:color="auto" w:fill="auto"/>
        <w:tabs>
          <w:tab w:val="left" w:pos="169"/>
        </w:tabs>
        <w:spacing w:line="240" w:lineRule="auto"/>
        <w:ind w:left="20" w:right="20"/>
        <w:contextualSpacing/>
        <w:rPr>
          <w:rStyle w:val="affff0"/>
          <w:i w:val="0"/>
          <w:iCs w:val="0"/>
          <w:sz w:val="24"/>
          <w:szCs w:val="24"/>
        </w:rPr>
      </w:pPr>
      <w:r w:rsidRPr="007D0AEB">
        <w:rPr>
          <w:rStyle w:val="affff0"/>
          <w:sz w:val="24"/>
          <w:szCs w:val="24"/>
        </w:rPr>
        <w:t xml:space="preserve">использовать компьютерные инструменты, упрощающие расшифровку аудиозаписей. </w:t>
      </w:r>
    </w:p>
    <w:p w:rsidR="00523F1A" w:rsidRPr="007D0AEB" w:rsidRDefault="00523F1A" w:rsidP="00A928F6">
      <w:pPr>
        <w:pStyle w:val="55"/>
        <w:shd w:val="clear" w:color="auto" w:fill="auto"/>
        <w:tabs>
          <w:tab w:val="left" w:pos="169"/>
        </w:tabs>
        <w:spacing w:line="240" w:lineRule="auto"/>
        <w:ind w:left="20" w:right="20" w:firstLine="0"/>
        <w:contextualSpacing/>
        <w:rPr>
          <w:sz w:val="24"/>
          <w:szCs w:val="24"/>
        </w:rPr>
      </w:pPr>
      <w:r w:rsidRPr="007D0AEB">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523F1A" w:rsidRPr="007D0AEB" w:rsidRDefault="00523F1A" w:rsidP="00A928F6">
      <w:pPr>
        <w:keepNext/>
        <w:keepLines/>
        <w:ind w:left="20" w:right="5800"/>
        <w:contextualSpacing/>
        <w:jc w:val="both"/>
        <w:rPr>
          <w:b/>
          <w:i/>
        </w:rPr>
      </w:pPr>
      <w:r w:rsidRPr="007D0AEB">
        <w:rPr>
          <w:b/>
          <w:i/>
        </w:rPr>
        <w:t xml:space="preserve">Создание графических объектов </w:t>
      </w:r>
    </w:p>
    <w:p w:rsidR="00523F1A" w:rsidRPr="007D0AEB" w:rsidRDefault="00523F1A" w:rsidP="00A928F6">
      <w:pPr>
        <w:keepNext/>
        <w:keepLines/>
        <w:ind w:left="20" w:right="5800"/>
        <w:contextualSpacing/>
        <w:jc w:val="both"/>
        <w:rPr>
          <w:b/>
        </w:rPr>
      </w:pPr>
      <w:r w:rsidRPr="007D0AEB">
        <w:rPr>
          <w:b/>
        </w:rPr>
        <w:t>Выпускник научится:</w:t>
      </w:r>
    </w:p>
    <w:p w:rsidR="00523F1A" w:rsidRPr="007D0AEB" w:rsidRDefault="00523F1A" w:rsidP="00A928F6">
      <w:pPr>
        <w:pStyle w:val="55"/>
        <w:numPr>
          <w:ilvl w:val="0"/>
          <w:numId w:val="64"/>
        </w:numPr>
        <w:shd w:val="clear" w:color="auto" w:fill="auto"/>
        <w:tabs>
          <w:tab w:val="left" w:pos="318"/>
        </w:tabs>
        <w:spacing w:line="240"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523F1A" w:rsidRPr="007D0AEB" w:rsidRDefault="00523F1A" w:rsidP="00A928F6">
      <w:pPr>
        <w:pStyle w:val="55"/>
        <w:numPr>
          <w:ilvl w:val="0"/>
          <w:numId w:val="64"/>
        </w:numPr>
        <w:shd w:val="clear" w:color="auto" w:fill="auto"/>
        <w:tabs>
          <w:tab w:val="left" w:pos="414"/>
        </w:tabs>
        <w:spacing w:line="240"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523F1A" w:rsidRPr="007D0AEB" w:rsidRDefault="00523F1A" w:rsidP="00A928F6">
      <w:pPr>
        <w:pStyle w:val="55"/>
        <w:numPr>
          <w:ilvl w:val="0"/>
          <w:numId w:val="64"/>
        </w:numPr>
        <w:shd w:val="clear" w:color="auto" w:fill="auto"/>
        <w:tabs>
          <w:tab w:val="left" w:pos="371"/>
        </w:tabs>
        <w:spacing w:line="240"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23F1A" w:rsidRPr="007D0AEB" w:rsidRDefault="00523F1A" w:rsidP="00A928F6">
      <w:pPr>
        <w:ind w:left="40"/>
        <w:contextualSpacing/>
        <w:jc w:val="both"/>
        <w:rPr>
          <w:b/>
        </w:rPr>
      </w:pPr>
      <w:r w:rsidRPr="007D0AEB">
        <w:rPr>
          <w:b/>
        </w:rPr>
        <w:t>Выпускник получит возможность научиться:</w:t>
      </w:r>
    </w:p>
    <w:p w:rsidR="00523F1A" w:rsidRPr="007D0AEB" w:rsidRDefault="00523F1A" w:rsidP="00A928F6">
      <w:pPr>
        <w:widowControl/>
        <w:numPr>
          <w:ilvl w:val="0"/>
          <w:numId w:val="64"/>
        </w:numPr>
        <w:tabs>
          <w:tab w:val="left" w:pos="179"/>
        </w:tabs>
        <w:suppressAutoHyphens w:val="0"/>
        <w:ind w:left="40"/>
        <w:contextualSpacing/>
        <w:jc w:val="both"/>
      </w:pPr>
      <w:r w:rsidRPr="007D0AEB">
        <w:t>создавать мультипликационные фильмы;</w:t>
      </w:r>
    </w:p>
    <w:p w:rsidR="00523F1A" w:rsidRPr="007D0AEB" w:rsidRDefault="00523F1A" w:rsidP="00A928F6">
      <w:pPr>
        <w:widowControl/>
        <w:numPr>
          <w:ilvl w:val="0"/>
          <w:numId w:val="64"/>
        </w:numPr>
        <w:tabs>
          <w:tab w:val="left" w:pos="174"/>
        </w:tabs>
        <w:suppressAutoHyphens w:val="0"/>
        <w:ind w:left="40"/>
        <w:contextualSpacing/>
        <w:jc w:val="both"/>
      </w:pPr>
      <w:r w:rsidRPr="007D0AEB">
        <w:t>создавать виртуальные модели трёхмерных объектов.</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523F1A" w:rsidRPr="007D0AEB" w:rsidRDefault="00523F1A" w:rsidP="00A928F6">
      <w:pPr>
        <w:keepNext/>
        <w:keepLines/>
        <w:ind w:left="40" w:right="4380"/>
        <w:contextualSpacing/>
        <w:jc w:val="both"/>
        <w:rPr>
          <w:b/>
          <w:i/>
        </w:rPr>
      </w:pPr>
      <w:r w:rsidRPr="007D0AEB">
        <w:rPr>
          <w:b/>
          <w:i/>
        </w:rPr>
        <w:t xml:space="preserve">Создание музыкальных и звуковых сообщений </w:t>
      </w:r>
    </w:p>
    <w:p w:rsidR="00523F1A" w:rsidRPr="007D0AEB" w:rsidRDefault="00523F1A" w:rsidP="00A928F6">
      <w:pPr>
        <w:keepNext/>
        <w:keepLines/>
        <w:ind w:left="40" w:right="4380"/>
        <w:contextualSpacing/>
        <w:jc w:val="both"/>
        <w:rPr>
          <w:b/>
        </w:rPr>
      </w:pPr>
      <w:r w:rsidRPr="007D0AEB">
        <w:rPr>
          <w:b/>
        </w:rPr>
        <w:t>Выпускник научится:</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использовать звуковые и музыкальные редакторы;</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использовать клавишные и кинестетические синтезаторы;</w:t>
      </w:r>
    </w:p>
    <w:p w:rsidR="00523F1A" w:rsidRPr="007D0AEB" w:rsidRDefault="00523F1A" w:rsidP="00A928F6">
      <w:pPr>
        <w:pStyle w:val="55"/>
        <w:numPr>
          <w:ilvl w:val="0"/>
          <w:numId w:val="64"/>
        </w:numPr>
        <w:shd w:val="clear" w:color="auto" w:fill="auto"/>
        <w:tabs>
          <w:tab w:val="left" w:pos="198"/>
        </w:tabs>
        <w:spacing w:line="240" w:lineRule="auto"/>
        <w:ind w:left="40" w:right="3920"/>
        <w:contextualSpacing/>
        <w:rPr>
          <w:sz w:val="24"/>
          <w:szCs w:val="24"/>
        </w:rPr>
      </w:pPr>
      <w:r w:rsidRPr="007D0AEB">
        <w:rPr>
          <w:sz w:val="24"/>
          <w:szCs w:val="24"/>
        </w:rPr>
        <w:t>использовать программы звукозаписи и микрофоны.</w:t>
      </w:r>
    </w:p>
    <w:p w:rsidR="00523F1A" w:rsidRPr="007D0AEB" w:rsidRDefault="00523F1A" w:rsidP="00A928F6">
      <w:pPr>
        <w:pStyle w:val="55"/>
        <w:shd w:val="clear" w:color="auto" w:fill="auto"/>
        <w:tabs>
          <w:tab w:val="left" w:pos="198"/>
        </w:tabs>
        <w:spacing w:line="240" w:lineRule="auto"/>
        <w:ind w:left="40" w:right="3920" w:firstLine="0"/>
        <w:contextualSpacing/>
        <w:rPr>
          <w:sz w:val="24"/>
          <w:szCs w:val="24"/>
        </w:rPr>
      </w:pPr>
      <w:r w:rsidRPr="007D0AEB">
        <w:rPr>
          <w:sz w:val="24"/>
          <w:szCs w:val="24"/>
        </w:rPr>
        <w:t xml:space="preserve"> </w:t>
      </w:r>
      <w:r w:rsidRPr="007D0AEB">
        <w:rPr>
          <w:rStyle w:val="415"/>
          <w:rFonts w:eastAsia="Arial Unicode MS"/>
          <w:i/>
          <w:iCs/>
          <w:sz w:val="24"/>
          <w:szCs w:val="24"/>
        </w:rPr>
        <w:t>Выпускник получит возможность научиться:</w:t>
      </w:r>
    </w:p>
    <w:p w:rsidR="00523F1A" w:rsidRPr="007D0AEB" w:rsidRDefault="00523F1A" w:rsidP="00A928F6">
      <w:pPr>
        <w:widowControl/>
        <w:numPr>
          <w:ilvl w:val="0"/>
          <w:numId w:val="64"/>
        </w:numPr>
        <w:tabs>
          <w:tab w:val="left" w:pos="194"/>
        </w:tabs>
        <w:suppressAutoHyphens w:val="0"/>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Результаты достигаются преимущественно в рамках предмета «Искусство (МХК)», а также во внеурочной деятельности.</w:t>
      </w:r>
    </w:p>
    <w:p w:rsidR="00523F1A" w:rsidRPr="007D0AEB" w:rsidRDefault="00523F1A" w:rsidP="00A928F6">
      <w:pPr>
        <w:keepNext/>
        <w:keepLines/>
        <w:ind w:left="40" w:right="2520"/>
        <w:contextualSpacing/>
        <w:jc w:val="both"/>
      </w:pPr>
      <w:bookmarkStart w:id="23" w:name="bookmark23"/>
      <w:r w:rsidRPr="007D0AEB">
        <w:rPr>
          <w:b/>
          <w:i/>
        </w:rPr>
        <w:t>Создание, восприятие и использование гипермедиа сообщений</w:t>
      </w:r>
      <w:r w:rsidRPr="007D0AEB">
        <w:t xml:space="preserve"> </w:t>
      </w:r>
    </w:p>
    <w:p w:rsidR="00523F1A" w:rsidRPr="007D0AEB" w:rsidRDefault="00523F1A" w:rsidP="00A928F6">
      <w:pPr>
        <w:keepNext/>
        <w:keepLines/>
        <w:ind w:left="40" w:right="2520"/>
        <w:contextualSpacing/>
        <w:jc w:val="both"/>
        <w:rPr>
          <w:b/>
        </w:rPr>
      </w:pPr>
      <w:r w:rsidRPr="007D0AEB">
        <w:rPr>
          <w:b/>
        </w:rPr>
        <w:t>Выпускник научится:</w:t>
      </w:r>
      <w:bookmarkEnd w:id="23"/>
    </w:p>
    <w:p w:rsidR="00523F1A" w:rsidRPr="007D0AEB" w:rsidRDefault="00523F1A" w:rsidP="00A928F6">
      <w:pPr>
        <w:pStyle w:val="55"/>
        <w:numPr>
          <w:ilvl w:val="0"/>
          <w:numId w:val="64"/>
        </w:numPr>
        <w:shd w:val="clear" w:color="auto" w:fill="auto"/>
        <w:tabs>
          <w:tab w:val="left" w:pos="222"/>
        </w:tabs>
        <w:spacing w:line="240"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523F1A" w:rsidRPr="007D0AEB" w:rsidRDefault="00523F1A" w:rsidP="00A928F6">
      <w:pPr>
        <w:pStyle w:val="55"/>
        <w:numPr>
          <w:ilvl w:val="0"/>
          <w:numId w:val="64"/>
        </w:numPr>
        <w:shd w:val="clear" w:color="auto" w:fill="auto"/>
        <w:tabs>
          <w:tab w:val="left" w:pos="395"/>
        </w:tabs>
        <w:spacing w:line="240" w:lineRule="auto"/>
        <w:ind w:left="40" w:right="20"/>
        <w:contextualSpacing/>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523F1A" w:rsidRPr="007D0AEB" w:rsidRDefault="00523F1A" w:rsidP="00A928F6">
      <w:pPr>
        <w:pStyle w:val="55"/>
        <w:numPr>
          <w:ilvl w:val="0"/>
          <w:numId w:val="64"/>
        </w:numPr>
        <w:shd w:val="clear" w:color="auto" w:fill="auto"/>
        <w:tabs>
          <w:tab w:val="left" w:pos="290"/>
        </w:tabs>
        <w:spacing w:line="240"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523F1A" w:rsidRPr="007D0AEB" w:rsidRDefault="00523F1A" w:rsidP="00A928F6">
      <w:pPr>
        <w:pStyle w:val="55"/>
        <w:numPr>
          <w:ilvl w:val="0"/>
          <w:numId w:val="64"/>
        </w:numPr>
        <w:shd w:val="clear" w:color="auto" w:fill="auto"/>
        <w:tabs>
          <w:tab w:val="left" w:pos="314"/>
        </w:tabs>
        <w:spacing w:line="240"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523F1A" w:rsidRPr="007D0AEB" w:rsidRDefault="00523F1A" w:rsidP="00A928F6">
      <w:pPr>
        <w:pStyle w:val="55"/>
        <w:numPr>
          <w:ilvl w:val="0"/>
          <w:numId w:val="64"/>
        </w:numPr>
        <w:shd w:val="clear" w:color="auto" w:fill="auto"/>
        <w:tabs>
          <w:tab w:val="left" w:pos="198"/>
        </w:tabs>
        <w:spacing w:line="240"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523F1A" w:rsidRPr="007D0AEB" w:rsidRDefault="00523F1A" w:rsidP="00A928F6">
      <w:pPr>
        <w:keepNext/>
        <w:keepLines/>
        <w:ind w:left="40"/>
        <w:contextualSpacing/>
        <w:jc w:val="both"/>
        <w:rPr>
          <w:b/>
        </w:rPr>
      </w:pPr>
      <w:bookmarkStart w:id="24" w:name="bookmark24"/>
      <w:r w:rsidRPr="007D0AEB">
        <w:rPr>
          <w:b/>
        </w:rPr>
        <w:t>Выпускник получит возможность научиться:</w:t>
      </w:r>
      <w:bookmarkEnd w:id="24"/>
    </w:p>
    <w:p w:rsidR="00523F1A" w:rsidRPr="007D0AEB" w:rsidRDefault="00523F1A" w:rsidP="00A928F6">
      <w:pPr>
        <w:widowControl/>
        <w:numPr>
          <w:ilvl w:val="0"/>
          <w:numId w:val="64"/>
        </w:numPr>
        <w:tabs>
          <w:tab w:val="left" w:pos="174"/>
        </w:tabs>
        <w:suppressAutoHyphens w:val="0"/>
        <w:ind w:left="40"/>
        <w:contextualSpacing/>
        <w:jc w:val="both"/>
      </w:pPr>
      <w:r w:rsidRPr="007D0AEB">
        <w:t>проектировать дизайн сообщений в соответствии с задачами и средствами доставки;</w:t>
      </w:r>
    </w:p>
    <w:p w:rsidR="00523F1A" w:rsidRPr="007D0AEB" w:rsidRDefault="00523F1A" w:rsidP="00A928F6">
      <w:pPr>
        <w:pStyle w:val="55"/>
        <w:numPr>
          <w:ilvl w:val="0"/>
          <w:numId w:val="64"/>
        </w:numPr>
        <w:shd w:val="clear" w:color="auto" w:fill="auto"/>
        <w:tabs>
          <w:tab w:val="left" w:pos="285"/>
        </w:tabs>
        <w:spacing w:line="240" w:lineRule="auto"/>
        <w:ind w:left="40" w:right="20"/>
        <w:contextualSpacing/>
        <w:rPr>
          <w:rStyle w:val="affff0"/>
          <w:i w:val="0"/>
          <w:iCs w:val="0"/>
          <w:sz w:val="24"/>
          <w:szCs w:val="24"/>
        </w:rPr>
      </w:pPr>
      <w:r w:rsidRPr="007D0AEB">
        <w:rPr>
          <w:rStyle w:val="affff0"/>
          <w:sz w:val="24"/>
          <w:szCs w:val="24"/>
        </w:rPr>
        <w:lastRenderedPageBreak/>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523F1A" w:rsidRPr="007D0AEB" w:rsidRDefault="00523F1A" w:rsidP="00A928F6">
      <w:pPr>
        <w:pStyle w:val="55"/>
        <w:shd w:val="clear" w:color="auto" w:fill="auto"/>
        <w:tabs>
          <w:tab w:val="left" w:pos="285"/>
        </w:tabs>
        <w:spacing w:line="240" w:lineRule="auto"/>
        <w:ind w:left="40" w:right="20" w:firstLine="0"/>
        <w:contextualSpacing/>
        <w:rPr>
          <w:sz w:val="24"/>
          <w:szCs w:val="24"/>
        </w:rPr>
      </w:pPr>
      <w:r w:rsidRPr="007D0AEB">
        <w:rPr>
          <w:rStyle w:val="affff0"/>
          <w:sz w:val="24"/>
          <w:szCs w:val="24"/>
        </w:rPr>
        <w:t xml:space="preserve"> </w:t>
      </w:r>
      <w:r w:rsidRPr="007D0AEB">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523F1A" w:rsidRPr="007D0AEB" w:rsidRDefault="00523F1A" w:rsidP="00A928F6">
      <w:pPr>
        <w:keepNext/>
        <w:keepLines/>
        <w:ind w:left="40" w:right="4380"/>
        <w:contextualSpacing/>
        <w:jc w:val="both"/>
      </w:pPr>
      <w:bookmarkStart w:id="25" w:name="bookmark25"/>
      <w:r w:rsidRPr="007D0AEB">
        <w:rPr>
          <w:b/>
          <w:i/>
        </w:rPr>
        <w:t>Коммуникация и социальное взаимодействие</w:t>
      </w:r>
      <w:r w:rsidRPr="007D0AEB">
        <w:t xml:space="preserve"> </w:t>
      </w:r>
    </w:p>
    <w:p w:rsidR="00523F1A" w:rsidRPr="007D0AEB" w:rsidRDefault="00523F1A" w:rsidP="00A928F6">
      <w:pPr>
        <w:keepNext/>
        <w:keepLines/>
        <w:ind w:left="40" w:right="4380"/>
        <w:contextualSpacing/>
        <w:jc w:val="both"/>
        <w:rPr>
          <w:b/>
        </w:rPr>
      </w:pPr>
      <w:r w:rsidRPr="007D0AEB">
        <w:rPr>
          <w:b/>
        </w:rPr>
        <w:t>Выпускник научится:</w:t>
      </w:r>
      <w:bookmarkEnd w:id="25"/>
    </w:p>
    <w:p w:rsidR="00523F1A" w:rsidRPr="007D0AEB" w:rsidRDefault="00523F1A" w:rsidP="00A928F6">
      <w:pPr>
        <w:pStyle w:val="55"/>
        <w:numPr>
          <w:ilvl w:val="0"/>
          <w:numId w:val="64"/>
        </w:numPr>
        <w:shd w:val="clear" w:color="auto" w:fill="auto"/>
        <w:tabs>
          <w:tab w:val="left" w:pos="304"/>
        </w:tabs>
        <w:spacing w:line="240"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523F1A" w:rsidRPr="007D0AEB" w:rsidRDefault="00523F1A" w:rsidP="00A928F6">
      <w:pPr>
        <w:pStyle w:val="55"/>
        <w:numPr>
          <w:ilvl w:val="0"/>
          <w:numId w:val="64"/>
        </w:numPr>
        <w:shd w:val="clear" w:color="auto" w:fill="auto"/>
        <w:tabs>
          <w:tab w:val="left" w:pos="256"/>
        </w:tabs>
        <w:spacing w:line="240"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523F1A" w:rsidRPr="007D0AEB" w:rsidRDefault="00523F1A" w:rsidP="00A928F6">
      <w:pPr>
        <w:pStyle w:val="55"/>
        <w:numPr>
          <w:ilvl w:val="0"/>
          <w:numId w:val="64"/>
        </w:numPr>
        <w:shd w:val="clear" w:color="auto" w:fill="auto"/>
        <w:tabs>
          <w:tab w:val="left" w:pos="184"/>
        </w:tabs>
        <w:spacing w:line="240"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523F1A" w:rsidRPr="007D0AEB" w:rsidRDefault="00523F1A" w:rsidP="00A928F6">
      <w:pPr>
        <w:pStyle w:val="55"/>
        <w:numPr>
          <w:ilvl w:val="0"/>
          <w:numId w:val="64"/>
        </w:numPr>
        <w:shd w:val="clear" w:color="auto" w:fill="auto"/>
        <w:tabs>
          <w:tab w:val="left" w:pos="308"/>
        </w:tabs>
        <w:spacing w:line="240"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523F1A" w:rsidRPr="007D0AEB" w:rsidRDefault="00523F1A" w:rsidP="00A928F6">
      <w:pPr>
        <w:pStyle w:val="55"/>
        <w:numPr>
          <w:ilvl w:val="0"/>
          <w:numId w:val="64"/>
        </w:numPr>
        <w:shd w:val="clear" w:color="auto" w:fill="auto"/>
        <w:tabs>
          <w:tab w:val="left" w:pos="183"/>
        </w:tabs>
        <w:spacing w:line="240"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523F1A" w:rsidRPr="007D0AEB" w:rsidRDefault="00523F1A" w:rsidP="00A928F6">
      <w:pPr>
        <w:ind w:left="20"/>
        <w:contextualSpacing/>
        <w:jc w:val="both"/>
        <w:rPr>
          <w:b/>
        </w:rPr>
      </w:pPr>
      <w:r w:rsidRPr="007D0AEB">
        <w:rPr>
          <w:b/>
        </w:rPr>
        <w:t>Выпускник получит возможность научиться:</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523F1A" w:rsidRPr="007D0AEB" w:rsidRDefault="00523F1A" w:rsidP="00A928F6">
      <w:pPr>
        <w:pStyle w:val="55"/>
        <w:numPr>
          <w:ilvl w:val="0"/>
          <w:numId w:val="64"/>
        </w:numPr>
        <w:shd w:val="clear" w:color="auto" w:fill="auto"/>
        <w:tabs>
          <w:tab w:val="left" w:pos="154"/>
        </w:tabs>
        <w:spacing w:line="240" w:lineRule="auto"/>
        <w:ind w:left="20"/>
        <w:contextualSpacing/>
        <w:rPr>
          <w:sz w:val="24"/>
          <w:szCs w:val="24"/>
        </w:rPr>
      </w:pPr>
      <w:r w:rsidRPr="007D0AEB">
        <w:rPr>
          <w:sz w:val="24"/>
          <w:szCs w:val="24"/>
        </w:rPr>
        <w:t>участвовать в форумах в социальных образовательных сетях;</w:t>
      </w:r>
    </w:p>
    <w:p w:rsidR="00523F1A" w:rsidRPr="007D0AEB" w:rsidRDefault="00523F1A" w:rsidP="00A928F6">
      <w:pPr>
        <w:pStyle w:val="55"/>
        <w:numPr>
          <w:ilvl w:val="0"/>
          <w:numId w:val="64"/>
        </w:numPr>
        <w:shd w:val="clear" w:color="auto" w:fill="auto"/>
        <w:tabs>
          <w:tab w:val="left" w:pos="188"/>
        </w:tabs>
        <w:spacing w:line="240"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523F1A" w:rsidRPr="007D0AEB" w:rsidRDefault="00523F1A" w:rsidP="00A928F6">
      <w:pPr>
        <w:keepNext/>
        <w:keepLines/>
        <w:ind w:left="20" w:right="4320"/>
        <w:contextualSpacing/>
        <w:jc w:val="both"/>
        <w:rPr>
          <w:b/>
          <w:i/>
        </w:rPr>
      </w:pPr>
      <w:bookmarkStart w:id="26" w:name="bookmark26"/>
      <w:r w:rsidRPr="007D0AEB">
        <w:rPr>
          <w:b/>
          <w:i/>
        </w:rPr>
        <w:t>Поиск и организация хранения информации</w:t>
      </w:r>
    </w:p>
    <w:p w:rsidR="00523F1A" w:rsidRPr="007D0AEB" w:rsidRDefault="00523F1A" w:rsidP="00A928F6">
      <w:pPr>
        <w:keepNext/>
        <w:keepLines/>
        <w:ind w:left="20" w:right="4320"/>
        <w:contextualSpacing/>
        <w:jc w:val="both"/>
        <w:rPr>
          <w:b/>
        </w:rPr>
      </w:pPr>
      <w:r w:rsidRPr="007D0AEB">
        <w:rPr>
          <w:b/>
        </w:rPr>
        <w:t xml:space="preserve"> Выпускник научится:</w:t>
      </w:r>
      <w:bookmarkEnd w:id="26"/>
    </w:p>
    <w:p w:rsidR="00523F1A" w:rsidRPr="007D0AEB" w:rsidRDefault="00523F1A" w:rsidP="00A928F6">
      <w:pPr>
        <w:pStyle w:val="55"/>
        <w:numPr>
          <w:ilvl w:val="0"/>
          <w:numId w:val="64"/>
        </w:numPr>
        <w:shd w:val="clear" w:color="auto" w:fill="auto"/>
        <w:tabs>
          <w:tab w:val="left" w:pos="188"/>
        </w:tabs>
        <w:spacing w:line="240"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523F1A" w:rsidRPr="007D0AEB" w:rsidRDefault="00523F1A" w:rsidP="00A928F6">
      <w:pPr>
        <w:pStyle w:val="55"/>
        <w:numPr>
          <w:ilvl w:val="0"/>
          <w:numId w:val="64"/>
        </w:numPr>
        <w:shd w:val="clear" w:color="auto" w:fill="auto"/>
        <w:tabs>
          <w:tab w:val="left" w:pos="356"/>
        </w:tabs>
        <w:spacing w:line="240"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523F1A" w:rsidRPr="007D0AEB" w:rsidRDefault="00523F1A" w:rsidP="00A928F6">
      <w:pPr>
        <w:pStyle w:val="55"/>
        <w:numPr>
          <w:ilvl w:val="0"/>
          <w:numId w:val="64"/>
        </w:numPr>
        <w:shd w:val="clear" w:color="auto" w:fill="auto"/>
        <w:tabs>
          <w:tab w:val="left" w:pos="193"/>
        </w:tabs>
        <w:spacing w:line="240"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523F1A" w:rsidRPr="007D0AEB" w:rsidRDefault="00523F1A" w:rsidP="00A928F6">
      <w:pPr>
        <w:pStyle w:val="55"/>
        <w:numPr>
          <w:ilvl w:val="0"/>
          <w:numId w:val="64"/>
        </w:numPr>
        <w:shd w:val="clear" w:color="auto" w:fill="auto"/>
        <w:tabs>
          <w:tab w:val="left" w:pos="198"/>
        </w:tabs>
        <w:spacing w:line="240"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523F1A" w:rsidRPr="007D0AEB" w:rsidRDefault="00523F1A" w:rsidP="00A928F6">
      <w:pPr>
        <w:pStyle w:val="55"/>
        <w:numPr>
          <w:ilvl w:val="0"/>
          <w:numId w:val="64"/>
        </w:numPr>
        <w:shd w:val="clear" w:color="auto" w:fill="auto"/>
        <w:tabs>
          <w:tab w:val="left" w:pos="222"/>
        </w:tabs>
        <w:spacing w:line="240"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523F1A" w:rsidRPr="007D0AEB" w:rsidRDefault="00523F1A" w:rsidP="00A928F6">
      <w:pPr>
        <w:ind w:left="20"/>
        <w:contextualSpacing/>
        <w:jc w:val="both"/>
        <w:rPr>
          <w:b/>
        </w:rPr>
      </w:pPr>
      <w:r w:rsidRPr="007D0AEB">
        <w:rPr>
          <w:b/>
        </w:rPr>
        <w:t>Выпускник получит возможность научиться:</w:t>
      </w:r>
    </w:p>
    <w:p w:rsidR="00523F1A" w:rsidRPr="007D0AEB" w:rsidRDefault="00523F1A" w:rsidP="00A928F6">
      <w:pPr>
        <w:widowControl/>
        <w:numPr>
          <w:ilvl w:val="0"/>
          <w:numId w:val="64"/>
        </w:numPr>
        <w:tabs>
          <w:tab w:val="left" w:pos="159"/>
        </w:tabs>
        <w:suppressAutoHyphens w:val="0"/>
        <w:ind w:left="20"/>
        <w:contextualSpacing/>
        <w:jc w:val="both"/>
      </w:pPr>
      <w:r w:rsidRPr="007D0AEB">
        <w:t>создавать и заполнять различные определители;</w:t>
      </w:r>
    </w:p>
    <w:p w:rsidR="00523F1A" w:rsidRPr="007D0AEB" w:rsidRDefault="00523F1A" w:rsidP="00A928F6">
      <w:pPr>
        <w:widowControl/>
        <w:numPr>
          <w:ilvl w:val="0"/>
          <w:numId w:val="64"/>
        </w:numPr>
        <w:tabs>
          <w:tab w:val="left" w:pos="241"/>
        </w:tabs>
        <w:suppressAutoHyphens w:val="0"/>
        <w:ind w:left="20" w:right="20"/>
        <w:contextualSpacing/>
        <w:jc w:val="both"/>
      </w:pPr>
      <w:r w:rsidRPr="007D0AEB">
        <w:t>использовать различные приёмы поиска информации в Интернете в ходе учебной деятельности.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523F1A" w:rsidRPr="007D0AEB" w:rsidRDefault="00523F1A" w:rsidP="00A928F6">
      <w:pPr>
        <w:keepNext/>
        <w:keepLines/>
        <w:ind w:left="20" w:right="1400"/>
        <w:contextualSpacing/>
        <w:jc w:val="both"/>
        <w:rPr>
          <w:b/>
          <w:i/>
        </w:rPr>
      </w:pPr>
      <w:bookmarkStart w:id="27" w:name="bookmark27"/>
      <w:r w:rsidRPr="007D0AEB">
        <w:rPr>
          <w:b/>
          <w:i/>
        </w:rPr>
        <w:t xml:space="preserve">Анализ информации, математическая обработка данных в исследовании </w:t>
      </w:r>
    </w:p>
    <w:p w:rsidR="00523F1A" w:rsidRPr="007D0AEB" w:rsidRDefault="00523F1A" w:rsidP="00A928F6">
      <w:pPr>
        <w:keepNext/>
        <w:keepLines/>
        <w:ind w:left="20" w:right="1400"/>
        <w:contextualSpacing/>
        <w:jc w:val="both"/>
        <w:rPr>
          <w:b/>
        </w:rPr>
      </w:pPr>
      <w:r w:rsidRPr="007D0AEB">
        <w:rPr>
          <w:b/>
        </w:rPr>
        <w:t>Выпускник научится:</w:t>
      </w:r>
      <w:bookmarkEnd w:id="27"/>
    </w:p>
    <w:p w:rsidR="00523F1A" w:rsidRPr="007D0AEB" w:rsidRDefault="00523F1A" w:rsidP="00A928F6">
      <w:pPr>
        <w:pStyle w:val="55"/>
        <w:numPr>
          <w:ilvl w:val="0"/>
          <w:numId w:val="64"/>
        </w:numPr>
        <w:shd w:val="clear" w:color="auto" w:fill="auto"/>
        <w:tabs>
          <w:tab w:val="left" w:pos="164"/>
        </w:tabs>
        <w:spacing w:line="240"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строить математические модели;</w:t>
      </w:r>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523F1A" w:rsidRPr="007D0AEB" w:rsidRDefault="00523F1A" w:rsidP="00A928F6">
      <w:pPr>
        <w:ind w:left="20"/>
        <w:contextualSpacing/>
        <w:jc w:val="both"/>
        <w:rPr>
          <w:b/>
        </w:rPr>
      </w:pPr>
      <w:r w:rsidRPr="007D0AEB">
        <w:rPr>
          <w:b/>
        </w:rPr>
        <w:t>Выпускник получит возможность научиться:</w:t>
      </w:r>
    </w:p>
    <w:p w:rsidR="00523F1A" w:rsidRPr="007D0AEB" w:rsidRDefault="00523F1A" w:rsidP="00A928F6">
      <w:pPr>
        <w:widowControl/>
        <w:numPr>
          <w:ilvl w:val="0"/>
          <w:numId w:val="64"/>
        </w:numPr>
        <w:tabs>
          <w:tab w:val="left" w:pos="308"/>
        </w:tabs>
        <w:suppressAutoHyphens w:val="0"/>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523F1A" w:rsidRPr="007D0AEB" w:rsidRDefault="00523F1A" w:rsidP="00A928F6">
      <w:pPr>
        <w:pStyle w:val="55"/>
        <w:numPr>
          <w:ilvl w:val="0"/>
          <w:numId w:val="64"/>
        </w:numPr>
        <w:shd w:val="clear" w:color="auto" w:fill="auto"/>
        <w:tabs>
          <w:tab w:val="left" w:pos="164"/>
        </w:tabs>
        <w:spacing w:line="240" w:lineRule="auto"/>
        <w:ind w:left="20" w:right="20"/>
        <w:contextualSpacing/>
        <w:rPr>
          <w:rStyle w:val="affff0"/>
          <w:i w:val="0"/>
          <w:iCs w:val="0"/>
          <w:sz w:val="24"/>
          <w:szCs w:val="24"/>
        </w:rPr>
      </w:pPr>
      <w:r w:rsidRPr="007D0AEB">
        <w:rPr>
          <w:rStyle w:val="affff0"/>
          <w:sz w:val="24"/>
          <w:szCs w:val="24"/>
        </w:rPr>
        <w:lastRenderedPageBreak/>
        <w:t xml:space="preserve">анализировать результаты своей деятельности и затрачиваемых ресурсов. </w:t>
      </w:r>
    </w:p>
    <w:p w:rsidR="00523F1A" w:rsidRPr="007D0AEB" w:rsidRDefault="00523F1A" w:rsidP="00A928F6">
      <w:pPr>
        <w:pStyle w:val="55"/>
        <w:shd w:val="clear" w:color="auto" w:fill="auto"/>
        <w:tabs>
          <w:tab w:val="left" w:pos="164"/>
        </w:tabs>
        <w:spacing w:line="240"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«Обществознание», «Алгебра. Геометрия».</w:t>
      </w:r>
    </w:p>
    <w:p w:rsidR="00523F1A" w:rsidRPr="007D0AEB" w:rsidRDefault="00523F1A" w:rsidP="00A928F6">
      <w:pPr>
        <w:keepNext/>
        <w:keepLines/>
        <w:ind w:left="20" w:right="4320"/>
        <w:contextualSpacing/>
        <w:jc w:val="both"/>
        <w:rPr>
          <w:b/>
          <w:i/>
        </w:rPr>
      </w:pPr>
      <w:bookmarkStart w:id="28" w:name="bookmark28"/>
      <w:r w:rsidRPr="007D0AEB">
        <w:rPr>
          <w:b/>
          <w:i/>
        </w:rPr>
        <w:t xml:space="preserve">Моделирование и проектирование, управление </w:t>
      </w:r>
    </w:p>
    <w:p w:rsidR="00523F1A" w:rsidRPr="007D0AEB" w:rsidRDefault="00523F1A" w:rsidP="00A928F6">
      <w:pPr>
        <w:keepNext/>
        <w:keepLines/>
        <w:ind w:left="20" w:right="4320"/>
        <w:contextualSpacing/>
        <w:jc w:val="both"/>
        <w:rPr>
          <w:b/>
        </w:rPr>
      </w:pPr>
      <w:r w:rsidRPr="007D0AEB">
        <w:rPr>
          <w:b/>
        </w:rPr>
        <w:t>Выпускник научится:</w:t>
      </w:r>
      <w:bookmarkEnd w:id="28"/>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моделировать с использованием виртуальных конструкторов;</w:t>
      </w:r>
    </w:p>
    <w:p w:rsidR="00523F1A" w:rsidRPr="007D0AEB" w:rsidRDefault="00523F1A" w:rsidP="00A928F6">
      <w:pPr>
        <w:pStyle w:val="55"/>
        <w:numPr>
          <w:ilvl w:val="0"/>
          <w:numId w:val="64"/>
        </w:numPr>
        <w:shd w:val="clear" w:color="auto" w:fill="auto"/>
        <w:tabs>
          <w:tab w:val="left" w:pos="260"/>
        </w:tabs>
        <w:spacing w:line="240"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моделировать с использованием средств программирования;</w:t>
      </w:r>
    </w:p>
    <w:p w:rsidR="00523F1A" w:rsidRPr="007D0AEB" w:rsidRDefault="00523F1A" w:rsidP="00A928F6">
      <w:pPr>
        <w:pStyle w:val="55"/>
        <w:numPr>
          <w:ilvl w:val="0"/>
          <w:numId w:val="64"/>
        </w:numPr>
        <w:shd w:val="clear" w:color="auto" w:fill="auto"/>
        <w:tabs>
          <w:tab w:val="left" w:pos="236"/>
        </w:tabs>
        <w:spacing w:line="240"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523F1A" w:rsidRPr="007D0AEB" w:rsidRDefault="00523F1A" w:rsidP="00A928F6">
      <w:pPr>
        <w:ind w:left="20"/>
        <w:contextualSpacing/>
        <w:jc w:val="both"/>
        <w:rPr>
          <w:b/>
        </w:rPr>
      </w:pPr>
      <w:r w:rsidRPr="007D0AEB">
        <w:rPr>
          <w:b/>
        </w:rPr>
        <w:t>Выпускник получит возможность научиться:</w:t>
      </w:r>
    </w:p>
    <w:p w:rsidR="00523F1A" w:rsidRPr="007D0AEB" w:rsidRDefault="00523F1A" w:rsidP="00A928F6">
      <w:pPr>
        <w:widowControl/>
        <w:numPr>
          <w:ilvl w:val="0"/>
          <w:numId w:val="64"/>
        </w:numPr>
        <w:tabs>
          <w:tab w:val="left" w:pos="198"/>
        </w:tabs>
        <w:suppressAutoHyphens w:val="0"/>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523F1A" w:rsidRPr="007D0AEB" w:rsidRDefault="00523F1A" w:rsidP="00A928F6">
      <w:pPr>
        <w:keepNext/>
        <w:keepLines/>
        <w:ind w:left="20" w:right="1840"/>
        <w:contextualSpacing/>
        <w:jc w:val="both"/>
      </w:pPr>
      <w:bookmarkStart w:id="29" w:name="bookmark29"/>
      <w:r w:rsidRPr="007D0AEB">
        <w:rPr>
          <w:b/>
        </w:rPr>
        <w:t>1.2.3.3. Основы учебно-исследовательской и проектной деятельности</w:t>
      </w:r>
    </w:p>
    <w:p w:rsidR="00523F1A" w:rsidRPr="007D0AEB" w:rsidRDefault="00523F1A" w:rsidP="00A928F6">
      <w:pPr>
        <w:keepNext/>
        <w:keepLines/>
        <w:ind w:left="20" w:right="1840"/>
        <w:contextualSpacing/>
        <w:jc w:val="both"/>
        <w:rPr>
          <w:b/>
        </w:rPr>
      </w:pPr>
      <w:r w:rsidRPr="007D0AEB">
        <w:rPr>
          <w:b/>
        </w:rPr>
        <w:t>Выпускник научится:</w:t>
      </w:r>
      <w:bookmarkEnd w:id="29"/>
    </w:p>
    <w:p w:rsidR="00523F1A" w:rsidRPr="007D0AEB" w:rsidRDefault="00523F1A" w:rsidP="00A928F6">
      <w:pPr>
        <w:pStyle w:val="55"/>
        <w:numPr>
          <w:ilvl w:val="0"/>
          <w:numId w:val="64"/>
        </w:numPr>
        <w:shd w:val="clear" w:color="auto" w:fill="auto"/>
        <w:tabs>
          <w:tab w:val="left" w:pos="294"/>
        </w:tabs>
        <w:spacing w:line="240"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523F1A" w:rsidRPr="007D0AEB" w:rsidRDefault="00523F1A" w:rsidP="00A928F6">
      <w:pPr>
        <w:pStyle w:val="55"/>
        <w:numPr>
          <w:ilvl w:val="0"/>
          <w:numId w:val="64"/>
        </w:numPr>
        <w:shd w:val="clear" w:color="auto" w:fill="auto"/>
        <w:tabs>
          <w:tab w:val="left" w:pos="241"/>
        </w:tabs>
        <w:spacing w:line="240"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523F1A" w:rsidRPr="007D0AEB" w:rsidRDefault="00523F1A" w:rsidP="00A928F6">
      <w:pPr>
        <w:pStyle w:val="55"/>
        <w:numPr>
          <w:ilvl w:val="0"/>
          <w:numId w:val="64"/>
        </w:numPr>
        <w:shd w:val="clear" w:color="auto" w:fill="auto"/>
        <w:tabs>
          <w:tab w:val="left" w:pos="212"/>
        </w:tabs>
        <w:spacing w:line="240"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523F1A" w:rsidRPr="007D0AEB" w:rsidRDefault="00523F1A" w:rsidP="00A928F6">
      <w:pPr>
        <w:pStyle w:val="55"/>
        <w:numPr>
          <w:ilvl w:val="0"/>
          <w:numId w:val="64"/>
        </w:numPr>
        <w:shd w:val="clear" w:color="auto" w:fill="auto"/>
        <w:tabs>
          <w:tab w:val="left" w:pos="164"/>
          <w:tab w:val="left" w:pos="7513"/>
        </w:tabs>
        <w:spacing w:line="240"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523F1A" w:rsidRPr="007D0AEB" w:rsidRDefault="00523F1A" w:rsidP="00A928F6">
      <w:pPr>
        <w:pStyle w:val="55"/>
        <w:numPr>
          <w:ilvl w:val="0"/>
          <w:numId w:val="64"/>
        </w:numPr>
        <w:shd w:val="clear" w:color="auto" w:fill="auto"/>
        <w:tabs>
          <w:tab w:val="left" w:pos="202"/>
        </w:tabs>
        <w:spacing w:line="240"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523F1A" w:rsidRPr="007D0AEB" w:rsidRDefault="00523F1A" w:rsidP="00A928F6">
      <w:pPr>
        <w:pStyle w:val="55"/>
        <w:numPr>
          <w:ilvl w:val="0"/>
          <w:numId w:val="64"/>
        </w:numPr>
        <w:shd w:val="clear" w:color="auto" w:fill="auto"/>
        <w:tabs>
          <w:tab w:val="left" w:pos="202"/>
        </w:tabs>
        <w:spacing w:line="240"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523F1A" w:rsidRPr="007D0AEB" w:rsidRDefault="00523F1A" w:rsidP="00A928F6">
      <w:pPr>
        <w:pStyle w:val="55"/>
        <w:numPr>
          <w:ilvl w:val="0"/>
          <w:numId w:val="64"/>
        </w:numPr>
        <w:shd w:val="clear" w:color="auto" w:fill="auto"/>
        <w:tabs>
          <w:tab w:val="left" w:pos="217"/>
        </w:tabs>
        <w:spacing w:line="240"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523F1A" w:rsidRPr="007D0AEB" w:rsidRDefault="00523F1A" w:rsidP="00A928F6">
      <w:pPr>
        <w:pStyle w:val="55"/>
        <w:shd w:val="clear" w:color="auto" w:fill="auto"/>
        <w:tabs>
          <w:tab w:val="left" w:pos="217"/>
        </w:tabs>
        <w:spacing w:line="240" w:lineRule="auto"/>
        <w:ind w:left="20" w:right="20" w:firstLine="0"/>
        <w:contextualSpacing/>
        <w:rPr>
          <w:sz w:val="24"/>
          <w:szCs w:val="24"/>
        </w:rPr>
      </w:pPr>
      <w:r w:rsidRPr="007D0AEB">
        <w:rPr>
          <w:rStyle w:val="415"/>
          <w:rFonts w:eastAsia="Arial Unicode MS"/>
          <w:iCs/>
          <w:sz w:val="24"/>
          <w:szCs w:val="24"/>
        </w:rPr>
        <w:t>Выпускник получит возможность научиться:</w:t>
      </w:r>
    </w:p>
    <w:p w:rsidR="00523F1A" w:rsidRPr="007D0AEB" w:rsidRDefault="00523F1A" w:rsidP="00A928F6">
      <w:pPr>
        <w:widowControl/>
        <w:numPr>
          <w:ilvl w:val="0"/>
          <w:numId w:val="64"/>
        </w:numPr>
        <w:tabs>
          <w:tab w:val="left" w:pos="174"/>
        </w:tabs>
        <w:suppressAutoHyphens w:val="0"/>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523F1A" w:rsidRPr="007D0AEB" w:rsidRDefault="00523F1A" w:rsidP="00A928F6">
      <w:pPr>
        <w:widowControl/>
        <w:numPr>
          <w:ilvl w:val="0"/>
          <w:numId w:val="64"/>
        </w:numPr>
        <w:tabs>
          <w:tab w:val="left" w:pos="154"/>
        </w:tabs>
        <w:suppressAutoHyphens w:val="0"/>
        <w:ind w:left="20"/>
        <w:contextualSpacing/>
        <w:jc w:val="both"/>
      </w:pPr>
      <w:r w:rsidRPr="007D0AEB">
        <w:t>использовать догадку, «озарение», интуицию;</w:t>
      </w:r>
    </w:p>
    <w:p w:rsidR="00523F1A" w:rsidRPr="007D0AEB" w:rsidRDefault="00523F1A" w:rsidP="00A928F6">
      <w:pPr>
        <w:widowControl/>
        <w:numPr>
          <w:ilvl w:val="0"/>
          <w:numId w:val="64"/>
        </w:numPr>
        <w:tabs>
          <w:tab w:val="left" w:pos="255"/>
        </w:tabs>
        <w:suppressAutoHyphens w:val="0"/>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523F1A" w:rsidRPr="007D0AEB" w:rsidRDefault="00523F1A" w:rsidP="00A928F6">
      <w:pPr>
        <w:widowControl/>
        <w:numPr>
          <w:ilvl w:val="0"/>
          <w:numId w:val="64"/>
        </w:numPr>
        <w:tabs>
          <w:tab w:val="left" w:pos="198"/>
        </w:tabs>
        <w:suppressAutoHyphens w:val="0"/>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523F1A" w:rsidRPr="007D0AEB" w:rsidRDefault="00523F1A" w:rsidP="00A928F6">
      <w:pPr>
        <w:widowControl/>
        <w:numPr>
          <w:ilvl w:val="0"/>
          <w:numId w:val="64"/>
        </w:numPr>
        <w:tabs>
          <w:tab w:val="left" w:pos="226"/>
        </w:tabs>
        <w:suppressAutoHyphens w:val="0"/>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523F1A" w:rsidRPr="007D0AEB" w:rsidRDefault="00523F1A" w:rsidP="00A928F6">
      <w:pPr>
        <w:widowControl/>
        <w:numPr>
          <w:ilvl w:val="0"/>
          <w:numId w:val="64"/>
        </w:numPr>
        <w:tabs>
          <w:tab w:val="left" w:pos="318"/>
        </w:tabs>
        <w:suppressAutoHyphens w:val="0"/>
        <w:ind w:left="20" w:right="20"/>
        <w:contextualSpacing/>
        <w:jc w:val="both"/>
      </w:pPr>
      <w:r w:rsidRPr="007D0AEB">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523F1A" w:rsidRPr="007D0AEB" w:rsidRDefault="00523F1A" w:rsidP="00A928F6">
      <w:pPr>
        <w:widowControl/>
        <w:numPr>
          <w:ilvl w:val="0"/>
          <w:numId w:val="64"/>
        </w:numPr>
        <w:tabs>
          <w:tab w:val="left" w:pos="169"/>
        </w:tabs>
        <w:suppressAutoHyphens w:val="0"/>
        <w:ind w:left="20" w:right="20"/>
        <w:contextualSpacing/>
        <w:jc w:val="both"/>
      </w:pPr>
      <w:r w:rsidRPr="007D0AEB">
        <w:lastRenderedPageBreak/>
        <w:t>целенаправленно и осознанно развивать свои коммуникативные способности, осваивать новые языковые средства;</w:t>
      </w:r>
    </w:p>
    <w:p w:rsidR="00523F1A" w:rsidRPr="007D0AEB" w:rsidRDefault="00523F1A" w:rsidP="00A928F6">
      <w:pPr>
        <w:widowControl/>
        <w:numPr>
          <w:ilvl w:val="0"/>
          <w:numId w:val="64"/>
        </w:numPr>
        <w:tabs>
          <w:tab w:val="left" w:pos="188"/>
        </w:tabs>
        <w:suppressAutoHyphens w:val="0"/>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523F1A" w:rsidRPr="007D0AEB" w:rsidRDefault="00523F1A" w:rsidP="00A928F6">
      <w:pPr>
        <w:pStyle w:val="55"/>
        <w:shd w:val="clear" w:color="auto" w:fill="auto"/>
        <w:spacing w:line="240" w:lineRule="auto"/>
        <w:ind w:left="20" w:firstLine="440"/>
        <w:contextualSpacing/>
        <w:rPr>
          <w:sz w:val="24"/>
          <w:szCs w:val="24"/>
        </w:rPr>
      </w:pPr>
      <w:r w:rsidRPr="007D0AEB">
        <w:rPr>
          <w:sz w:val="24"/>
          <w:szCs w:val="24"/>
        </w:rPr>
        <w:t>Результаты выполнения индивидуального проекта должны отражать:</w:t>
      </w:r>
    </w:p>
    <w:p w:rsidR="00523F1A" w:rsidRPr="007D0AEB" w:rsidRDefault="00523F1A" w:rsidP="00A928F6">
      <w:pPr>
        <w:pStyle w:val="55"/>
        <w:numPr>
          <w:ilvl w:val="0"/>
          <w:numId w:val="64"/>
        </w:numPr>
        <w:shd w:val="clear" w:color="auto" w:fill="auto"/>
        <w:tabs>
          <w:tab w:val="left" w:pos="558"/>
        </w:tabs>
        <w:spacing w:line="240"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523F1A" w:rsidRPr="007D0AEB" w:rsidRDefault="00523F1A" w:rsidP="00A928F6">
      <w:pPr>
        <w:pStyle w:val="55"/>
        <w:numPr>
          <w:ilvl w:val="0"/>
          <w:numId w:val="64"/>
        </w:numPr>
        <w:shd w:val="clear" w:color="auto" w:fill="auto"/>
        <w:tabs>
          <w:tab w:val="left" w:pos="366"/>
        </w:tabs>
        <w:spacing w:line="240"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523F1A" w:rsidRPr="007D0AEB" w:rsidRDefault="00523F1A" w:rsidP="00A928F6">
      <w:pPr>
        <w:pStyle w:val="55"/>
        <w:numPr>
          <w:ilvl w:val="0"/>
          <w:numId w:val="64"/>
        </w:numPr>
        <w:shd w:val="clear" w:color="auto" w:fill="auto"/>
        <w:tabs>
          <w:tab w:val="left" w:pos="308"/>
        </w:tabs>
        <w:spacing w:line="240"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23F1A" w:rsidRPr="007D0AEB" w:rsidRDefault="00523F1A" w:rsidP="00A928F6">
      <w:pPr>
        <w:pStyle w:val="55"/>
        <w:numPr>
          <w:ilvl w:val="0"/>
          <w:numId w:val="64"/>
        </w:numPr>
        <w:shd w:val="clear" w:color="auto" w:fill="auto"/>
        <w:tabs>
          <w:tab w:val="left" w:pos="188"/>
        </w:tabs>
        <w:spacing w:line="240"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523F1A" w:rsidRPr="007D0AEB" w:rsidRDefault="00523F1A" w:rsidP="00A928F6">
      <w:pPr>
        <w:keepNext/>
        <w:keepLines/>
        <w:ind w:left="20" w:right="2300"/>
        <w:contextualSpacing/>
        <w:jc w:val="both"/>
        <w:rPr>
          <w:b/>
        </w:rPr>
      </w:pPr>
      <w:bookmarkStart w:id="30" w:name="bookmark30"/>
      <w:r w:rsidRPr="007D0AEB">
        <w:rPr>
          <w:b/>
        </w:rPr>
        <w:t>1.2.3.4. Стратегии смыслового чтения и работа с текстом</w:t>
      </w:r>
    </w:p>
    <w:p w:rsidR="00523F1A" w:rsidRPr="007D0AEB" w:rsidRDefault="00523F1A" w:rsidP="00A928F6">
      <w:pPr>
        <w:keepNext/>
        <w:keepLines/>
        <w:ind w:left="20" w:right="2300"/>
        <w:contextualSpacing/>
        <w:jc w:val="both"/>
        <w:rPr>
          <w:b/>
          <w:i/>
        </w:rPr>
      </w:pPr>
      <w:r w:rsidRPr="007D0AEB">
        <w:rPr>
          <w:b/>
          <w:i/>
        </w:rPr>
        <w:t xml:space="preserve">Работа с текстом: поиск информации и понимание прочитанного </w:t>
      </w:r>
    </w:p>
    <w:p w:rsidR="00523F1A" w:rsidRPr="007D0AEB" w:rsidRDefault="00523F1A" w:rsidP="00A928F6">
      <w:pPr>
        <w:keepNext/>
        <w:keepLines/>
        <w:ind w:left="20" w:right="2300"/>
        <w:contextualSpacing/>
        <w:jc w:val="both"/>
        <w:rPr>
          <w:b/>
        </w:rPr>
      </w:pPr>
      <w:r w:rsidRPr="007D0AEB">
        <w:rPr>
          <w:b/>
        </w:rPr>
        <w:t>Выпускник научится:</w:t>
      </w:r>
      <w:bookmarkEnd w:id="30"/>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определять главную тему, общую цель или назначение текста;</w:t>
      </w:r>
    </w:p>
    <w:p w:rsidR="00523F1A" w:rsidRPr="007D0AEB" w:rsidRDefault="00523F1A" w:rsidP="00A928F6">
      <w:pPr>
        <w:pStyle w:val="55"/>
        <w:numPr>
          <w:ilvl w:val="0"/>
          <w:numId w:val="65"/>
        </w:numPr>
        <w:shd w:val="clear" w:color="auto" w:fill="auto"/>
        <w:tabs>
          <w:tab w:val="left" w:pos="183"/>
        </w:tabs>
        <w:spacing w:line="240"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формулировать тезис, выражающий общий смысл текста;</w:t>
      </w:r>
    </w:p>
    <w:p w:rsidR="00523F1A" w:rsidRPr="007D0AEB" w:rsidRDefault="00523F1A" w:rsidP="00A928F6">
      <w:pPr>
        <w:pStyle w:val="55"/>
        <w:numPr>
          <w:ilvl w:val="0"/>
          <w:numId w:val="65"/>
        </w:numPr>
        <w:shd w:val="clear" w:color="auto" w:fill="auto"/>
        <w:tabs>
          <w:tab w:val="left" w:pos="231"/>
        </w:tabs>
        <w:spacing w:line="240"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объяснять порядок частей/инструкций, содержащихся в тексте;</w:t>
      </w:r>
    </w:p>
    <w:p w:rsidR="00523F1A" w:rsidRPr="007D0AEB" w:rsidRDefault="00523F1A" w:rsidP="00A928F6">
      <w:pPr>
        <w:pStyle w:val="55"/>
        <w:numPr>
          <w:ilvl w:val="0"/>
          <w:numId w:val="65"/>
        </w:numPr>
        <w:shd w:val="clear" w:color="auto" w:fill="auto"/>
        <w:tabs>
          <w:tab w:val="left" w:pos="327"/>
        </w:tabs>
        <w:spacing w:line="240"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523F1A" w:rsidRPr="007D0AEB" w:rsidRDefault="00523F1A" w:rsidP="00A928F6">
      <w:pPr>
        <w:pStyle w:val="55"/>
        <w:numPr>
          <w:ilvl w:val="0"/>
          <w:numId w:val="64"/>
        </w:numPr>
        <w:shd w:val="clear" w:color="auto" w:fill="auto"/>
        <w:tabs>
          <w:tab w:val="left" w:pos="226"/>
        </w:tabs>
        <w:spacing w:line="240" w:lineRule="auto"/>
        <w:ind w:left="20" w:right="20"/>
        <w:contextualSpacing/>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523F1A" w:rsidRPr="007D0AEB" w:rsidRDefault="00523F1A" w:rsidP="00A928F6">
      <w:pPr>
        <w:pStyle w:val="55"/>
        <w:numPr>
          <w:ilvl w:val="0"/>
          <w:numId w:val="64"/>
        </w:numPr>
        <w:shd w:val="clear" w:color="auto" w:fill="auto"/>
        <w:tabs>
          <w:tab w:val="left" w:pos="212"/>
        </w:tabs>
        <w:spacing w:line="240"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определять назначение разных видов текстов;</w:t>
      </w:r>
    </w:p>
    <w:p w:rsidR="00523F1A" w:rsidRPr="007D0AEB" w:rsidRDefault="00523F1A" w:rsidP="00A928F6">
      <w:pPr>
        <w:pStyle w:val="55"/>
        <w:numPr>
          <w:ilvl w:val="0"/>
          <w:numId w:val="65"/>
        </w:numPr>
        <w:shd w:val="clear" w:color="auto" w:fill="auto"/>
        <w:tabs>
          <w:tab w:val="left" w:pos="198"/>
        </w:tabs>
        <w:spacing w:line="240"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523F1A" w:rsidRPr="007D0AEB" w:rsidRDefault="00523F1A" w:rsidP="00A928F6">
      <w:pPr>
        <w:pStyle w:val="55"/>
        <w:numPr>
          <w:ilvl w:val="0"/>
          <w:numId w:val="65"/>
        </w:numPr>
        <w:shd w:val="clear" w:color="auto" w:fill="auto"/>
        <w:tabs>
          <w:tab w:val="left" w:pos="154"/>
        </w:tabs>
        <w:spacing w:line="240" w:lineRule="auto"/>
        <w:ind w:left="20"/>
        <w:contextualSpacing/>
        <w:rPr>
          <w:sz w:val="24"/>
          <w:szCs w:val="24"/>
        </w:rPr>
      </w:pPr>
      <w:r w:rsidRPr="007D0AEB">
        <w:rPr>
          <w:sz w:val="24"/>
          <w:szCs w:val="24"/>
        </w:rPr>
        <w:t>различать темы и подтемы специального текста;</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выделять главную и избыточную информацию;</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прогнозировать последовательность изложения идей текста;</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выполнять смысловое свёртывание выделенных фактов и мыслей;</w:t>
      </w:r>
    </w:p>
    <w:p w:rsidR="00523F1A" w:rsidRPr="007D0AEB" w:rsidRDefault="00523F1A" w:rsidP="00A928F6">
      <w:pPr>
        <w:pStyle w:val="55"/>
        <w:numPr>
          <w:ilvl w:val="0"/>
          <w:numId w:val="65"/>
        </w:numPr>
        <w:shd w:val="clear" w:color="auto" w:fill="auto"/>
        <w:tabs>
          <w:tab w:val="left" w:pos="289"/>
        </w:tabs>
        <w:spacing w:line="240"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523F1A" w:rsidRPr="007D0AEB" w:rsidRDefault="00523F1A" w:rsidP="00A928F6">
      <w:pPr>
        <w:pStyle w:val="55"/>
        <w:numPr>
          <w:ilvl w:val="0"/>
          <w:numId w:val="65"/>
        </w:numPr>
        <w:shd w:val="clear" w:color="auto" w:fill="auto"/>
        <w:tabs>
          <w:tab w:val="left" w:pos="174"/>
        </w:tabs>
        <w:spacing w:line="240"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523F1A" w:rsidRPr="007D0AEB" w:rsidRDefault="00523F1A" w:rsidP="00A928F6">
      <w:pPr>
        <w:pStyle w:val="55"/>
        <w:shd w:val="clear" w:color="auto" w:fill="auto"/>
        <w:tabs>
          <w:tab w:val="left" w:pos="174"/>
        </w:tabs>
        <w:spacing w:line="240" w:lineRule="auto"/>
        <w:ind w:left="20" w:right="2300" w:firstLine="0"/>
        <w:contextualSpacing/>
        <w:rPr>
          <w:sz w:val="24"/>
          <w:szCs w:val="24"/>
        </w:rPr>
      </w:pPr>
      <w:r w:rsidRPr="007D0AEB">
        <w:rPr>
          <w:rStyle w:val="415"/>
          <w:rFonts w:eastAsia="Arial Unicode MS"/>
          <w:iCs/>
          <w:sz w:val="24"/>
          <w:szCs w:val="24"/>
        </w:rPr>
        <w:t>Выпускник получит возможность научиться:</w:t>
      </w:r>
    </w:p>
    <w:p w:rsidR="00523F1A" w:rsidRPr="007D0AEB" w:rsidRDefault="00523F1A" w:rsidP="00A928F6">
      <w:pPr>
        <w:widowControl/>
        <w:numPr>
          <w:ilvl w:val="0"/>
          <w:numId w:val="64"/>
        </w:numPr>
        <w:tabs>
          <w:tab w:val="left" w:pos="428"/>
        </w:tabs>
        <w:suppressAutoHyphens w:val="0"/>
        <w:ind w:left="20" w:right="20"/>
        <w:contextualSpacing/>
        <w:jc w:val="both"/>
      </w:pPr>
      <w:r w:rsidRPr="007D0AEB">
        <w:lastRenderedPageBreak/>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523F1A" w:rsidRPr="007D0AEB" w:rsidRDefault="00523F1A" w:rsidP="00A928F6">
      <w:pPr>
        <w:keepNext/>
        <w:keepLines/>
        <w:ind w:left="20" w:right="2260"/>
        <w:contextualSpacing/>
        <w:jc w:val="both"/>
      </w:pPr>
      <w:bookmarkStart w:id="31" w:name="bookmark31"/>
      <w:r w:rsidRPr="007D0AEB">
        <w:rPr>
          <w:b/>
          <w:i/>
        </w:rPr>
        <w:t>Работа с текстом: преобразование и интерпретация информации</w:t>
      </w:r>
      <w:r w:rsidRPr="007D0AEB">
        <w:t xml:space="preserve"> </w:t>
      </w:r>
    </w:p>
    <w:p w:rsidR="00523F1A" w:rsidRPr="007D0AEB" w:rsidRDefault="00523F1A" w:rsidP="00A928F6">
      <w:pPr>
        <w:keepNext/>
        <w:keepLines/>
        <w:ind w:left="20" w:right="2260"/>
        <w:contextualSpacing/>
        <w:jc w:val="both"/>
        <w:rPr>
          <w:b/>
        </w:rPr>
      </w:pPr>
      <w:r w:rsidRPr="007D0AEB">
        <w:rPr>
          <w:b/>
        </w:rPr>
        <w:t>Выпускник научится:</w:t>
      </w:r>
      <w:bookmarkEnd w:id="31"/>
    </w:p>
    <w:p w:rsidR="00523F1A" w:rsidRPr="007D0AEB" w:rsidRDefault="00523F1A" w:rsidP="00A928F6">
      <w:pPr>
        <w:pStyle w:val="55"/>
        <w:numPr>
          <w:ilvl w:val="0"/>
          <w:numId w:val="64"/>
        </w:numPr>
        <w:shd w:val="clear" w:color="auto" w:fill="auto"/>
        <w:tabs>
          <w:tab w:val="left" w:pos="236"/>
        </w:tabs>
        <w:spacing w:line="240"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23F1A" w:rsidRPr="007D0AEB" w:rsidRDefault="00523F1A" w:rsidP="00A928F6">
      <w:pPr>
        <w:pStyle w:val="55"/>
        <w:numPr>
          <w:ilvl w:val="0"/>
          <w:numId w:val="64"/>
        </w:numPr>
        <w:shd w:val="clear" w:color="auto" w:fill="auto"/>
        <w:tabs>
          <w:tab w:val="left" w:pos="188"/>
        </w:tabs>
        <w:spacing w:line="240"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интерпретировать текст:</w:t>
      </w:r>
    </w:p>
    <w:p w:rsidR="00523F1A" w:rsidRPr="007D0AEB" w:rsidRDefault="00523F1A" w:rsidP="00A928F6">
      <w:pPr>
        <w:pStyle w:val="55"/>
        <w:numPr>
          <w:ilvl w:val="0"/>
          <w:numId w:val="65"/>
        </w:numPr>
        <w:shd w:val="clear" w:color="auto" w:fill="auto"/>
        <w:tabs>
          <w:tab w:val="left" w:pos="169"/>
        </w:tabs>
        <w:spacing w:line="240"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523F1A" w:rsidRPr="007D0AEB" w:rsidRDefault="00523F1A" w:rsidP="00A928F6">
      <w:pPr>
        <w:pStyle w:val="55"/>
        <w:numPr>
          <w:ilvl w:val="0"/>
          <w:numId w:val="65"/>
        </w:numPr>
        <w:shd w:val="clear" w:color="auto" w:fill="auto"/>
        <w:tabs>
          <w:tab w:val="left" w:pos="169"/>
        </w:tabs>
        <w:spacing w:line="240"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523F1A" w:rsidRPr="007D0AEB" w:rsidRDefault="00523F1A" w:rsidP="00A928F6">
      <w:pPr>
        <w:pStyle w:val="55"/>
        <w:numPr>
          <w:ilvl w:val="0"/>
          <w:numId w:val="65"/>
        </w:numPr>
        <w:shd w:val="clear" w:color="auto" w:fill="auto"/>
        <w:tabs>
          <w:tab w:val="left" w:pos="159"/>
        </w:tabs>
        <w:spacing w:line="240" w:lineRule="auto"/>
        <w:ind w:left="20"/>
        <w:contextualSpacing/>
        <w:rPr>
          <w:sz w:val="24"/>
          <w:szCs w:val="24"/>
        </w:rPr>
      </w:pPr>
      <w:r w:rsidRPr="007D0AEB">
        <w:rPr>
          <w:sz w:val="24"/>
          <w:szCs w:val="24"/>
        </w:rPr>
        <w:t>делать выводы из сформулированных посылок;</w:t>
      </w:r>
    </w:p>
    <w:p w:rsidR="00523F1A" w:rsidRPr="007D0AEB" w:rsidRDefault="00523F1A" w:rsidP="00A928F6">
      <w:pPr>
        <w:pStyle w:val="55"/>
        <w:numPr>
          <w:ilvl w:val="0"/>
          <w:numId w:val="65"/>
        </w:numPr>
        <w:shd w:val="clear" w:color="auto" w:fill="auto"/>
        <w:tabs>
          <w:tab w:val="left" w:pos="169"/>
        </w:tabs>
        <w:spacing w:line="240"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523F1A" w:rsidRPr="007D0AEB" w:rsidRDefault="00523F1A" w:rsidP="00A928F6">
      <w:pPr>
        <w:keepNext/>
        <w:keepLines/>
        <w:ind w:left="20"/>
        <w:contextualSpacing/>
        <w:jc w:val="both"/>
        <w:rPr>
          <w:b/>
        </w:rPr>
      </w:pPr>
      <w:bookmarkStart w:id="32" w:name="bookmark32"/>
      <w:r w:rsidRPr="007D0AEB">
        <w:rPr>
          <w:b/>
        </w:rPr>
        <w:t>Выпускник получит возможность научиться:</w:t>
      </w:r>
      <w:bookmarkEnd w:id="32"/>
    </w:p>
    <w:p w:rsidR="00523F1A" w:rsidRPr="007D0AEB" w:rsidRDefault="00523F1A" w:rsidP="00A928F6">
      <w:pPr>
        <w:widowControl/>
        <w:numPr>
          <w:ilvl w:val="0"/>
          <w:numId w:val="64"/>
        </w:numPr>
        <w:tabs>
          <w:tab w:val="left" w:pos="428"/>
        </w:tabs>
        <w:suppressAutoHyphens w:val="0"/>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523F1A" w:rsidRPr="007D0AEB" w:rsidRDefault="00523F1A" w:rsidP="00A928F6">
      <w:pPr>
        <w:keepNext/>
        <w:keepLines/>
        <w:ind w:left="20" w:right="5180"/>
        <w:contextualSpacing/>
        <w:jc w:val="both"/>
        <w:rPr>
          <w:b/>
          <w:i/>
        </w:rPr>
      </w:pPr>
      <w:bookmarkStart w:id="33" w:name="bookmark33"/>
      <w:r w:rsidRPr="007D0AEB">
        <w:rPr>
          <w:b/>
          <w:i/>
        </w:rPr>
        <w:t xml:space="preserve">Работа с текстом: оценка информации </w:t>
      </w:r>
    </w:p>
    <w:p w:rsidR="00523F1A" w:rsidRPr="007D0AEB" w:rsidRDefault="00523F1A" w:rsidP="00A928F6">
      <w:pPr>
        <w:keepNext/>
        <w:keepLines/>
        <w:ind w:left="20" w:right="5180"/>
        <w:contextualSpacing/>
        <w:jc w:val="both"/>
      </w:pPr>
      <w:r w:rsidRPr="007D0AEB">
        <w:rPr>
          <w:b/>
        </w:rPr>
        <w:t>Выпускник научится</w:t>
      </w:r>
      <w:r w:rsidRPr="007D0AEB">
        <w:t>:</w:t>
      </w:r>
      <w:bookmarkEnd w:id="33"/>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откликаться на содержание текста:</w:t>
      </w:r>
    </w:p>
    <w:p w:rsidR="00523F1A" w:rsidRPr="007D0AEB" w:rsidRDefault="00523F1A" w:rsidP="00A928F6">
      <w:pPr>
        <w:pStyle w:val="55"/>
        <w:numPr>
          <w:ilvl w:val="0"/>
          <w:numId w:val="65"/>
        </w:numPr>
        <w:shd w:val="clear" w:color="auto" w:fill="auto"/>
        <w:tabs>
          <w:tab w:val="left" w:pos="169"/>
        </w:tabs>
        <w:spacing w:line="240"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523F1A" w:rsidRPr="007D0AEB" w:rsidRDefault="00523F1A" w:rsidP="00A928F6">
      <w:pPr>
        <w:pStyle w:val="55"/>
        <w:numPr>
          <w:ilvl w:val="0"/>
          <w:numId w:val="65"/>
        </w:numPr>
        <w:shd w:val="clear" w:color="auto" w:fill="auto"/>
        <w:tabs>
          <w:tab w:val="left" w:pos="169"/>
        </w:tabs>
        <w:spacing w:line="240"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523F1A" w:rsidRPr="007D0AEB" w:rsidRDefault="00523F1A" w:rsidP="00A928F6">
      <w:pPr>
        <w:pStyle w:val="55"/>
        <w:numPr>
          <w:ilvl w:val="0"/>
          <w:numId w:val="65"/>
        </w:numPr>
        <w:shd w:val="clear" w:color="auto" w:fill="auto"/>
        <w:tabs>
          <w:tab w:val="left" w:pos="169"/>
        </w:tabs>
        <w:spacing w:line="240" w:lineRule="auto"/>
        <w:ind w:left="20"/>
        <w:contextualSpacing/>
        <w:rPr>
          <w:sz w:val="24"/>
          <w:szCs w:val="24"/>
        </w:rPr>
      </w:pPr>
      <w:r w:rsidRPr="007D0AEB">
        <w:rPr>
          <w:sz w:val="24"/>
          <w:szCs w:val="24"/>
        </w:rPr>
        <w:t>находить доводы в защиту своей точки зрения;</w:t>
      </w:r>
    </w:p>
    <w:p w:rsidR="00523F1A" w:rsidRPr="007D0AEB" w:rsidRDefault="00523F1A" w:rsidP="00A928F6">
      <w:pPr>
        <w:pStyle w:val="55"/>
        <w:numPr>
          <w:ilvl w:val="0"/>
          <w:numId w:val="64"/>
        </w:numPr>
        <w:shd w:val="clear" w:color="auto" w:fill="auto"/>
        <w:tabs>
          <w:tab w:val="left" w:pos="174"/>
        </w:tabs>
        <w:spacing w:line="240"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523F1A" w:rsidRPr="007D0AEB" w:rsidRDefault="00523F1A" w:rsidP="00A928F6">
      <w:pPr>
        <w:pStyle w:val="55"/>
        <w:numPr>
          <w:ilvl w:val="0"/>
          <w:numId w:val="64"/>
        </w:numPr>
        <w:shd w:val="clear" w:color="auto" w:fill="auto"/>
        <w:tabs>
          <w:tab w:val="left" w:pos="198"/>
        </w:tabs>
        <w:spacing w:line="240"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523F1A" w:rsidRPr="007D0AEB" w:rsidRDefault="00523F1A" w:rsidP="00A928F6">
      <w:pPr>
        <w:pStyle w:val="55"/>
        <w:numPr>
          <w:ilvl w:val="0"/>
          <w:numId w:val="64"/>
        </w:numPr>
        <w:shd w:val="clear" w:color="auto" w:fill="auto"/>
        <w:tabs>
          <w:tab w:val="left" w:pos="202"/>
        </w:tabs>
        <w:spacing w:line="240"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523F1A" w:rsidRPr="007D0AEB" w:rsidRDefault="00523F1A" w:rsidP="00A928F6">
      <w:pPr>
        <w:pStyle w:val="55"/>
        <w:numPr>
          <w:ilvl w:val="0"/>
          <w:numId w:val="64"/>
        </w:numPr>
        <w:shd w:val="clear" w:color="auto" w:fill="auto"/>
        <w:tabs>
          <w:tab w:val="left" w:pos="188"/>
        </w:tabs>
        <w:spacing w:line="240"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523F1A" w:rsidRPr="007D0AEB" w:rsidRDefault="00523F1A" w:rsidP="00A928F6">
      <w:pPr>
        <w:keepNext/>
        <w:keepLines/>
        <w:ind w:left="20"/>
        <w:contextualSpacing/>
        <w:jc w:val="both"/>
        <w:rPr>
          <w:b/>
        </w:rPr>
      </w:pPr>
      <w:bookmarkStart w:id="34" w:name="bookmark34"/>
      <w:r w:rsidRPr="007D0AEB">
        <w:rPr>
          <w:b/>
        </w:rPr>
        <w:t>Выпускник получит возможность научиться:</w:t>
      </w:r>
      <w:bookmarkEnd w:id="34"/>
    </w:p>
    <w:p w:rsidR="00523F1A" w:rsidRPr="007D0AEB" w:rsidRDefault="00523F1A" w:rsidP="00A928F6">
      <w:pPr>
        <w:widowControl/>
        <w:numPr>
          <w:ilvl w:val="0"/>
          <w:numId w:val="64"/>
        </w:numPr>
        <w:tabs>
          <w:tab w:val="left" w:pos="159"/>
        </w:tabs>
        <w:suppressAutoHyphens w:val="0"/>
        <w:ind w:left="20"/>
        <w:contextualSpacing/>
        <w:jc w:val="both"/>
      </w:pPr>
      <w:r w:rsidRPr="007D0AEB">
        <w:t>критически относиться к рекламной информации;</w:t>
      </w:r>
    </w:p>
    <w:p w:rsidR="00523F1A" w:rsidRPr="007D0AEB" w:rsidRDefault="00523F1A" w:rsidP="00A928F6">
      <w:pPr>
        <w:widowControl/>
        <w:numPr>
          <w:ilvl w:val="0"/>
          <w:numId w:val="64"/>
        </w:numPr>
        <w:tabs>
          <w:tab w:val="left" w:pos="154"/>
        </w:tabs>
        <w:suppressAutoHyphens w:val="0"/>
        <w:ind w:left="20"/>
        <w:contextualSpacing/>
        <w:jc w:val="both"/>
      </w:pPr>
      <w:r w:rsidRPr="007D0AEB">
        <w:t>находить способы проверки противоречивой информации;</w:t>
      </w:r>
    </w:p>
    <w:p w:rsidR="00523F1A" w:rsidRPr="007D0AEB" w:rsidRDefault="00523F1A" w:rsidP="00A928F6">
      <w:pPr>
        <w:widowControl/>
        <w:numPr>
          <w:ilvl w:val="0"/>
          <w:numId w:val="64"/>
        </w:numPr>
        <w:tabs>
          <w:tab w:val="left" w:pos="327"/>
        </w:tabs>
        <w:suppressAutoHyphens w:val="0"/>
        <w:ind w:left="20" w:right="20"/>
        <w:contextualSpacing/>
        <w:jc w:val="both"/>
      </w:pPr>
      <w:r w:rsidRPr="007D0AEB">
        <w:t>определять достоверную информацию в случае наличия противоречивой или конфликтной ситуации.</w:t>
      </w:r>
    </w:p>
    <w:p w:rsidR="00523F1A" w:rsidRPr="007D0AEB" w:rsidRDefault="00523F1A" w:rsidP="00A928F6">
      <w:pPr>
        <w:autoSpaceDE w:val="0"/>
        <w:autoSpaceDN w:val="0"/>
        <w:adjustRightInd w:val="0"/>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523F1A" w:rsidRPr="007D0AEB" w:rsidRDefault="00523F1A" w:rsidP="00A928F6">
      <w:pPr>
        <w:autoSpaceDE w:val="0"/>
        <w:autoSpaceDN w:val="0"/>
        <w:adjustRightInd w:val="0"/>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523F1A" w:rsidRPr="007D0AEB" w:rsidRDefault="00523F1A" w:rsidP="00A928F6">
      <w:pPr>
        <w:keepNext/>
        <w:keepLines/>
        <w:ind w:left="20"/>
        <w:contextualSpacing/>
        <w:jc w:val="both"/>
        <w:rPr>
          <w:b/>
        </w:rPr>
      </w:pPr>
      <w:bookmarkStart w:id="35" w:name="bookmark35"/>
      <w:r w:rsidRPr="007D0AEB">
        <w:rPr>
          <w:b/>
        </w:rPr>
        <w:t xml:space="preserve">           1.2.3.5. РУССКИЙ ЯЗЫК</w:t>
      </w:r>
      <w:bookmarkEnd w:id="35"/>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среднего общего образования научатся</w:t>
      </w:r>
    </w:p>
    <w:p w:rsidR="00523F1A" w:rsidRPr="007D0AEB" w:rsidRDefault="00523F1A" w:rsidP="00A928F6">
      <w:pPr>
        <w:keepNext/>
        <w:keepLines/>
        <w:ind w:left="20"/>
        <w:contextualSpacing/>
        <w:jc w:val="both"/>
        <w:rPr>
          <w:b/>
        </w:rPr>
      </w:pPr>
      <w:bookmarkStart w:id="36" w:name="bookmark36"/>
      <w:r w:rsidRPr="007D0AEB">
        <w:rPr>
          <w:b/>
        </w:rPr>
        <w:t>знать/понимать</w:t>
      </w:r>
      <w:bookmarkEnd w:id="36"/>
    </w:p>
    <w:p w:rsidR="00523F1A" w:rsidRPr="007D0AEB" w:rsidRDefault="00523F1A" w:rsidP="00A928F6">
      <w:pPr>
        <w:pStyle w:val="55"/>
        <w:numPr>
          <w:ilvl w:val="0"/>
          <w:numId w:val="64"/>
        </w:numPr>
        <w:shd w:val="clear" w:color="auto" w:fill="auto"/>
        <w:tabs>
          <w:tab w:val="left" w:pos="760"/>
        </w:tabs>
        <w:spacing w:line="240"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523F1A" w:rsidRPr="007D0AEB" w:rsidRDefault="00523F1A" w:rsidP="00A928F6">
      <w:pPr>
        <w:pStyle w:val="55"/>
        <w:numPr>
          <w:ilvl w:val="0"/>
          <w:numId w:val="64"/>
        </w:numPr>
        <w:shd w:val="clear" w:color="auto" w:fill="auto"/>
        <w:tabs>
          <w:tab w:val="left" w:pos="760"/>
        </w:tabs>
        <w:spacing w:line="240"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523F1A" w:rsidRPr="007D0AEB" w:rsidRDefault="00523F1A" w:rsidP="00A928F6">
      <w:pPr>
        <w:pStyle w:val="55"/>
        <w:numPr>
          <w:ilvl w:val="0"/>
          <w:numId w:val="64"/>
        </w:numPr>
        <w:shd w:val="clear" w:color="auto" w:fill="auto"/>
        <w:tabs>
          <w:tab w:val="left" w:pos="760"/>
        </w:tabs>
        <w:spacing w:line="240"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lastRenderedPageBreak/>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23F1A" w:rsidRPr="007D0AEB" w:rsidRDefault="00523F1A" w:rsidP="00A928F6">
      <w:pPr>
        <w:ind w:left="20"/>
        <w:contextualSpacing/>
        <w:jc w:val="both"/>
        <w:rPr>
          <w:b/>
        </w:rPr>
      </w:pPr>
      <w:r w:rsidRPr="007D0AEB">
        <w:rPr>
          <w:b/>
        </w:rPr>
        <w:t>уметь</w:t>
      </w:r>
    </w:p>
    <w:p w:rsidR="00523F1A" w:rsidRPr="007D0AEB" w:rsidRDefault="00523F1A" w:rsidP="00A928F6">
      <w:pPr>
        <w:pStyle w:val="55"/>
        <w:numPr>
          <w:ilvl w:val="0"/>
          <w:numId w:val="64"/>
        </w:numPr>
        <w:shd w:val="clear" w:color="auto" w:fill="auto"/>
        <w:tabs>
          <w:tab w:val="left" w:pos="764"/>
        </w:tabs>
        <w:spacing w:line="240"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523F1A" w:rsidRPr="007D0AEB" w:rsidRDefault="00523F1A" w:rsidP="00A928F6">
      <w:pPr>
        <w:keepNext/>
        <w:keepLines/>
        <w:ind w:left="20"/>
        <w:contextualSpacing/>
        <w:jc w:val="both"/>
      </w:pPr>
      <w:bookmarkStart w:id="37" w:name="bookmark37"/>
      <w:r w:rsidRPr="007D0AEB">
        <w:t>аудирование и чтение</w:t>
      </w:r>
      <w:bookmarkEnd w:id="37"/>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23F1A" w:rsidRPr="007D0AEB" w:rsidRDefault="00523F1A" w:rsidP="00A928F6">
      <w:pPr>
        <w:keepNext/>
        <w:keepLines/>
        <w:ind w:left="20"/>
        <w:contextualSpacing/>
        <w:jc w:val="both"/>
      </w:pPr>
      <w:bookmarkStart w:id="38" w:name="bookmark38"/>
      <w:r w:rsidRPr="007D0AEB">
        <w:t>говорение и письмо</w:t>
      </w:r>
      <w:bookmarkEnd w:id="38"/>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523F1A" w:rsidRPr="007D0AEB" w:rsidRDefault="00523F1A" w:rsidP="00A928F6">
      <w:pPr>
        <w:keepNext/>
        <w:keepLines/>
        <w:ind w:left="20"/>
        <w:contextualSpacing/>
        <w:jc w:val="both"/>
      </w:pPr>
      <w:bookmarkStart w:id="39" w:name="bookmark39"/>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для:</w:t>
      </w:r>
      <w:bookmarkEnd w:id="40"/>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523F1A" w:rsidRPr="007D0AEB" w:rsidRDefault="00523F1A" w:rsidP="00A928F6">
      <w:pPr>
        <w:pStyle w:val="55"/>
        <w:numPr>
          <w:ilvl w:val="0"/>
          <w:numId w:val="64"/>
        </w:numPr>
        <w:shd w:val="clear" w:color="auto" w:fill="auto"/>
        <w:tabs>
          <w:tab w:val="left" w:pos="735"/>
        </w:tabs>
        <w:spacing w:line="240"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23F1A" w:rsidRPr="007D0AEB" w:rsidRDefault="00523F1A" w:rsidP="00A928F6">
      <w:pPr>
        <w:pStyle w:val="55"/>
        <w:numPr>
          <w:ilvl w:val="0"/>
          <w:numId w:val="64"/>
        </w:numPr>
        <w:shd w:val="clear" w:color="auto" w:fill="auto"/>
        <w:tabs>
          <w:tab w:val="left" w:pos="730"/>
        </w:tabs>
        <w:spacing w:line="240"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23F1A" w:rsidRPr="007D0AEB" w:rsidRDefault="00523F1A" w:rsidP="00A928F6">
      <w:pPr>
        <w:pStyle w:val="55"/>
        <w:numPr>
          <w:ilvl w:val="0"/>
          <w:numId w:val="64"/>
        </w:numPr>
        <w:shd w:val="clear" w:color="auto" w:fill="auto"/>
        <w:tabs>
          <w:tab w:val="left" w:pos="764"/>
        </w:tabs>
        <w:spacing w:line="240"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523F1A" w:rsidRPr="007D0AEB" w:rsidRDefault="00523F1A" w:rsidP="00A928F6">
      <w:pPr>
        <w:keepNext/>
        <w:keepLines/>
        <w:ind w:left="20"/>
        <w:contextualSpacing/>
        <w:jc w:val="both"/>
        <w:rPr>
          <w:b/>
        </w:rPr>
      </w:pPr>
      <w:bookmarkStart w:id="41" w:name="bookmark41"/>
      <w:r w:rsidRPr="007D0AEB">
        <w:rPr>
          <w:b/>
        </w:rPr>
        <w:t xml:space="preserve">         1.2.3.6. ЛИТЕРАТУРА</w:t>
      </w:r>
      <w:bookmarkEnd w:id="41"/>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общего образования научатся</w:t>
      </w:r>
    </w:p>
    <w:p w:rsidR="00523F1A" w:rsidRPr="007D0AEB" w:rsidRDefault="00523F1A" w:rsidP="00A928F6">
      <w:pPr>
        <w:ind w:left="20"/>
        <w:contextualSpacing/>
        <w:jc w:val="both"/>
        <w:rPr>
          <w:b/>
        </w:rPr>
      </w:pPr>
      <w:r w:rsidRPr="007D0AEB">
        <w:rPr>
          <w:b/>
        </w:rPr>
        <w:t>знать/понимать</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образную природу словесного искусства;</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содержание изученных литературных произведений;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lastRenderedPageBreak/>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523F1A" w:rsidRPr="007D0AEB" w:rsidRDefault="00523F1A" w:rsidP="00A928F6">
      <w:pPr>
        <w:pStyle w:val="55"/>
        <w:numPr>
          <w:ilvl w:val="0"/>
          <w:numId w:val="64"/>
        </w:numPr>
        <w:shd w:val="clear" w:color="auto" w:fill="auto"/>
        <w:tabs>
          <w:tab w:val="left" w:pos="750"/>
        </w:tabs>
        <w:spacing w:line="240"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c"/>
          <w:sz w:val="24"/>
          <w:szCs w:val="24"/>
        </w:rPr>
        <w:t>уметь:</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воспроизводить содержание литературного произведения;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523F1A" w:rsidRPr="007D0AEB" w:rsidRDefault="00523F1A" w:rsidP="00A928F6">
      <w:pPr>
        <w:pStyle w:val="55"/>
        <w:numPr>
          <w:ilvl w:val="0"/>
          <w:numId w:val="64"/>
        </w:numPr>
        <w:shd w:val="clear" w:color="auto" w:fill="auto"/>
        <w:tabs>
          <w:tab w:val="left" w:pos="735"/>
        </w:tabs>
        <w:spacing w:line="240"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523F1A" w:rsidRPr="007D0AEB" w:rsidRDefault="00523F1A" w:rsidP="00A928F6">
      <w:pPr>
        <w:pStyle w:val="55"/>
        <w:shd w:val="clear" w:color="auto" w:fill="auto"/>
        <w:tabs>
          <w:tab w:val="left" w:pos="764"/>
        </w:tabs>
        <w:spacing w:line="240"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учебно- исследовательские работы;</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523F1A" w:rsidRPr="007D0AEB" w:rsidRDefault="00523F1A" w:rsidP="00A928F6">
      <w:pPr>
        <w:keepNext/>
        <w:keepLines/>
        <w:ind w:left="20" w:right="20"/>
        <w:contextualSpacing/>
        <w:jc w:val="both"/>
      </w:pPr>
      <w:bookmarkStart w:id="42" w:name="bookmark42"/>
      <w:r w:rsidRPr="007D0AEB">
        <w:t>использовать приобретенные знания и умения в практической деятельности и повседневной жизни для:</w:t>
      </w:r>
      <w:bookmarkEnd w:id="42"/>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523F1A" w:rsidRPr="007D0AEB" w:rsidRDefault="00523F1A" w:rsidP="00A928F6">
      <w:pPr>
        <w:pStyle w:val="55"/>
        <w:numPr>
          <w:ilvl w:val="0"/>
          <w:numId w:val="64"/>
        </w:numPr>
        <w:shd w:val="clear" w:color="auto" w:fill="auto"/>
        <w:tabs>
          <w:tab w:val="left" w:pos="730"/>
        </w:tabs>
        <w:spacing w:line="240" w:lineRule="auto"/>
        <w:ind w:left="740" w:hanging="360"/>
        <w:contextualSpacing/>
        <w:rPr>
          <w:sz w:val="24"/>
          <w:szCs w:val="24"/>
        </w:rPr>
      </w:pPr>
      <w:r w:rsidRPr="007D0AEB">
        <w:rPr>
          <w:sz w:val="24"/>
          <w:szCs w:val="24"/>
        </w:rPr>
        <w:t>участия в диалоге или дискуссии;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523F1A" w:rsidRPr="007D0AEB" w:rsidRDefault="00523F1A" w:rsidP="00A928F6">
      <w:pPr>
        <w:keepNext/>
        <w:keepLines/>
        <w:ind w:left="20"/>
        <w:contextualSpacing/>
        <w:jc w:val="both"/>
      </w:pPr>
      <w:bookmarkStart w:id="43" w:name="bookmark43"/>
      <w:r w:rsidRPr="007D0AEB">
        <w:t xml:space="preserve">       </w:t>
      </w:r>
    </w:p>
    <w:p w:rsidR="00523F1A" w:rsidRPr="007D0AEB" w:rsidRDefault="00523F1A" w:rsidP="00A928F6">
      <w:pPr>
        <w:keepNext/>
        <w:keepLines/>
        <w:ind w:left="20"/>
        <w:contextualSpacing/>
        <w:jc w:val="both"/>
        <w:rPr>
          <w:b/>
        </w:rPr>
      </w:pPr>
      <w:r w:rsidRPr="007D0AEB">
        <w:t xml:space="preserve">   </w:t>
      </w:r>
      <w:r w:rsidRPr="007D0AEB">
        <w:rPr>
          <w:b/>
        </w:rPr>
        <w:t>1.2.3.7. ИНОСТРАННЫЙ ЯЗЫК</w:t>
      </w:r>
      <w:bookmarkEnd w:id="43"/>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523F1A" w:rsidRPr="007D0AEB" w:rsidRDefault="00523F1A" w:rsidP="00A928F6">
      <w:pPr>
        <w:keepNext/>
        <w:keepLines/>
        <w:ind w:left="20"/>
        <w:contextualSpacing/>
        <w:jc w:val="both"/>
        <w:rPr>
          <w:b/>
        </w:rPr>
      </w:pPr>
      <w:bookmarkStart w:id="44" w:name="bookmark44"/>
      <w:r w:rsidRPr="007D0AEB">
        <w:rPr>
          <w:b/>
        </w:rPr>
        <w:t>знать/понимать</w:t>
      </w:r>
      <w:bookmarkEnd w:id="44"/>
    </w:p>
    <w:p w:rsidR="00523F1A" w:rsidRPr="007D0AEB" w:rsidRDefault="00523F1A" w:rsidP="00A928F6">
      <w:pPr>
        <w:pStyle w:val="55"/>
        <w:numPr>
          <w:ilvl w:val="0"/>
          <w:numId w:val="64"/>
        </w:numPr>
        <w:shd w:val="clear" w:color="auto" w:fill="auto"/>
        <w:tabs>
          <w:tab w:val="left" w:pos="730"/>
        </w:tabs>
        <w:spacing w:line="240"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523F1A" w:rsidRPr="007D0AEB" w:rsidRDefault="00523F1A" w:rsidP="00A928F6">
      <w:pPr>
        <w:pStyle w:val="55"/>
        <w:numPr>
          <w:ilvl w:val="0"/>
          <w:numId w:val="64"/>
        </w:numPr>
        <w:shd w:val="clear" w:color="auto" w:fill="auto"/>
        <w:tabs>
          <w:tab w:val="left" w:pos="730"/>
        </w:tabs>
        <w:spacing w:line="240"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 xml:space="preserve">страноведческую информацию из аутентичных источников, обогащающую социальный опыт школьников: сведения о странах изучаемого языка, их науке и культуре, </w:t>
      </w:r>
      <w:r w:rsidRPr="007D0AEB">
        <w:rPr>
          <w:sz w:val="24"/>
          <w:szCs w:val="24"/>
        </w:rPr>
        <w:lastRenderedPageBreak/>
        <w:t>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523F1A" w:rsidRPr="007D0AEB" w:rsidRDefault="00523F1A" w:rsidP="00A928F6">
      <w:pPr>
        <w:keepNext/>
        <w:keepLines/>
        <w:ind w:left="20"/>
        <w:contextualSpacing/>
        <w:jc w:val="both"/>
        <w:rPr>
          <w:b/>
        </w:rPr>
      </w:pPr>
      <w:bookmarkStart w:id="45" w:name="bookmark45"/>
      <w:r w:rsidRPr="007D0AEB">
        <w:rPr>
          <w:b/>
        </w:rPr>
        <w:t>уметь</w:t>
      </w:r>
      <w:bookmarkEnd w:id="45"/>
    </w:p>
    <w:p w:rsidR="00523F1A" w:rsidRPr="007D0AEB" w:rsidRDefault="00523F1A" w:rsidP="00A928F6">
      <w:pPr>
        <w:keepNext/>
        <w:keepLines/>
        <w:ind w:left="20"/>
        <w:contextualSpacing/>
        <w:jc w:val="both"/>
      </w:pPr>
      <w:bookmarkStart w:id="46" w:name="bookmark46"/>
      <w:r w:rsidRPr="007D0AEB">
        <w:t>говорение</w:t>
      </w:r>
      <w:bookmarkEnd w:id="46"/>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523F1A" w:rsidRPr="007D0AEB" w:rsidRDefault="00523F1A" w:rsidP="00A928F6">
      <w:pPr>
        <w:pStyle w:val="55"/>
        <w:numPr>
          <w:ilvl w:val="0"/>
          <w:numId w:val="64"/>
        </w:numPr>
        <w:shd w:val="clear" w:color="auto" w:fill="auto"/>
        <w:tabs>
          <w:tab w:val="left" w:pos="735"/>
        </w:tabs>
        <w:spacing w:line="240"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523F1A" w:rsidRPr="007D0AEB" w:rsidRDefault="00523F1A" w:rsidP="00A928F6">
      <w:pPr>
        <w:keepNext/>
        <w:keepLines/>
        <w:ind w:left="20"/>
        <w:contextualSpacing/>
        <w:jc w:val="both"/>
      </w:pPr>
      <w:bookmarkStart w:id="47" w:name="bookmark47"/>
      <w:r w:rsidRPr="007D0AEB">
        <w:t>аудирование</w:t>
      </w:r>
      <w:bookmarkEnd w:id="47"/>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523F1A" w:rsidRPr="007D0AEB" w:rsidRDefault="00523F1A" w:rsidP="00A928F6">
      <w:pPr>
        <w:keepNext/>
        <w:keepLines/>
        <w:ind w:left="20"/>
        <w:contextualSpacing/>
        <w:jc w:val="both"/>
      </w:pPr>
      <w:bookmarkStart w:id="48" w:name="bookmark48"/>
      <w:r w:rsidRPr="007D0AEB">
        <w:t>чтение</w:t>
      </w:r>
      <w:bookmarkEnd w:id="48"/>
    </w:p>
    <w:p w:rsidR="00523F1A" w:rsidRPr="007D0AEB" w:rsidRDefault="00523F1A" w:rsidP="00A928F6">
      <w:pPr>
        <w:pStyle w:val="55"/>
        <w:numPr>
          <w:ilvl w:val="0"/>
          <w:numId w:val="64"/>
        </w:numPr>
        <w:shd w:val="clear" w:color="auto" w:fill="auto"/>
        <w:tabs>
          <w:tab w:val="left" w:pos="735"/>
        </w:tabs>
        <w:spacing w:line="240" w:lineRule="auto"/>
        <w:ind w:left="740" w:right="20" w:hanging="360"/>
        <w:contextualSpacing/>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523F1A" w:rsidRPr="007D0AEB" w:rsidRDefault="00523F1A" w:rsidP="00A928F6">
      <w:pPr>
        <w:keepNext/>
        <w:keepLines/>
        <w:ind w:left="20"/>
        <w:contextualSpacing/>
        <w:jc w:val="both"/>
      </w:pPr>
      <w:bookmarkStart w:id="49" w:name="bookmark49"/>
      <w:r w:rsidRPr="007D0AEB">
        <w:t>письменная речь</w:t>
      </w:r>
      <w:bookmarkEnd w:id="49"/>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523F1A" w:rsidRPr="007D0AEB" w:rsidRDefault="00523F1A" w:rsidP="00A928F6">
      <w:pPr>
        <w:keepNext/>
        <w:keepLines/>
        <w:ind w:left="20"/>
        <w:contextualSpacing/>
        <w:jc w:val="both"/>
      </w:pPr>
      <w:bookmarkStart w:id="50" w:name="bookmark50"/>
      <w:r w:rsidRPr="007D0AEB">
        <w:t>использовать приобретенные знания и умения в практической деятельности и</w:t>
      </w:r>
      <w:bookmarkEnd w:id="50"/>
    </w:p>
    <w:p w:rsidR="00523F1A" w:rsidRPr="007D0AEB" w:rsidRDefault="00523F1A" w:rsidP="00A928F6">
      <w:pPr>
        <w:keepNext/>
        <w:keepLines/>
        <w:ind w:left="20"/>
        <w:contextualSpacing/>
        <w:jc w:val="both"/>
      </w:pPr>
      <w:bookmarkStart w:id="51" w:name="bookmark51"/>
      <w:r w:rsidRPr="007D0AEB">
        <w:t>повседневной жизни для:</w:t>
      </w:r>
      <w:bookmarkEnd w:id="51"/>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523F1A" w:rsidRPr="007D0AEB" w:rsidRDefault="00523F1A" w:rsidP="00A928F6">
      <w:pPr>
        <w:pStyle w:val="55"/>
        <w:numPr>
          <w:ilvl w:val="0"/>
          <w:numId w:val="64"/>
        </w:numPr>
        <w:shd w:val="clear" w:color="auto" w:fill="auto"/>
        <w:tabs>
          <w:tab w:val="left" w:pos="735"/>
        </w:tabs>
        <w:spacing w:line="240"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523F1A" w:rsidRPr="007D0AEB" w:rsidRDefault="00523F1A" w:rsidP="00A928F6">
      <w:pPr>
        <w:keepNext/>
        <w:keepLines/>
        <w:ind w:left="20"/>
        <w:contextualSpacing/>
        <w:jc w:val="both"/>
        <w:rPr>
          <w:b/>
        </w:rPr>
      </w:pPr>
      <w:bookmarkStart w:id="52" w:name="bookmark52"/>
      <w:r w:rsidRPr="007D0AEB">
        <w:rPr>
          <w:b/>
        </w:rPr>
        <w:t xml:space="preserve">          1.2.3.8. ИСТОРИЯ</w:t>
      </w:r>
      <w:bookmarkEnd w:id="52"/>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523F1A" w:rsidRPr="007D0AEB" w:rsidRDefault="00523F1A" w:rsidP="00A928F6">
      <w:pPr>
        <w:keepNext/>
        <w:keepLines/>
        <w:ind w:left="20"/>
        <w:contextualSpacing/>
        <w:jc w:val="both"/>
        <w:rPr>
          <w:b/>
        </w:rPr>
      </w:pPr>
      <w:bookmarkStart w:id="53" w:name="bookmark53"/>
      <w:r w:rsidRPr="007D0AEB">
        <w:rPr>
          <w:b/>
        </w:rPr>
        <w:t>знать/понимать</w:t>
      </w:r>
      <w:bookmarkEnd w:id="53"/>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523F1A" w:rsidRPr="007D0AEB" w:rsidRDefault="00523F1A" w:rsidP="00A928F6">
      <w:pPr>
        <w:pStyle w:val="55"/>
        <w:numPr>
          <w:ilvl w:val="0"/>
          <w:numId w:val="64"/>
        </w:numPr>
        <w:shd w:val="clear" w:color="auto" w:fill="auto"/>
        <w:tabs>
          <w:tab w:val="left" w:pos="800"/>
        </w:tabs>
        <w:spacing w:line="240" w:lineRule="auto"/>
        <w:ind w:left="20" w:firstLine="420"/>
        <w:contextualSpacing/>
        <w:rPr>
          <w:sz w:val="24"/>
          <w:szCs w:val="24"/>
        </w:rPr>
      </w:pPr>
      <w:r w:rsidRPr="007D0AEB">
        <w:rPr>
          <w:sz w:val="24"/>
          <w:szCs w:val="24"/>
        </w:rPr>
        <w:t>периодизацию всемирной и отечественной истории;</w:t>
      </w:r>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523F1A" w:rsidRPr="007D0AEB" w:rsidRDefault="00523F1A" w:rsidP="00A928F6">
      <w:pPr>
        <w:pStyle w:val="55"/>
        <w:numPr>
          <w:ilvl w:val="0"/>
          <w:numId w:val="64"/>
        </w:numPr>
        <w:shd w:val="clear" w:color="auto" w:fill="auto"/>
        <w:tabs>
          <w:tab w:val="left" w:pos="800"/>
        </w:tabs>
        <w:spacing w:line="240"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523F1A" w:rsidRPr="007D0AEB" w:rsidRDefault="00523F1A" w:rsidP="00A928F6">
      <w:pPr>
        <w:pStyle w:val="55"/>
        <w:numPr>
          <w:ilvl w:val="0"/>
          <w:numId w:val="64"/>
        </w:numPr>
        <w:shd w:val="clear" w:color="auto" w:fill="auto"/>
        <w:tabs>
          <w:tab w:val="left" w:pos="750"/>
        </w:tabs>
        <w:spacing w:line="240"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c"/>
          <w:sz w:val="24"/>
          <w:szCs w:val="24"/>
        </w:rPr>
        <w:t>уметь</w:t>
      </w:r>
    </w:p>
    <w:p w:rsidR="00523F1A" w:rsidRPr="007D0AEB" w:rsidRDefault="00523F1A" w:rsidP="00A928F6">
      <w:pPr>
        <w:pStyle w:val="55"/>
        <w:numPr>
          <w:ilvl w:val="0"/>
          <w:numId w:val="64"/>
        </w:numPr>
        <w:shd w:val="clear" w:color="auto" w:fill="auto"/>
        <w:tabs>
          <w:tab w:val="left" w:pos="800"/>
        </w:tabs>
        <w:spacing w:line="240"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lastRenderedPageBreak/>
        <w:t>анализировать историческую информацию, представленную в разных знаковых системах (текст, карта, таблица, схема, аудиовизуальный ряд);</w:t>
      </w:r>
    </w:p>
    <w:p w:rsidR="00523F1A" w:rsidRPr="007D0AEB" w:rsidRDefault="00523F1A" w:rsidP="00A928F6">
      <w:pPr>
        <w:pStyle w:val="55"/>
        <w:numPr>
          <w:ilvl w:val="0"/>
          <w:numId w:val="64"/>
        </w:numPr>
        <w:shd w:val="clear" w:color="auto" w:fill="auto"/>
        <w:tabs>
          <w:tab w:val="left" w:pos="795"/>
        </w:tabs>
        <w:spacing w:line="240"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523F1A" w:rsidRPr="007D0AEB" w:rsidRDefault="00523F1A" w:rsidP="00A928F6">
      <w:pPr>
        <w:pStyle w:val="55"/>
        <w:numPr>
          <w:ilvl w:val="0"/>
          <w:numId w:val="64"/>
        </w:numPr>
        <w:shd w:val="clear" w:color="auto" w:fill="auto"/>
        <w:tabs>
          <w:tab w:val="left" w:pos="790"/>
        </w:tabs>
        <w:spacing w:line="240"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523F1A" w:rsidRPr="007D0AEB" w:rsidRDefault="00523F1A" w:rsidP="00A928F6">
      <w:pPr>
        <w:pStyle w:val="55"/>
        <w:numPr>
          <w:ilvl w:val="0"/>
          <w:numId w:val="64"/>
        </w:numPr>
        <w:shd w:val="clear" w:color="auto" w:fill="auto"/>
        <w:tabs>
          <w:tab w:val="left" w:pos="790"/>
        </w:tabs>
        <w:spacing w:line="240"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523F1A" w:rsidRPr="007D0AEB" w:rsidRDefault="00523F1A" w:rsidP="00A928F6">
      <w:pPr>
        <w:keepNext/>
        <w:keepLines/>
        <w:ind w:left="20" w:right="20"/>
        <w:contextualSpacing/>
        <w:jc w:val="both"/>
      </w:pPr>
      <w:bookmarkStart w:id="54" w:name="bookmark54"/>
      <w:r w:rsidRPr="007D0AEB">
        <w:t>использовать приобретенные знания и умения в практической деятельности и повседневной жизни для:</w:t>
      </w:r>
      <w:bookmarkEnd w:id="54"/>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523F1A" w:rsidRPr="007D0AEB" w:rsidRDefault="00523F1A" w:rsidP="00A928F6">
      <w:pPr>
        <w:pStyle w:val="55"/>
        <w:numPr>
          <w:ilvl w:val="0"/>
          <w:numId w:val="64"/>
        </w:numPr>
        <w:shd w:val="clear" w:color="auto" w:fill="auto"/>
        <w:tabs>
          <w:tab w:val="left" w:pos="800"/>
        </w:tabs>
        <w:spacing w:line="240"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523F1A" w:rsidRPr="007D0AEB" w:rsidRDefault="00523F1A" w:rsidP="00A928F6">
      <w:pPr>
        <w:keepNext/>
        <w:keepLines/>
        <w:ind w:left="20"/>
        <w:contextualSpacing/>
        <w:jc w:val="both"/>
        <w:rPr>
          <w:b/>
        </w:rPr>
      </w:pPr>
      <w:bookmarkStart w:id="55" w:name="bookmark55"/>
      <w:r w:rsidRPr="007D0AEB">
        <w:t xml:space="preserve">        </w:t>
      </w:r>
      <w:r w:rsidRPr="007D0AEB">
        <w:rPr>
          <w:b/>
        </w:rPr>
        <w:t>1.2.3.9. ОБЩЕСТВОЗНАНИЕ</w:t>
      </w:r>
      <w:bookmarkEnd w:id="55"/>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523F1A" w:rsidRPr="007D0AEB" w:rsidRDefault="00523F1A" w:rsidP="00A928F6">
      <w:pPr>
        <w:keepNext/>
        <w:keepLines/>
        <w:ind w:left="20" w:firstLine="420"/>
        <w:contextualSpacing/>
        <w:jc w:val="both"/>
        <w:rPr>
          <w:b/>
        </w:rPr>
      </w:pPr>
      <w:bookmarkStart w:id="56" w:name="bookmark56"/>
      <w:r w:rsidRPr="007D0AEB">
        <w:rPr>
          <w:b/>
        </w:rPr>
        <w:t>знать/понимать</w:t>
      </w:r>
      <w:bookmarkEnd w:id="56"/>
    </w:p>
    <w:p w:rsidR="00523F1A" w:rsidRPr="007D0AEB" w:rsidRDefault="00523F1A" w:rsidP="00A928F6">
      <w:pPr>
        <w:pStyle w:val="55"/>
        <w:numPr>
          <w:ilvl w:val="0"/>
          <w:numId w:val="64"/>
        </w:numPr>
        <w:shd w:val="clear" w:color="auto" w:fill="auto"/>
        <w:tabs>
          <w:tab w:val="left" w:pos="622"/>
        </w:tabs>
        <w:spacing w:line="240"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523F1A" w:rsidRPr="007D0AEB" w:rsidRDefault="00523F1A" w:rsidP="00A928F6">
      <w:pPr>
        <w:pStyle w:val="55"/>
        <w:numPr>
          <w:ilvl w:val="0"/>
          <w:numId w:val="64"/>
        </w:numPr>
        <w:shd w:val="clear" w:color="auto" w:fill="auto"/>
        <w:tabs>
          <w:tab w:val="left" w:pos="613"/>
        </w:tabs>
        <w:spacing w:line="240"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 ;</w:t>
      </w:r>
    </w:p>
    <w:p w:rsidR="00523F1A" w:rsidRPr="007D0AEB" w:rsidRDefault="00523F1A" w:rsidP="00A928F6">
      <w:pPr>
        <w:pStyle w:val="55"/>
        <w:numPr>
          <w:ilvl w:val="0"/>
          <w:numId w:val="64"/>
        </w:numPr>
        <w:shd w:val="clear" w:color="auto" w:fill="auto"/>
        <w:tabs>
          <w:tab w:val="left" w:pos="622"/>
        </w:tabs>
        <w:spacing w:line="240" w:lineRule="auto"/>
        <w:ind w:left="20" w:firstLine="420"/>
        <w:contextualSpacing/>
        <w:rPr>
          <w:sz w:val="24"/>
          <w:szCs w:val="24"/>
        </w:rPr>
      </w:pPr>
      <w:r w:rsidRPr="007D0AEB">
        <w:rPr>
          <w:sz w:val="24"/>
          <w:szCs w:val="24"/>
        </w:rPr>
        <w:t>основные социальные институты и процессы;</w:t>
      </w:r>
    </w:p>
    <w:p w:rsidR="00523F1A" w:rsidRPr="007D0AEB" w:rsidRDefault="00523F1A" w:rsidP="00A928F6">
      <w:pPr>
        <w:pStyle w:val="55"/>
        <w:numPr>
          <w:ilvl w:val="0"/>
          <w:numId w:val="64"/>
        </w:numPr>
        <w:shd w:val="clear" w:color="auto" w:fill="auto"/>
        <w:tabs>
          <w:tab w:val="left" w:pos="618"/>
        </w:tabs>
        <w:spacing w:line="240"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523F1A" w:rsidRPr="007D0AEB" w:rsidRDefault="00523F1A" w:rsidP="00A928F6">
      <w:pPr>
        <w:pStyle w:val="55"/>
        <w:numPr>
          <w:ilvl w:val="0"/>
          <w:numId w:val="64"/>
        </w:numPr>
        <w:shd w:val="clear" w:color="auto" w:fill="auto"/>
        <w:tabs>
          <w:tab w:val="left" w:pos="740"/>
        </w:tabs>
        <w:spacing w:line="240"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523F1A" w:rsidRPr="007D0AEB" w:rsidRDefault="00523F1A" w:rsidP="00A928F6">
      <w:pPr>
        <w:keepNext/>
        <w:keepLines/>
        <w:ind w:left="20" w:firstLine="420"/>
        <w:contextualSpacing/>
        <w:jc w:val="both"/>
      </w:pPr>
      <w:bookmarkStart w:id="57" w:name="bookmark57"/>
      <w:r w:rsidRPr="007D0AEB">
        <w:t>уметь</w:t>
      </w:r>
      <w:bookmarkEnd w:id="57"/>
    </w:p>
    <w:p w:rsidR="00523F1A" w:rsidRPr="007D0AEB" w:rsidRDefault="00523F1A" w:rsidP="00A928F6">
      <w:pPr>
        <w:pStyle w:val="55"/>
        <w:numPr>
          <w:ilvl w:val="0"/>
          <w:numId w:val="64"/>
        </w:numPr>
        <w:shd w:val="clear" w:color="auto" w:fill="auto"/>
        <w:tabs>
          <w:tab w:val="left" w:pos="726"/>
        </w:tabs>
        <w:spacing w:line="240" w:lineRule="auto"/>
        <w:ind w:left="20" w:right="20" w:firstLine="420"/>
        <w:contextualSpacing/>
        <w:rPr>
          <w:sz w:val="24"/>
          <w:szCs w:val="24"/>
        </w:rPr>
      </w:pPr>
      <w:r w:rsidRPr="007D0AEB">
        <w:rPr>
          <w:rStyle w:val="415"/>
          <w:rFonts w:eastAsia="Arial Unicode MS"/>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523F1A" w:rsidRPr="007D0AEB" w:rsidRDefault="00523F1A" w:rsidP="00A928F6">
      <w:pPr>
        <w:widowControl/>
        <w:numPr>
          <w:ilvl w:val="0"/>
          <w:numId w:val="64"/>
        </w:numPr>
        <w:tabs>
          <w:tab w:val="left" w:pos="198"/>
        </w:tabs>
        <w:suppressAutoHyphens w:val="0"/>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5"/>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523F1A" w:rsidRPr="007D0AEB" w:rsidRDefault="00523F1A" w:rsidP="00A928F6">
      <w:pPr>
        <w:pStyle w:val="55"/>
        <w:numPr>
          <w:ilvl w:val="0"/>
          <w:numId w:val="64"/>
        </w:numPr>
        <w:shd w:val="clear" w:color="auto" w:fill="auto"/>
        <w:tabs>
          <w:tab w:val="left" w:pos="735"/>
        </w:tabs>
        <w:spacing w:line="240" w:lineRule="auto"/>
        <w:ind w:left="20" w:right="20" w:firstLine="540"/>
        <w:contextualSpacing/>
        <w:rPr>
          <w:sz w:val="24"/>
          <w:szCs w:val="24"/>
        </w:rPr>
      </w:pPr>
      <w:r w:rsidRPr="007D0AEB">
        <w:rPr>
          <w:rStyle w:val="415"/>
          <w:rFonts w:eastAsia="Arial Unicode MS"/>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523F1A" w:rsidRPr="007D0AEB" w:rsidRDefault="00523F1A" w:rsidP="00A928F6">
      <w:pPr>
        <w:pStyle w:val="55"/>
        <w:numPr>
          <w:ilvl w:val="0"/>
          <w:numId w:val="64"/>
        </w:numPr>
        <w:shd w:val="clear" w:color="auto" w:fill="auto"/>
        <w:tabs>
          <w:tab w:val="left" w:pos="750"/>
        </w:tabs>
        <w:spacing w:line="240" w:lineRule="auto"/>
        <w:ind w:left="20" w:right="20" w:firstLine="540"/>
        <w:contextualSpacing/>
        <w:rPr>
          <w:sz w:val="24"/>
          <w:szCs w:val="24"/>
        </w:rPr>
      </w:pPr>
      <w:r w:rsidRPr="007D0AEB">
        <w:rPr>
          <w:rStyle w:val="415"/>
          <w:rFonts w:eastAsia="Arial Unicode MS"/>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523F1A" w:rsidRPr="007D0AEB" w:rsidRDefault="00523F1A" w:rsidP="00A928F6">
      <w:pPr>
        <w:pStyle w:val="55"/>
        <w:numPr>
          <w:ilvl w:val="0"/>
          <w:numId w:val="64"/>
        </w:numPr>
        <w:shd w:val="clear" w:color="auto" w:fill="auto"/>
        <w:tabs>
          <w:tab w:val="left" w:pos="745"/>
        </w:tabs>
        <w:spacing w:line="240" w:lineRule="auto"/>
        <w:ind w:left="20" w:right="20" w:firstLine="540"/>
        <w:contextualSpacing/>
        <w:rPr>
          <w:sz w:val="24"/>
          <w:szCs w:val="24"/>
        </w:rPr>
      </w:pPr>
      <w:r w:rsidRPr="007D0AEB">
        <w:rPr>
          <w:rStyle w:val="415"/>
          <w:rFonts w:eastAsia="Arial Unicode MS"/>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523F1A" w:rsidRPr="007D0AEB" w:rsidRDefault="00523F1A" w:rsidP="00A928F6">
      <w:pPr>
        <w:pStyle w:val="55"/>
        <w:numPr>
          <w:ilvl w:val="0"/>
          <w:numId w:val="64"/>
        </w:numPr>
        <w:shd w:val="clear" w:color="auto" w:fill="auto"/>
        <w:tabs>
          <w:tab w:val="left" w:pos="702"/>
        </w:tabs>
        <w:spacing w:line="240" w:lineRule="auto"/>
        <w:ind w:left="20" w:right="20" w:firstLine="540"/>
        <w:contextualSpacing/>
        <w:rPr>
          <w:sz w:val="24"/>
          <w:szCs w:val="24"/>
        </w:rPr>
      </w:pPr>
      <w:r w:rsidRPr="007D0AEB">
        <w:rPr>
          <w:rStyle w:val="415"/>
          <w:rFonts w:eastAsia="Arial Unicode MS"/>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523F1A" w:rsidRPr="007D0AEB" w:rsidRDefault="00523F1A" w:rsidP="00A928F6">
      <w:pPr>
        <w:pStyle w:val="55"/>
        <w:numPr>
          <w:ilvl w:val="0"/>
          <w:numId w:val="64"/>
        </w:numPr>
        <w:shd w:val="clear" w:color="auto" w:fill="auto"/>
        <w:tabs>
          <w:tab w:val="left" w:pos="766"/>
        </w:tabs>
        <w:spacing w:line="240" w:lineRule="auto"/>
        <w:ind w:left="20" w:firstLine="540"/>
        <w:contextualSpacing/>
        <w:rPr>
          <w:sz w:val="24"/>
          <w:szCs w:val="24"/>
        </w:rPr>
      </w:pPr>
      <w:r w:rsidRPr="007D0AEB">
        <w:rPr>
          <w:rStyle w:val="415"/>
          <w:rFonts w:eastAsia="Arial Unicode MS"/>
          <w:i/>
          <w:iCs/>
          <w:sz w:val="24"/>
          <w:szCs w:val="24"/>
        </w:rPr>
        <w:t>участвовать в дискуссиях</w:t>
      </w:r>
      <w:r w:rsidRPr="007D0AEB">
        <w:rPr>
          <w:sz w:val="24"/>
          <w:szCs w:val="24"/>
        </w:rPr>
        <w:t xml:space="preserve"> по актуальным социальным проблемам;</w:t>
      </w:r>
    </w:p>
    <w:p w:rsidR="00523F1A" w:rsidRPr="007D0AEB" w:rsidRDefault="00523F1A" w:rsidP="00A928F6">
      <w:pPr>
        <w:pStyle w:val="55"/>
        <w:numPr>
          <w:ilvl w:val="0"/>
          <w:numId w:val="64"/>
        </w:numPr>
        <w:shd w:val="clear" w:color="auto" w:fill="auto"/>
        <w:tabs>
          <w:tab w:val="left" w:pos="735"/>
        </w:tabs>
        <w:spacing w:line="240" w:lineRule="auto"/>
        <w:ind w:left="20" w:right="20" w:firstLine="540"/>
        <w:contextualSpacing/>
        <w:rPr>
          <w:sz w:val="24"/>
          <w:szCs w:val="24"/>
        </w:rPr>
      </w:pPr>
      <w:r w:rsidRPr="007D0AEB">
        <w:rPr>
          <w:rStyle w:val="415"/>
          <w:rFonts w:eastAsia="Arial Unicode MS"/>
          <w:i/>
          <w:iCs/>
          <w:sz w:val="24"/>
          <w:szCs w:val="24"/>
        </w:rPr>
        <w:lastRenderedPageBreak/>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523F1A" w:rsidRPr="007D0AEB" w:rsidRDefault="00523F1A" w:rsidP="00A928F6">
      <w:pPr>
        <w:pStyle w:val="55"/>
        <w:numPr>
          <w:ilvl w:val="0"/>
          <w:numId w:val="64"/>
        </w:numPr>
        <w:shd w:val="clear" w:color="auto" w:fill="auto"/>
        <w:tabs>
          <w:tab w:val="left" w:pos="855"/>
        </w:tabs>
        <w:spacing w:line="240" w:lineRule="auto"/>
        <w:ind w:left="20" w:right="20" w:firstLine="540"/>
        <w:contextualSpacing/>
        <w:rPr>
          <w:sz w:val="24"/>
          <w:szCs w:val="24"/>
        </w:rPr>
      </w:pPr>
      <w:r w:rsidRPr="007D0AEB">
        <w:rPr>
          <w:rStyle w:val="415"/>
          <w:rFonts w:eastAsia="Arial Unicode MS"/>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523F1A" w:rsidRPr="007D0AEB" w:rsidRDefault="00523F1A" w:rsidP="00A928F6">
      <w:pPr>
        <w:pStyle w:val="55"/>
        <w:numPr>
          <w:ilvl w:val="0"/>
          <w:numId w:val="64"/>
        </w:numPr>
        <w:shd w:val="clear" w:color="auto" w:fill="auto"/>
        <w:tabs>
          <w:tab w:val="left" w:pos="855"/>
        </w:tabs>
        <w:spacing w:line="240" w:lineRule="auto"/>
        <w:ind w:left="20" w:right="20" w:firstLine="540"/>
        <w:contextualSpacing/>
        <w:rPr>
          <w:sz w:val="24"/>
          <w:szCs w:val="24"/>
        </w:rPr>
      </w:pPr>
      <w:r w:rsidRPr="007D0AEB">
        <w:rPr>
          <w:rStyle w:val="415"/>
          <w:rFonts w:eastAsia="Arial Unicode MS"/>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523F1A" w:rsidRPr="007D0AEB" w:rsidRDefault="00523F1A" w:rsidP="00A928F6">
      <w:pPr>
        <w:pStyle w:val="55"/>
        <w:numPr>
          <w:ilvl w:val="0"/>
          <w:numId w:val="64"/>
        </w:numPr>
        <w:shd w:val="clear" w:color="auto" w:fill="auto"/>
        <w:tabs>
          <w:tab w:val="left" w:pos="735"/>
        </w:tabs>
        <w:spacing w:line="240" w:lineRule="auto"/>
        <w:ind w:left="20" w:right="20" w:firstLine="540"/>
        <w:contextualSpacing/>
        <w:rPr>
          <w:sz w:val="24"/>
          <w:szCs w:val="24"/>
        </w:rPr>
      </w:pPr>
      <w:r w:rsidRPr="007D0AEB">
        <w:rPr>
          <w:rStyle w:val="415"/>
          <w:rFonts w:eastAsia="Arial Unicode MS"/>
          <w:i/>
          <w:iCs/>
          <w:sz w:val="24"/>
          <w:szCs w:val="24"/>
        </w:rPr>
        <w:t>осуществлять</w:t>
      </w:r>
      <w:r w:rsidRPr="007D0AEB">
        <w:rPr>
          <w:sz w:val="24"/>
          <w:szCs w:val="24"/>
        </w:rPr>
        <w:t xml:space="preserve"> индивидуальные и групповые</w:t>
      </w:r>
      <w:r w:rsidRPr="007D0AEB">
        <w:rPr>
          <w:rStyle w:val="415"/>
          <w:rFonts w:eastAsia="Arial Unicode MS"/>
          <w:i/>
          <w:iCs/>
          <w:sz w:val="24"/>
          <w:szCs w:val="24"/>
        </w:rPr>
        <w:t xml:space="preserve"> учебные исследования</w:t>
      </w:r>
      <w:r w:rsidRPr="007D0AEB">
        <w:rPr>
          <w:sz w:val="24"/>
          <w:szCs w:val="24"/>
        </w:rPr>
        <w:t xml:space="preserve"> по социальной проблематике;</w:t>
      </w:r>
    </w:p>
    <w:p w:rsidR="00523F1A" w:rsidRPr="007D0AEB" w:rsidRDefault="00523F1A" w:rsidP="00A928F6">
      <w:pPr>
        <w:pStyle w:val="55"/>
        <w:numPr>
          <w:ilvl w:val="0"/>
          <w:numId w:val="64"/>
        </w:numPr>
        <w:shd w:val="clear" w:color="auto" w:fill="auto"/>
        <w:tabs>
          <w:tab w:val="left" w:pos="740"/>
        </w:tabs>
        <w:spacing w:line="240" w:lineRule="auto"/>
        <w:ind w:left="20" w:right="20" w:firstLine="540"/>
        <w:contextualSpacing/>
        <w:rPr>
          <w:sz w:val="24"/>
          <w:szCs w:val="24"/>
        </w:rPr>
      </w:pPr>
      <w:r w:rsidRPr="007D0AEB">
        <w:rPr>
          <w:rStyle w:val="415"/>
          <w:rFonts w:eastAsia="Arial Unicode MS"/>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523F1A" w:rsidRPr="007D0AEB" w:rsidRDefault="00523F1A" w:rsidP="00A928F6">
      <w:pPr>
        <w:keepNext/>
        <w:keepLines/>
        <w:ind w:left="20" w:right="20" w:firstLine="540"/>
        <w:contextualSpacing/>
        <w:jc w:val="both"/>
      </w:pPr>
      <w:bookmarkStart w:id="58" w:name="bookmark58"/>
      <w:r w:rsidRPr="007D0AEB">
        <w:t>использовать приобретенные знания и умения в практической деятельности и повседневной жизни для:</w:t>
      </w:r>
      <w:bookmarkEnd w:id="58"/>
    </w:p>
    <w:p w:rsidR="00523F1A" w:rsidRPr="007D0AEB" w:rsidRDefault="00523F1A" w:rsidP="00A928F6">
      <w:pPr>
        <w:pStyle w:val="55"/>
        <w:numPr>
          <w:ilvl w:val="0"/>
          <w:numId w:val="64"/>
        </w:numPr>
        <w:shd w:val="clear" w:color="auto" w:fill="auto"/>
        <w:tabs>
          <w:tab w:val="left" w:pos="970"/>
        </w:tabs>
        <w:spacing w:line="240"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523F1A" w:rsidRPr="007D0AEB" w:rsidRDefault="00523F1A" w:rsidP="00A928F6">
      <w:pPr>
        <w:pStyle w:val="55"/>
        <w:numPr>
          <w:ilvl w:val="0"/>
          <w:numId w:val="64"/>
        </w:numPr>
        <w:shd w:val="clear" w:color="auto" w:fill="auto"/>
        <w:tabs>
          <w:tab w:val="left" w:pos="1038"/>
        </w:tabs>
        <w:spacing w:line="240"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523F1A" w:rsidRPr="007D0AEB" w:rsidRDefault="00523F1A" w:rsidP="00A928F6">
      <w:pPr>
        <w:pStyle w:val="55"/>
        <w:numPr>
          <w:ilvl w:val="0"/>
          <w:numId w:val="64"/>
        </w:numPr>
        <w:shd w:val="clear" w:color="auto" w:fill="auto"/>
        <w:tabs>
          <w:tab w:val="left" w:pos="980"/>
        </w:tabs>
        <w:spacing w:line="240"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523F1A" w:rsidRPr="007D0AEB" w:rsidRDefault="00523F1A" w:rsidP="00A928F6">
      <w:pPr>
        <w:pStyle w:val="55"/>
        <w:numPr>
          <w:ilvl w:val="0"/>
          <w:numId w:val="64"/>
        </w:numPr>
        <w:shd w:val="clear" w:color="auto" w:fill="auto"/>
        <w:tabs>
          <w:tab w:val="left" w:pos="980"/>
        </w:tabs>
        <w:spacing w:line="240"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523F1A" w:rsidRPr="007D0AEB" w:rsidRDefault="00523F1A" w:rsidP="00A928F6">
      <w:pPr>
        <w:pStyle w:val="55"/>
        <w:numPr>
          <w:ilvl w:val="0"/>
          <w:numId w:val="64"/>
        </w:numPr>
        <w:shd w:val="clear" w:color="auto" w:fill="auto"/>
        <w:tabs>
          <w:tab w:val="left" w:pos="982"/>
        </w:tabs>
        <w:spacing w:line="240" w:lineRule="auto"/>
        <w:ind w:left="20" w:firstLine="540"/>
        <w:contextualSpacing/>
        <w:rPr>
          <w:sz w:val="24"/>
          <w:szCs w:val="24"/>
        </w:rPr>
      </w:pPr>
      <w:r w:rsidRPr="007D0AEB">
        <w:rPr>
          <w:sz w:val="24"/>
          <w:szCs w:val="24"/>
        </w:rPr>
        <w:t>нравственной оценки социального поведения людей;</w:t>
      </w:r>
    </w:p>
    <w:p w:rsidR="00523F1A" w:rsidRPr="007D0AEB" w:rsidRDefault="00523F1A" w:rsidP="00A928F6">
      <w:pPr>
        <w:pStyle w:val="55"/>
        <w:numPr>
          <w:ilvl w:val="0"/>
          <w:numId w:val="64"/>
        </w:numPr>
        <w:shd w:val="clear" w:color="auto" w:fill="auto"/>
        <w:tabs>
          <w:tab w:val="left" w:pos="980"/>
        </w:tabs>
        <w:spacing w:line="240"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523F1A" w:rsidRPr="007D0AEB" w:rsidRDefault="00523F1A" w:rsidP="00A928F6">
      <w:pPr>
        <w:pStyle w:val="55"/>
        <w:numPr>
          <w:ilvl w:val="0"/>
          <w:numId w:val="64"/>
        </w:numPr>
        <w:shd w:val="clear" w:color="auto" w:fill="auto"/>
        <w:tabs>
          <w:tab w:val="left" w:pos="990"/>
        </w:tabs>
        <w:spacing w:line="240"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523F1A" w:rsidRDefault="00523F1A" w:rsidP="00A928F6">
      <w:pPr>
        <w:pStyle w:val="55"/>
        <w:numPr>
          <w:ilvl w:val="0"/>
          <w:numId w:val="64"/>
        </w:numPr>
        <w:shd w:val="clear" w:color="auto" w:fill="auto"/>
        <w:tabs>
          <w:tab w:val="left" w:pos="990"/>
        </w:tabs>
        <w:spacing w:line="240"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523F1A" w:rsidRPr="003B05B0" w:rsidRDefault="00523F1A" w:rsidP="00A928F6">
      <w:pPr>
        <w:pStyle w:val="55"/>
        <w:numPr>
          <w:ilvl w:val="0"/>
          <w:numId w:val="64"/>
        </w:numPr>
        <w:shd w:val="clear" w:color="auto" w:fill="auto"/>
        <w:tabs>
          <w:tab w:val="left" w:pos="990"/>
        </w:tabs>
        <w:spacing w:line="240" w:lineRule="auto"/>
        <w:ind w:left="20" w:right="20" w:firstLine="540"/>
        <w:contextualSpacing/>
        <w:rPr>
          <w:sz w:val="24"/>
          <w:szCs w:val="24"/>
        </w:rPr>
      </w:pPr>
    </w:p>
    <w:p w:rsidR="00523F1A" w:rsidRPr="007D0AEB" w:rsidRDefault="00523F1A" w:rsidP="00A928F6">
      <w:pPr>
        <w:pStyle w:val="55"/>
        <w:shd w:val="clear" w:color="auto" w:fill="auto"/>
        <w:tabs>
          <w:tab w:val="left" w:pos="730"/>
        </w:tabs>
        <w:spacing w:line="240" w:lineRule="auto"/>
        <w:ind w:left="380" w:right="280" w:firstLine="0"/>
        <w:contextualSpacing/>
        <w:rPr>
          <w:sz w:val="24"/>
          <w:szCs w:val="24"/>
        </w:rPr>
      </w:pPr>
      <w:r w:rsidRPr="007D0AEB">
        <w:rPr>
          <w:sz w:val="24"/>
          <w:szCs w:val="24"/>
        </w:rPr>
        <w:t xml:space="preserve">  </w:t>
      </w:r>
      <w:r>
        <w:rPr>
          <w:rStyle w:val="affc"/>
          <w:sz w:val="24"/>
          <w:szCs w:val="24"/>
        </w:rPr>
        <w:t>1.2.3.10</w:t>
      </w:r>
      <w:r w:rsidRPr="007D0AEB">
        <w:rPr>
          <w:rStyle w:val="affc"/>
          <w:sz w:val="24"/>
          <w:szCs w:val="24"/>
        </w:rPr>
        <w:t>. ГЕОГРАФИЯ</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общего образования научатся</w:t>
      </w:r>
    </w:p>
    <w:p w:rsidR="00523F1A" w:rsidRPr="007D0AEB" w:rsidRDefault="00523F1A" w:rsidP="00A928F6">
      <w:pPr>
        <w:pStyle w:val="55"/>
        <w:shd w:val="clear" w:color="auto" w:fill="auto"/>
        <w:spacing w:line="240" w:lineRule="auto"/>
        <w:ind w:left="20" w:firstLine="0"/>
        <w:contextualSpacing/>
        <w:rPr>
          <w:b/>
          <w:sz w:val="24"/>
          <w:szCs w:val="24"/>
        </w:rPr>
      </w:pPr>
      <w:r w:rsidRPr="007D0AEB">
        <w:rPr>
          <w:b/>
          <w:sz w:val="24"/>
          <w:szCs w:val="24"/>
        </w:rPr>
        <w:t>знать/понимать</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523F1A" w:rsidRPr="007D0AEB" w:rsidRDefault="00523F1A" w:rsidP="00A928F6">
      <w:pPr>
        <w:keepNext/>
        <w:keepLines/>
        <w:ind w:left="20"/>
        <w:contextualSpacing/>
        <w:jc w:val="both"/>
        <w:rPr>
          <w:b/>
        </w:rPr>
      </w:pPr>
      <w:bookmarkStart w:id="59" w:name="bookmark62"/>
      <w:r w:rsidRPr="007D0AEB">
        <w:rPr>
          <w:b/>
        </w:rPr>
        <w:t>уметь:</w:t>
      </w:r>
      <w:bookmarkEnd w:id="59"/>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w:t>
      </w:r>
      <w:r w:rsidRPr="007D0AEB">
        <w:rPr>
          <w:sz w:val="24"/>
          <w:szCs w:val="24"/>
        </w:rPr>
        <w:lastRenderedPageBreak/>
        <w:t>населения и производства, степень природных, антропогенных и техногенных изменений отдельных территорий;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сопоставлять географические карты различной тематики;</w:t>
      </w:r>
    </w:p>
    <w:p w:rsidR="00523F1A" w:rsidRPr="007D0AEB" w:rsidRDefault="00523F1A" w:rsidP="00A928F6">
      <w:pPr>
        <w:keepNext/>
        <w:keepLines/>
        <w:ind w:left="740" w:hanging="360"/>
        <w:contextualSpacing/>
        <w:jc w:val="both"/>
      </w:pPr>
      <w:bookmarkStart w:id="60" w:name="bookmark63"/>
      <w:r w:rsidRPr="007D0AEB">
        <w:t>использовать приобретенные знания и умения в практической деятельности и</w:t>
      </w:r>
      <w:bookmarkEnd w:id="60"/>
    </w:p>
    <w:p w:rsidR="00523F1A" w:rsidRPr="007D0AEB" w:rsidRDefault="00523F1A" w:rsidP="00A928F6">
      <w:pPr>
        <w:keepNext/>
        <w:keepLines/>
        <w:ind w:left="740" w:hanging="360"/>
        <w:contextualSpacing/>
        <w:jc w:val="both"/>
      </w:pPr>
      <w:bookmarkStart w:id="61" w:name="bookmark64"/>
      <w:r w:rsidRPr="007D0AEB">
        <w:t>повседневной жизни для:</w:t>
      </w:r>
      <w:bookmarkEnd w:id="61"/>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523F1A" w:rsidRPr="007D0AEB" w:rsidRDefault="00523F1A" w:rsidP="00A928F6">
      <w:pPr>
        <w:keepNext/>
        <w:keepLines/>
        <w:ind w:left="20"/>
        <w:contextualSpacing/>
        <w:jc w:val="both"/>
        <w:rPr>
          <w:b/>
        </w:rPr>
      </w:pPr>
      <w:bookmarkStart w:id="62" w:name="bookmark65"/>
      <w:r>
        <w:rPr>
          <w:b/>
        </w:rPr>
        <w:t xml:space="preserve">         1.2.3.11</w:t>
      </w:r>
      <w:r w:rsidRPr="007D0AEB">
        <w:rPr>
          <w:b/>
        </w:rPr>
        <w:t>. МАТЕМАТИКА</w:t>
      </w:r>
      <w:bookmarkEnd w:id="62"/>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523F1A" w:rsidRPr="007D0AEB" w:rsidRDefault="00523F1A" w:rsidP="00A928F6">
      <w:pPr>
        <w:keepNext/>
        <w:keepLines/>
        <w:ind w:left="20"/>
        <w:contextualSpacing/>
        <w:jc w:val="both"/>
        <w:rPr>
          <w:b/>
        </w:rPr>
      </w:pPr>
      <w:bookmarkStart w:id="63" w:name="bookmark66"/>
      <w:r w:rsidRPr="007D0AEB">
        <w:rPr>
          <w:b/>
        </w:rPr>
        <w:t>знать/понимать</w:t>
      </w:r>
      <w:bookmarkEnd w:id="63"/>
    </w:p>
    <w:p w:rsidR="00523F1A" w:rsidRPr="007D0AEB" w:rsidRDefault="00523F1A" w:rsidP="00A928F6">
      <w:pPr>
        <w:pStyle w:val="55"/>
        <w:numPr>
          <w:ilvl w:val="0"/>
          <w:numId w:val="64"/>
        </w:numPr>
        <w:shd w:val="clear" w:color="auto" w:fill="auto"/>
        <w:tabs>
          <w:tab w:val="left" w:pos="174"/>
        </w:tabs>
        <w:spacing w:line="240"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523F1A" w:rsidRPr="007D0AEB" w:rsidRDefault="00523F1A" w:rsidP="00A928F6">
      <w:pPr>
        <w:pStyle w:val="55"/>
        <w:numPr>
          <w:ilvl w:val="0"/>
          <w:numId w:val="64"/>
        </w:numPr>
        <w:shd w:val="clear" w:color="auto" w:fill="auto"/>
        <w:tabs>
          <w:tab w:val="left" w:pos="183"/>
        </w:tabs>
        <w:spacing w:line="240"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523F1A" w:rsidRPr="007D0AEB" w:rsidRDefault="00523F1A" w:rsidP="00A928F6">
      <w:pPr>
        <w:pStyle w:val="55"/>
        <w:numPr>
          <w:ilvl w:val="0"/>
          <w:numId w:val="64"/>
        </w:numPr>
        <w:shd w:val="clear" w:color="auto" w:fill="auto"/>
        <w:tabs>
          <w:tab w:val="left" w:pos="154"/>
        </w:tabs>
        <w:spacing w:line="240"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вероятностный характер различных процессов окружающего мира.</w:t>
      </w:r>
    </w:p>
    <w:p w:rsidR="00523F1A" w:rsidRPr="007D0AEB" w:rsidRDefault="00523F1A" w:rsidP="00A928F6">
      <w:pPr>
        <w:keepNext/>
        <w:keepLines/>
        <w:ind w:left="4220"/>
        <w:contextualSpacing/>
        <w:jc w:val="both"/>
        <w:rPr>
          <w:b/>
        </w:rPr>
      </w:pPr>
      <w:bookmarkStart w:id="64" w:name="bookmark67"/>
      <w:r w:rsidRPr="007D0AEB">
        <w:rPr>
          <w:b/>
        </w:rPr>
        <w:t>Алгебра</w:t>
      </w:r>
      <w:bookmarkEnd w:id="64"/>
    </w:p>
    <w:p w:rsidR="00523F1A" w:rsidRPr="007D0AEB" w:rsidRDefault="00523F1A" w:rsidP="00A928F6">
      <w:pPr>
        <w:keepNext/>
        <w:keepLines/>
        <w:ind w:left="20"/>
        <w:contextualSpacing/>
        <w:jc w:val="both"/>
        <w:rPr>
          <w:b/>
        </w:rPr>
      </w:pPr>
      <w:bookmarkStart w:id="65" w:name="bookmark68"/>
      <w:r w:rsidRPr="007D0AEB">
        <w:rPr>
          <w:b/>
        </w:rPr>
        <w:t>уметь</w:t>
      </w:r>
      <w:bookmarkEnd w:id="65"/>
    </w:p>
    <w:p w:rsidR="00523F1A" w:rsidRPr="007D0AEB" w:rsidRDefault="00523F1A" w:rsidP="00A928F6">
      <w:pPr>
        <w:pStyle w:val="55"/>
        <w:numPr>
          <w:ilvl w:val="0"/>
          <w:numId w:val="64"/>
        </w:numPr>
        <w:shd w:val="clear" w:color="auto" w:fill="auto"/>
        <w:tabs>
          <w:tab w:val="left" w:pos="327"/>
        </w:tabs>
        <w:spacing w:line="240"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523F1A" w:rsidRPr="007D0AEB" w:rsidRDefault="00523F1A" w:rsidP="00A928F6">
      <w:pPr>
        <w:pStyle w:val="55"/>
        <w:numPr>
          <w:ilvl w:val="0"/>
          <w:numId w:val="64"/>
        </w:numPr>
        <w:shd w:val="clear" w:color="auto" w:fill="auto"/>
        <w:tabs>
          <w:tab w:val="left" w:pos="188"/>
        </w:tabs>
        <w:spacing w:line="240"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523F1A" w:rsidRDefault="00523F1A" w:rsidP="00A928F6">
      <w:pPr>
        <w:pStyle w:val="55"/>
        <w:numPr>
          <w:ilvl w:val="0"/>
          <w:numId w:val="64"/>
        </w:numPr>
        <w:shd w:val="clear" w:color="auto" w:fill="auto"/>
        <w:tabs>
          <w:tab w:val="left" w:pos="169"/>
        </w:tabs>
        <w:spacing w:line="240"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523F1A" w:rsidRPr="007D0AEB" w:rsidRDefault="00523F1A" w:rsidP="00A928F6">
      <w:pPr>
        <w:keepNext/>
        <w:keepLines/>
        <w:ind w:left="20" w:right="20"/>
        <w:contextualSpacing/>
        <w:jc w:val="both"/>
      </w:pPr>
      <w:bookmarkStart w:id="66" w:name="bookmark69"/>
      <w:r w:rsidRPr="007D0AEB">
        <w:t>использовать приобретенные знания и умения в практической деятельности и повседневной жизни для:</w:t>
      </w:r>
      <w:bookmarkEnd w:id="66"/>
    </w:p>
    <w:p w:rsidR="00523F1A" w:rsidRPr="007D0AEB" w:rsidRDefault="00523F1A" w:rsidP="00A928F6">
      <w:pPr>
        <w:pStyle w:val="55"/>
        <w:numPr>
          <w:ilvl w:val="0"/>
          <w:numId w:val="64"/>
        </w:numPr>
        <w:shd w:val="clear" w:color="auto" w:fill="auto"/>
        <w:tabs>
          <w:tab w:val="left" w:pos="169"/>
        </w:tabs>
        <w:spacing w:line="240"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523F1A" w:rsidRPr="007D0AEB" w:rsidRDefault="00523F1A" w:rsidP="00A928F6">
      <w:pPr>
        <w:keepNext/>
        <w:keepLines/>
        <w:ind w:left="3580"/>
        <w:contextualSpacing/>
        <w:jc w:val="both"/>
        <w:rPr>
          <w:b/>
        </w:rPr>
      </w:pPr>
      <w:bookmarkStart w:id="67" w:name="bookmark70"/>
      <w:r w:rsidRPr="007D0AEB">
        <w:rPr>
          <w:b/>
        </w:rPr>
        <w:lastRenderedPageBreak/>
        <w:t>Функции и графики</w:t>
      </w:r>
      <w:bookmarkEnd w:id="67"/>
    </w:p>
    <w:p w:rsidR="00523F1A" w:rsidRPr="007D0AEB" w:rsidRDefault="00523F1A" w:rsidP="00A928F6">
      <w:pPr>
        <w:keepNext/>
        <w:keepLines/>
        <w:ind w:left="20"/>
        <w:contextualSpacing/>
        <w:jc w:val="both"/>
        <w:rPr>
          <w:b/>
        </w:rPr>
      </w:pPr>
      <w:bookmarkStart w:id="68" w:name="bookmark71"/>
      <w:r w:rsidRPr="007D0AEB">
        <w:rPr>
          <w:b/>
        </w:rPr>
        <w:t>уметь</w:t>
      </w:r>
      <w:bookmarkEnd w:id="68"/>
    </w:p>
    <w:p w:rsidR="00523F1A" w:rsidRPr="007D0AEB" w:rsidRDefault="00523F1A" w:rsidP="00A928F6">
      <w:pPr>
        <w:pStyle w:val="55"/>
        <w:numPr>
          <w:ilvl w:val="0"/>
          <w:numId w:val="64"/>
        </w:numPr>
        <w:shd w:val="clear" w:color="auto" w:fill="auto"/>
        <w:tabs>
          <w:tab w:val="left" w:pos="183"/>
        </w:tabs>
        <w:spacing w:line="240"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строить графики изученных функций;</w:t>
      </w:r>
    </w:p>
    <w:p w:rsidR="00523F1A" w:rsidRPr="007D0AEB" w:rsidRDefault="00523F1A" w:rsidP="00A928F6">
      <w:pPr>
        <w:pStyle w:val="55"/>
        <w:numPr>
          <w:ilvl w:val="0"/>
          <w:numId w:val="64"/>
        </w:numPr>
        <w:shd w:val="clear" w:color="auto" w:fill="auto"/>
        <w:tabs>
          <w:tab w:val="left" w:pos="236"/>
        </w:tabs>
        <w:spacing w:line="240"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523F1A" w:rsidRPr="007D0AEB" w:rsidRDefault="00523F1A" w:rsidP="00A928F6">
      <w:pPr>
        <w:pStyle w:val="55"/>
        <w:numPr>
          <w:ilvl w:val="0"/>
          <w:numId w:val="64"/>
        </w:numPr>
        <w:shd w:val="clear" w:color="auto" w:fill="auto"/>
        <w:tabs>
          <w:tab w:val="left" w:pos="193"/>
        </w:tabs>
        <w:spacing w:line="240"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523F1A" w:rsidRPr="007D0AEB" w:rsidRDefault="00523F1A" w:rsidP="00A928F6">
      <w:pPr>
        <w:keepNext/>
        <w:keepLines/>
        <w:ind w:left="20" w:right="20"/>
        <w:contextualSpacing/>
        <w:jc w:val="both"/>
      </w:pPr>
      <w:bookmarkStart w:id="69" w:name="bookmark72"/>
      <w:r w:rsidRPr="007D0AEB">
        <w:t>использовать приобретенные знания и умения в практической деятельности и повседневной жизни для:</w:t>
      </w:r>
      <w:bookmarkEnd w:id="69"/>
    </w:p>
    <w:p w:rsidR="00523F1A" w:rsidRPr="007D0AEB" w:rsidRDefault="00523F1A" w:rsidP="00A928F6">
      <w:pPr>
        <w:pStyle w:val="55"/>
        <w:numPr>
          <w:ilvl w:val="0"/>
          <w:numId w:val="64"/>
        </w:numPr>
        <w:shd w:val="clear" w:color="auto" w:fill="auto"/>
        <w:tabs>
          <w:tab w:val="left" w:pos="188"/>
        </w:tabs>
        <w:spacing w:line="240"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523F1A" w:rsidRPr="007D0AEB" w:rsidRDefault="00523F1A" w:rsidP="00A928F6">
      <w:pPr>
        <w:keepNext/>
        <w:keepLines/>
        <w:ind w:left="2840"/>
        <w:contextualSpacing/>
        <w:jc w:val="both"/>
        <w:rPr>
          <w:b/>
        </w:rPr>
      </w:pPr>
      <w:bookmarkStart w:id="70" w:name="bookmark73"/>
      <w:r w:rsidRPr="007D0AEB">
        <w:rPr>
          <w:b/>
        </w:rPr>
        <w:t>Начала математического анализа</w:t>
      </w:r>
      <w:bookmarkEnd w:id="70"/>
    </w:p>
    <w:p w:rsidR="00523F1A" w:rsidRPr="007D0AEB" w:rsidRDefault="00523F1A" w:rsidP="00A928F6">
      <w:pPr>
        <w:keepNext/>
        <w:keepLines/>
        <w:ind w:left="20"/>
        <w:contextualSpacing/>
        <w:jc w:val="both"/>
        <w:rPr>
          <w:b/>
        </w:rPr>
      </w:pPr>
      <w:bookmarkStart w:id="71" w:name="bookmark74"/>
      <w:r w:rsidRPr="007D0AEB">
        <w:rPr>
          <w:b/>
        </w:rPr>
        <w:t>уметь</w:t>
      </w:r>
      <w:bookmarkEnd w:id="71"/>
    </w:p>
    <w:p w:rsidR="00523F1A" w:rsidRPr="007D0AEB" w:rsidRDefault="00523F1A" w:rsidP="00A928F6">
      <w:pPr>
        <w:pStyle w:val="55"/>
        <w:numPr>
          <w:ilvl w:val="0"/>
          <w:numId w:val="64"/>
        </w:numPr>
        <w:shd w:val="clear" w:color="auto" w:fill="auto"/>
        <w:tabs>
          <w:tab w:val="left" w:pos="164"/>
        </w:tabs>
        <w:spacing w:line="240"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523F1A" w:rsidRPr="007D0AEB" w:rsidRDefault="00523F1A" w:rsidP="00A928F6">
      <w:pPr>
        <w:pStyle w:val="55"/>
        <w:numPr>
          <w:ilvl w:val="0"/>
          <w:numId w:val="64"/>
        </w:numPr>
        <w:shd w:val="clear" w:color="auto" w:fill="auto"/>
        <w:tabs>
          <w:tab w:val="left" w:pos="198"/>
        </w:tabs>
        <w:spacing w:line="240"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523F1A" w:rsidRPr="007D0AEB" w:rsidRDefault="00523F1A" w:rsidP="00A928F6">
      <w:pPr>
        <w:keepNext/>
        <w:keepLines/>
        <w:ind w:left="20" w:right="40"/>
        <w:contextualSpacing/>
        <w:jc w:val="both"/>
      </w:pPr>
      <w:bookmarkStart w:id="72" w:name="bookmark75"/>
      <w:r w:rsidRPr="007D0AEB">
        <w:t>использовать приобретенные знания и умения в практической деятельности и повседневной жизни для:</w:t>
      </w:r>
      <w:bookmarkEnd w:id="72"/>
    </w:p>
    <w:p w:rsidR="00523F1A" w:rsidRPr="007D0AEB" w:rsidRDefault="00523F1A" w:rsidP="00A928F6">
      <w:pPr>
        <w:pStyle w:val="55"/>
        <w:numPr>
          <w:ilvl w:val="0"/>
          <w:numId w:val="64"/>
        </w:numPr>
        <w:shd w:val="clear" w:color="auto" w:fill="auto"/>
        <w:tabs>
          <w:tab w:val="left" w:pos="207"/>
        </w:tabs>
        <w:spacing w:line="240"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523F1A" w:rsidRPr="007D0AEB" w:rsidRDefault="00523F1A" w:rsidP="00A928F6">
      <w:pPr>
        <w:keepNext/>
        <w:keepLines/>
        <w:ind w:left="3280"/>
        <w:contextualSpacing/>
        <w:jc w:val="both"/>
        <w:rPr>
          <w:b/>
        </w:rPr>
      </w:pPr>
      <w:bookmarkStart w:id="73" w:name="bookmark76"/>
      <w:r w:rsidRPr="007D0AEB">
        <w:rPr>
          <w:b/>
        </w:rPr>
        <w:t>Уравнения и неравенства</w:t>
      </w:r>
      <w:bookmarkEnd w:id="73"/>
    </w:p>
    <w:p w:rsidR="00523F1A" w:rsidRPr="007D0AEB" w:rsidRDefault="00523F1A" w:rsidP="00A928F6">
      <w:pPr>
        <w:keepNext/>
        <w:keepLines/>
        <w:ind w:left="20"/>
        <w:contextualSpacing/>
        <w:jc w:val="both"/>
        <w:rPr>
          <w:b/>
        </w:rPr>
      </w:pPr>
      <w:bookmarkStart w:id="74" w:name="bookmark77"/>
      <w:r w:rsidRPr="007D0AEB">
        <w:rPr>
          <w:b/>
        </w:rPr>
        <w:t>уметь</w:t>
      </w:r>
      <w:bookmarkEnd w:id="74"/>
    </w:p>
    <w:p w:rsidR="00523F1A" w:rsidRPr="007D0AEB" w:rsidRDefault="00523F1A" w:rsidP="00A928F6">
      <w:pPr>
        <w:pStyle w:val="55"/>
        <w:numPr>
          <w:ilvl w:val="0"/>
          <w:numId w:val="64"/>
        </w:numPr>
        <w:shd w:val="clear" w:color="auto" w:fill="auto"/>
        <w:tabs>
          <w:tab w:val="left" w:pos="236"/>
          <w:tab w:val="left" w:pos="5809"/>
        </w:tabs>
        <w:spacing w:line="240"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составлять уравнения и неравенства по условию задачи;</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использовать для приближенного решения уравнений и неравенств графический метод;</w:t>
      </w:r>
    </w:p>
    <w:p w:rsidR="00523F1A" w:rsidRPr="007D0AEB" w:rsidRDefault="00523F1A" w:rsidP="00A928F6">
      <w:pPr>
        <w:pStyle w:val="55"/>
        <w:numPr>
          <w:ilvl w:val="0"/>
          <w:numId w:val="64"/>
        </w:numPr>
        <w:shd w:val="clear" w:color="auto" w:fill="auto"/>
        <w:tabs>
          <w:tab w:val="left" w:pos="169"/>
        </w:tabs>
        <w:spacing w:line="240"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523F1A" w:rsidRPr="007D0AEB" w:rsidRDefault="00523F1A" w:rsidP="00A928F6">
      <w:pPr>
        <w:keepNext/>
        <w:keepLines/>
        <w:ind w:left="20" w:right="40"/>
        <w:contextualSpacing/>
        <w:jc w:val="both"/>
      </w:pPr>
      <w:bookmarkStart w:id="75" w:name="bookmark78"/>
      <w:r w:rsidRPr="007D0AEB">
        <w:t>использовать приобретенные знания и умения в практической деятельности и повседневной жизни для:</w:t>
      </w:r>
      <w:bookmarkEnd w:id="75"/>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построения и исследования простейших математических моделей;</w:t>
      </w:r>
    </w:p>
    <w:p w:rsidR="00523F1A" w:rsidRPr="007D0AEB" w:rsidRDefault="00523F1A" w:rsidP="00A928F6">
      <w:pPr>
        <w:keepNext/>
        <w:keepLines/>
        <w:ind w:left="1300"/>
        <w:contextualSpacing/>
        <w:jc w:val="both"/>
        <w:rPr>
          <w:b/>
        </w:rPr>
      </w:pPr>
      <w:bookmarkStart w:id="76" w:name="bookmark79"/>
      <w:r w:rsidRPr="007D0AEB">
        <w:rPr>
          <w:b/>
        </w:rPr>
        <w:t>Элементы комбинаторики, статистики и теории вероятностей</w:t>
      </w:r>
      <w:bookmarkEnd w:id="76"/>
    </w:p>
    <w:p w:rsidR="00523F1A" w:rsidRPr="007D0AEB" w:rsidRDefault="00523F1A" w:rsidP="00A928F6">
      <w:pPr>
        <w:keepNext/>
        <w:keepLines/>
        <w:ind w:left="20"/>
        <w:contextualSpacing/>
        <w:jc w:val="both"/>
        <w:rPr>
          <w:b/>
        </w:rPr>
      </w:pPr>
      <w:bookmarkStart w:id="77" w:name="bookmark80"/>
      <w:r w:rsidRPr="007D0AEB">
        <w:rPr>
          <w:b/>
        </w:rPr>
        <w:t>уметь</w:t>
      </w:r>
      <w:bookmarkEnd w:id="77"/>
    </w:p>
    <w:p w:rsidR="00523F1A" w:rsidRPr="007D0AEB" w:rsidRDefault="00523F1A" w:rsidP="00A928F6">
      <w:pPr>
        <w:pStyle w:val="55"/>
        <w:numPr>
          <w:ilvl w:val="0"/>
          <w:numId w:val="64"/>
        </w:numPr>
        <w:shd w:val="clear" w:color="auto" w:fill="auto"/>
        <w:tabs>
          <w:tab w:val="left" w:pos="164"/>
        </w:tabs>
        <w:spacing w:line="240"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523F1A" w:rsidRPr="007D0AEB" w:rsidRDefault="00523F1A" w:rsidP="00A928F6">
      <w:pPr>
        <w:pStyle w:val="55"/>
        <w:numPr>
          <w:ilvl w:val="0"/>
          <w:numId w:val="64"/>
        </w:numPr>
        <w:shd w:val="clear" w:color="auto" w:fill="auto"/>
        <w:tabs>
          <w:tab w:val="left" w:pos="250"/>
        </w:tabs>
        <w:spacing w:line="240"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523F1A" w:rsidRPr="007D0AEB" w:rsidRDefault="00523F1A" w:rsidP="00A928F6">
      <w:pPr>
        <w:keepNext/>
        <w:keepLines/>
        <w:ind w:left="20" w:right="40"/>
        <w:contextualSpacing/>
        <w:jc w:val="both"/>
      </w:pPr>
      <w:bookmarkStart w:id="78" w:name="bookmark81"/>
      <w:r w:rsidRPr="007D0AEB">
        <w:t>использовать приобретенные знания и умения в практической деятельности и повседневной жизни для:</w:t>
      </w:r>
      <w:bookmarkEnd w:id="78"/>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анализа информации статистического характера;</w:t>
      </w:r>
    </w:p>
    <w:p w:rsidR="00523F1A" w:rsidRPr="007D0AEB" w:rsidRDefault="00523F1A" w:rsidP="00A928F6">
      <w:pPr>
        <w:keepNext/>
        <w:keepLines/>
        <w:ind w:left="4100"/>
        <w:contextualSpacing/>
        <w:jc w:val="both"/>
        <w:rPr>
          <w:b/>
        </w:rPr>
      </w:pPr>
      <w:bookmarkStart w:id="79" w:name="bookmark82"/>
      <w:r w:rsidRPr="007D0AEB">
        <w:rPr>
          <w:b/>
        </w:rPr>
        <w:t>Геометрия</w:t>
      </w:r>
      <w:bookmarkEnd w:id="79"/>
    </w:p>
    <w:p w:rsidR="00523F1A" w:rsidRPr="007D0AEB" w:rsidRDefault="00523F1A" w:rsidP="00A928F6">
      <w:pPr>
        <w:keepNext/>
        <w:keepLines/>
        <w:ind w:left="20"/>
        <w:contextualSpacing/>
        <w:jc w:val="both"/>
        <w:rPr>
          <w:b/>
        </w:rPr>
      </w:pPr>
      <w:bookmarkStart w:id="80" w:name="bookmark83"/>
      <w:r w:rsidRPr="007D0AEB">
        <w:rPr>
          <w:b/>
        </w:rPr>
        <w:t>уметь</w:t>
      </w:r>
      <w:bookmarkEnd w:id="80"/>
    </w:p>
    <w:p w:rsidR="00523F1A" w:rsidRPr="007D0AEB" w:rsidRDefault="00523F1A" w:rsidP="00A928F6">
      <w:pPr>
        <w:pStyle w:val="55"/>
        <w:numPr>
          <w:ilvl w:val="0"/>
          <w:numId w:val="64"/>
        </w:numPr>
        <w:shd w:val="clear" w:color="auto" w:fill="auto"/>
        <w:tabs>
          <w:tab w:val="left" w:pos="178"/>
        </w:tabs>
        <w:spacing w:line="240"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523F1A" w:rsidRPr="007D0AEB" w:rsidRDefault="00523F1A" w:rsidP="00A928F6">
      <w:pPr>
        <w:pStyle w:val="55"/>
        <w:numPr>
          <w:ilvl w:val="0"/>
          <w:numId w:val="64"/>
        </w:numPr>
        <w:shd w:val="clear" w:color="auto" w:fill="auto"/>
        <w:tabs>
          <w:tab w:val="left" w:pos="375"/>
        </w:tabs>
        <w:spacing w:line="240"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523F1A" w:rsidRPr="007D0AEB" w:rsidRDefault="00523F1A" w:rsidP="00A928F6">
      <w:pPr>
        <w:pStyle w:val="55"/>
        <w:numPr>
          <w:ilvl w:val="0"/>
          <w:numId w:val="64"/>
        </w:numPr>
        <w:shd w:val="clear" w:color="auto" w:fill="auto"/>
        <w:tabs>
          <w:tab w:val="left" w:pos="202"/>
        </w:tabs>
        <w:spacing w:line="240"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lastRenderedPageBreak/>
        <w:t>строить простейшие сечения куба, призмы, пирамиды;</w:t>
      </w:r>
    </w:p>
    <w:p w:rsidR="00523F1A" w:rsidRPr="007D0AEB" w:rsidRDefault="00523F1A" w:rsidP="00A928F6">
      <w:pPr>
        <w:pStyle w:val="55"/>
        <w:numPr>
          <w:ilvl w:val="0"/>
          <w:numId w:val="64"/>
        </w:numPr>
        <w:shd w:val="clear" w:color="auto" w:fill="auto"/>
        <w:tabs>
          <w:tab w:val="left" w:pos="241"/>
        </w:tabs>
        <w:spacing w:line="240"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523F1A" w:rsidRPr="007D0AEB" w:rsidRDefault="00523F1A" w:rsidP="00A928F6">
      <w:pPr>
        <w:pStyle w:val="55"/>
        <w:numPr>
          <w:ilvl w:val="0"/>
          <w:numId w:val="64"/>
        </w:numPr>
        <w:shd w:val="clear" w:color="auto" w:fill="auto"/>
        <w:tabs>
          <w:tab w:val="left" w:pos="164"/>
        </w:tabs>
        <w:spacing w:line="240" w:lineRule="auto"/>
        <w:ind w:left="20"/>
        <w:contextualSpacing/>
        <w:rPr>
          <w:sz w:val="24"/>
          <w:szCs w:val="24"/>
        </w:rPr>
      </w:pPr>
      <w:r w:rsidRPr="007D0AEB">
        <w:rPr>
          <w:sz w:val="24"/>
          <w:szCs w:val="24"/>
        </w:rPr>
        <w:t>проводить доказательные рассуждения в ходе решения задач;</w:t>
      </w:r>
    </w:p>
    <w:p w:rsidR="00523F1A" w:rsidRPr="007D0AEB" w:rsidRDefault="00523F1A" w:rsidP="00A928F6">
      <w:pPr>
        <w:keepNext/>
        <w:keepLines/>
        <w:ind w:left="20" w:right="40"/>
        <w:contextualSpacing/>
        <w:jc w:val="both"/>
      </w:pPr>
      <w:bookmarkStart w:id="81" w:name="bookmark84"/>
      <w:r w:rsidRPr="007D0AEB">
        <w:t>использовать приобретенные знания и умения в практической деятельности и повседневной жизни для:</w:t>
      </w:r>
      <w:bookmarkEnd w:id="81"/>
    </w:p>
    <w:p w:rsidR="00523F1A" w:rsidRPr="007D0AEB" w:rsidRDefault="00523F1A" w:rsidP="00A928F6">
      <w:pPr>
        <w:pStyle w:val="55"/>
        <w:numPr>
          <w:ilvl w:val="0"/>
          <w:numId w:val="64"/>
        </w:numPr>
        <w:shd w:val="clear" w:color="auto" w:fill="auto"/>
        <w:tabs>
          <w:tab w:val="left" w:pos="178"/>
        </w:tabs>
        <w:spacing w:line="240"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523F1A" w:rsidRPr="007D0AEB" w:rsidRDefault="00523F1A" w:rsidP="00A928F6">
      <w:pPr>
        <w:pStyle w:val="55"/>
        <w:numPr>
          <w:ilvl w:val="0"/>
          <w:numId w:val="64"/>
        </w:numPr>
        <w:shd w:val="clear" w:color="auto" w:fill="auto"/>
        <w:tabs>
          <w:tab w:val="left" w:pos="226"/>
        </w:tabs>
        <w:spacing w:line="240"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523F1A" w:rsidRPr="007D0AEB" w:rsidRDefault="00523F1A" w:rsidP="00A928F6">
      <w:pPr>
        <w:keepNext/>
        <w:keepLines/>
        <w:ind w:left="20"/>
        <w:contextualSpacing/>
        <w:jc w:val="both"/>
        <w:rPr>
          <w:b/>
        </w:rPr>
      </w:pPr>
      <w:bookmarkStart w:id="82" w:name="bookmark85"/>
      <w:r w:rsidRPr="007D0AEB">
        <w:rPr>
          <w:b/>
        </w:rPr>
        <w:t xml:space="preserve">         1.2.3.14. ИНФОРМАТИКА И ИКТ</w:t>
      </w:r>
      <w:bookmarkEnd w:id="82"/>
    </w:p>
    <w:p w:rsidR="00523F1A" w:rsidRPr="007D0AEB" w:rsidRDefault="00523F1A" w:rsidP="00A928F6">
      <w:pPr>
        <w:pStyle w:val="55"/>
        <w:shd w:val="clear" w:color="auto" w:fill="auto"/>
        <w:spacing w:line="240"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523F1A" w:rsidRPr="007D0AEB" w:rsidRDefault="00523F1A" w:rsidP="00A928F6">
      <w:pPr>
        <w:keepNext/>
        <w:keepLines/>
        <w:ind w:left="20"/>
        <w:contextualSpacing/>
        <w:jc w:val="both"/>
        <w:rPr>
          <w:b/>
        </w:rPr>
      </w:pPr>
      <w:bookmarkStart w:id="83" w:name="bookmark86"/>
      <w:r w:rsidRPr="007D0AEB">
        <w:rPr>
          <w:b/>
        </w:rPr>
        <w:t>знать/понимать:</w:t>
      </w:r>
      <w:bookmarkEnd w:id="83"/>
    </w:p>
    <w:p w:rsidR="00523F1A" w:rsidRPr="007D0AEB" w:rsidRDefault="00523F1A" w:rsidP="00A928F6">
      <w:pPr>
        <w:pStyle w:val="55"/>
        <w:shd w:val="clear" w:color="auto" w:fill="auto"/>
        <w:spacing w:line="240"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523F1A" w:rsidRPr="007D0AEB" w:rsidRDefault="00523F1A" w:rsidP="00A928F6">
      <w:pPr>
        <w:pStyle w:val="55"/>
        <w:numPr>
          <w:ilvl w:val="0"/>
          <w:numId w:val="64"/>
        </w:numPr>
        <w:shd w:val="clear" w:color="auto" w:fill="auto"/>
        <w:tabs>
          <w:tab w:val="left" w:pos="735"/>
        </w:tabs>
        <w:spacing w:line="240"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назначение и виды информационных моделей, описывающих реальные объекты или процессы;</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523F1A" w:rsidRPr="007D0AEB" w:rsidRDefault="00523F1A" w:rsidP="00A928F6">
      <w:pPr>
        <w:pStyle w:val="55"/>
        <w:numPr>
          <w:ilvl w:val="0"/>
          <w:numId w:val="64"/>
        </w:numPr>
        <w:shd w:val="clear" w:color="auto" w:fill="auto"/>
        <w:tabs>
          <w:tab w:val="left" w:pos="750"/>
        </w:tabs>
        <w:spacing w:line="240"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523F1A" w:rsidRPr="007D0AEB" w:rsidRDefault="00523F1A" w:rsidP="00A928F6">
      <w:pPr>
        <w:pStyle w:val="55"/>
        <w:shd w:val="clear" w:color="auto" w:fill="auto"/>
        <w:tabs>
          <w:tab w:val="left" w:pos="750"/>
        </w:tabs>
        <w:spacing w:line="240" w:lineRule="auto"/>
        <w:ind w:left="380" w:right="4040" w:firstLine="0"/>
        <w:contextualSpacing/>
        <w:rPr>
          <w:sz w:val="24"/>
          <w:szCs w:val="24"/>
        </w:rPr>
      </w:pPr>
      <w:r w:rsidRPr="007D0AEB">
        <w:rPr>
          <w:rStyle w:val="affc"/>
          <w:sz w:val="24"/>
          <w:szCs w:val="24"/>
        </w:rPr>
        <w:t>уметь:</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523F1A" w:rsidRPr="007D0AEB" w:rsidRDefault="00523F1A" w:rsidP="00A928F6">
      <w:pPr>
        <w:pStyle w:val="55"/>
        <w:numPr>
          <w:ilvl w:val="0"/>
          <w:numId w:val="64"/>
        </w:numPr>
        <w:shd w:val="clear" w:color="auto" w:fill="auto"/>
        <w:tabs>
          <w:tab w:val="left" w:pos="735"/>
        </w:tabs>
        <w:spacing w:line="240"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523F1A" w:rsidRPr="007D0AEB" w:rsidRDefault="00523F1A" w:rsidP="00A928F6">
      <w:pPr>
        <w:keepNext/>
        <w:keepLines/>
        <w:ind w:left="20" w:right="20"/>
        <w:contextualSpacing/>
        <w:jc w:val="both"/>
      </w:pPr>
      <w:bookmarkStart w:id="84" w:name="bookmark87"/>
      <w:r w:rsidRPr="007D0AEB">
        <w:t>использовать приобретенные знания и умения в практической деятельности и повседневной жизни для:</w:t>
      </w:r>
      <w:bookmarkEnd w:id="84"/>
    </w:p>
    <w:p w:rsidR="00523F1A" w:rsidRPr="007D0AEB" w:rsidRDefault="00523F1A" w:rsidP="00A928F6">
      <w:pPr>
        <w:pStyle w:val="55"/>
        <w:numPr>
          <w:ilvl w:val="0"/>
          <w:numId w:val="64"/>
        </w:numPr>
        <w:shd w:val="clear" w:color="auto" w:fill="auto"/>
        <w:tabs>
          <w:tab w:val="left" w:pos="730"/>
        </w:tabs>
        <w:spacing w:line="240"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автоматизации коммуникационной деятельности;</w:t>
      </w:r>
    </w:p>
    <w:p w:rsidR="00523F1A" w:rsidRPr="007D0AEB" w:rsidRDefault="00523F1A" w:rsidP="00A928F6">
      <w:pPr>
        <w:pStyle w:val="55"/>
        <w:numPr>
          <w:ilvl w:val="0"/>
          <w:numId w:val="64"/>
        </w:numPr>
        <w:shd w:val="clear" w:color="auto" w:fill="auto"/>
        <w:tabs>
          <w:tab w:val="left" w:pos="730"/>
        </w:tabs>
        <w:spacing w:line="240"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523F1A" w:rsidRPr="007D0AEB" w:rsidRDefault="00523F1A" w:rsidP="00A928F6">
      <w:pPr>
        <w:keepNext/>
        <w:keepLines/>
        <w:ind w:left="20"/>
        <w:contextualSpacing/>
        <w:jc w:val="both"/>
        <w:rPr>
          <w:b/>
        </w:rPr>
      </w:pPr>
      <w:bookmarkStart w:id="85" w:name="bookmark88"/>
      <w:r w:rsidRPr="007D0AEB">
        <w:rPr>
          <w:b/>
        </w:rPr>
        <w:t xml:space="preserve">         1.2.3.15. ФИЗИКА</w:t>
      </w:r>
      <w:bookmarkEnd w:id="85"/>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общего образования научатся</w:t>
      </w:r>
    </w:p>
    <w:p w:rsidR="00523F1A" w:rsidRPr="007D0AEB" w:rsidRDefault="00523F1A" w:rsidP="00A928F6">
      <w:pPr>
        <w:keepNext/>
        <w:keepLines/>
        <w:ind w:left="20"/>
        <w:contextualSpacing/>
        <w:jc w:val="both"/>
        <w:rPr>
          <w:b/>
        </w:rPr>
      </w:pPr>
      <w:bookmarkStart w:id="86" w:name="bookmark89"/>
      <w:r w:rsidRPr="007D0AEB">
        <w:rPr>
          <w:b/>
        </w:rPr>
        <w:lastRenderedPageBreak/>
        <w:t>знать/понимать</w:t>
      </w:r>
      <w:bookmarkEnd w:id="86"/>
    </w:p>
    <w:p w:rsidR="00523F1A" w:rsidRPr="007D0AEB" w:rsidRDefault="00523F1A" w:rsidP="00A928F6">
      <w:pPr>
        <w:pStyle w:val="55"/>
        <w:numPr>
          <w:ilvl w:val="0"/>
          <w:numId w:val="64"/>
        </w:numPr>
        <w:shd w:val="clear" w:color="auto" w:fill="auto"/>
        <w:tabs>
          <w:tab w:val="left" w:pos="178"/>
        </w:tabs>
        <w:spacing w:line="240" w:lineRule="auto"/>
        <w:ind w:left="20" w:right="20"/>
        <w:contextualSpacing/>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523F1A" w:rsidRPr="007D0AEB" w:rsidRDefault="00523F1A" w:rsidP="00A928F6">
      <w:pPr>
        <w:pStyle w:val="55"/>
        <w:numPr>
          <w:ilvl w:val="0"/>
          <w:numId w:val="64"/>
        </w:numPr>
        <w:shd w:val="clear" w:color="auto" w:fill="auto"/>
        <w:tabs>
          <w:tab w:val="left" w:pos="289"/>
        </w:tabs>
        <w:spacing w:line="240" w:lineRule="auto"/>
        <w:ind w:left="20" w:right="20"/>
        <w:contextualSpacing/>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23F1A" w:rsidRPr="007D0AEB" w:rsidRDefault="00523F1A" w:rsidP="00A928F6">
      <w:pPr>
        <w:pStyle w:val="55"/>
        <w:numPr>
          <w:ilvl w:val="0"/>
          <w:numId w:val="64"/>
        </w:numPr>
        <w:shd w:val="clear" w:color="auto" w:fill="auto"/>
        <w:tabs>
          <w:tab w:val="left" w:pos="207"/>
        </w:tabs>
        <w:spacing w:line="240"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23F1A" w:rsidRPr="007D0AEB" w:rsidRDefault="00523F1A" w:rsidP="00A928F6">
      <w:pPr>
        <w:pStyle w:val="55"/>
        <w:numPr>
          <w:ilvl w:val="0"/>
          <w:numId w:val="64"/>
        </w:numPr>
        <w:shd w:val="clear" w:color="auto" w:fill="auto"/>
        <w:tabs>
          <w:tab w:val="left" w:pos="207"/>
        </w:tabs>
        <w:spacing w:line="240"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523F1A" w:rsidRPr="007D0AEB" w:rsidRDefault="00523F1A" w:rsidP="00A928F6">
      <w:pPr>
        <w:keepNext/>
        <w:keepLines/>
        <w:ind w:left="20"/>
        <w:contextualSpacing/>
        <w:jc w:val="both"/>
        <w:rPr>
          <w:b/>
        </w:rPr>
      </w:pPr>
      <w:bookmarkStart w:id="87" w:name="bookmark90"/>
      <w:r w:rsidRPr="007D0AEB">
        <w:rPr>
          <w:b/>
        </w:rPr>
        <w:t>уметь:</w:t>
      </w:r>
      <w:bookmarkEnd w:id="87"/>
    </w:p>
    <w:p w:rsidR="00523F1A" w:rsidRPr="007D0AEB" w:rsidRDefault="00523F1A" w:rsidP="00A928F6">
      <w:pPr>
        <w:pStyle w:val="55"/>
        <w:numPr>
          <w:ilvl w:val="0"/>
          <w:numId w:val="64"/>
        </w:numPr>
        <w:shd w:val="clear" w:color="auto" w:fill="auto"/>
        <w:tabs>
          <w:tab w:val="left" w:pos="207"/>
        </w:tabs>
        <w:spacing w:line="240"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23F1A" w:rsidRPr="007D0AEB" w:rsidRDefault="00523F1A" w:rsidP="00A928F6">
      <w:pPr>
        <w:pStyle w:val="55"/>
        <w:numPr>
          <w:ilvl w:val="0"/>
          <w:numId w:val="64"/>
        </w:numPr>
        <w:shd w:val="clear" w:color="auto" w:fill="auto"/>
        <w:tabs>
          <w:tab w:val="left" w:pos="222"/>
        </w:tabs>
        <w:spacing w:line="240"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523F1A" w:rsidRPr="007D0AEB" w:rsidRDefault="00523F1A" w:rsidP="00A928F6">
      <w:pPr>
        <w:pStyle w:val="55"/>
        <w:numPr>
          <w:ilvl w:val="0"/>
          <w:numId w:val="64"/>
        </w:numPr>
        <w:shd w:val="clear" w:color="auto" w:fill="auto"/>
        <w:tabs>
          <w:tab w:val="left" w:pos="322"/>
        </w:tabs>
        <w:spacing w:line="240" w:lineRule="auto"/>
        <w:ind w:left="20" w:right="20"/>
        <w:contextualSpacing/>
        <w:rPr>
          <w:sz w:val="24"/>
          <w:szCs w:val="24"/>
        </w:rPr>
      </w:pPr>
      <w:r w:rsidRPr="007D0AEB">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23F1A" w:rsidRPr="007D0AEB" w:rsidRDefault="00523F1A" w:rsidP="00A928F6">
      <w:pPr>
        <w:pStyle w:val="55"/>
        <w:numPr>
          <w:ilvl w:val="0"/>
          <w:numId w:val="64"/>
        </w:numPr>
        <w:shd w:val="clear" w:color="auto" w:fill="auto"/>
        <w:tabs>
          <w:tab w:val="left" w:pos="183"/>
        </w:tabs>
        <w:spacing w:line="240"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523F1A" w:rsidRPr="007D0AEB" w:rsidRDefault="00523F1A" w:rsidP="00A928F6">
      <w:pPr>
        <w:pStyle w:val="55"/>
        <w:shd w:val="clear" w:color="auto" w:fill="auto"/>
        <w:tabs>
          <w:tab w:val="left" w:pos="183"/>
        </w:tabs>
        <w:spacing w:line="240" w:lineRule="auto"/>
        <w:ind w:left="20" w:right="20" w:firstLine="0"/>
        <w:contextualSpacing/>
        <w:rPr>
          <w:b/>
          <w:sz w:val="24"/>
          <w:szCs w:val="24"/>
        </w:rPr>
      </w:pPr>
      <w:r w:rsidRPr="007D0AEB">
        <w:rPr>
          <w:rStyle w:val="affc"/>
          <w:sz w:val="24"/>
          <w:szCs w:val="24"/>
        </w:rPr>
        <w:t>использовать приобретенные знания и умения в практической деятельности и повседневной жизни для:</w:t>
      </w:r>
    </w:p>
    <w:p w:rsidR="00523F1A" w:rsidRPr="007D0AEB" w:rsidRDefault="00523F1A" w:rsidP="00A928F6">
      <w:pPr>
        <w:pStyle w:val="55"/>
        <w:numPr>
          <w:ilvl w:val="0"/>
          <w:numId w:val="64"/>
        </w:numPr>
        <w:shd w:val="clear" w:color="auto" w:fill="auto"/>
        <w:tabs>
          <w:tab w:val="left" w:pos="193"/>
        </w:tabs>
        <w:spacing w:line="240"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523F1A" w:rsidRPr="007D0AEB" w:rsidRDefault="00523F1A" w:rsidP="00A928F6">
      <w:pPr>
        <w:pStyle w:val="55"/>
        <w:numPr>
          <w:ilvl w:val="0"/>
          <w:numId w:val="64"/>
        </w:numPr>
        <w:shd w:val="clear" w:color="auto" w:fill="auto"/>
        <w:tabs>
          <w:tab w:val="left" w:pos="212"/>
        </w:tabs>
        <w:spacing w:line="240"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523F1A" w:rsidRPr="007D0AEB" w:rsidRDefault="00523F1A" w:rsidP="00A928F6">
      <w:pPr>
        <w:pStyle w:val="55"/>
        <w:numPr>
          <w:ilvl w:val="0"/>
          <w:numId w:val="64"/>
        </w:numPr>
        <w:shd w:val="clear" w:color="auto" w:fill="auto"/>
        <w:tabs>
          <w:tab w:val="left" w:pos="154"/>
        </w:tabs>
        <w:spacing w:line="240"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523F1A" w:rsidRPr="007D0AEB" w:rsidRDefault="00523F1A" w:rsidP="00A928F6">
      <w:pPr>
        <w:pStyle w:val="55"/>
        <w:shd w:val="clear" w:color="auto" w:fill="auto"/>
        <w:tabs>
          <w:tab w:val="left" w:pos="154"/>
        </w:tabs>
        <w:spacing w:line="240" w:lineRule="auto"/>
        <w:ind w:left="20" w:right="2300" w:firstLine="0"/>
        <w:contextualSpacing/>
        <w:rPr>
          <w:sz w:val="24"/>
          <w:szCs w:val="24"/>
        </w:rPr>
      </w:pPr>
      <w:r w:rsidRPr="007D0AEB">
        <w:rPr>
          <w:sz w:val="24"/>
          <w:szCs w:val="24"/>
        </w:rPr>
        <w:t xml:space="preserve">        </w:t>
      </w:r>
      <w:r w:rsidRPr="007D0AEB">
        <w:rPr>
          <w:rStyle w:val="affc"/>
          <w:sz w:val="24"/>
          <w:szCs w:val="24"/>
        </w:rPr>
        <w:t>1.2.3.16. БИОЛОГИЯ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523F1A" w:rsidRPr="007D0AEB" w:rsidRDefault="00523F1A" w:rsidP="00A928F6">
      <w:pPr>
        <w:keepNext/>
        <w:keepLines/>
        <w:ind w:left="20"/>
        <w:contextualSpacing/>
        <w:jc w:val="both"/>
        <w:rPr>
          <w:b/>
        </w:rPr>
      </w:pPr>
      <w:bookmarkStart w:id="88" w:name="bookmark91"/>
      <w:r w:rsidRPr="007D0AEB">
        <w:rPr>
          <w:b/>
        </w:rPr>
        <w:t>знать/понимать</w:t>
      </w:r>
      <w:bookmarkEnd w:id="88"/>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523F1A" w:rsidRPr="007D0AEB" w:rsidRDefault="00523F1A" w:rsidP="00A928F6">
      <w:pPr>
        <w:pStyle w:val="55"/>
        <w:numPr>
          <w:ilvl w:val="0"/>
          <w:numId w:val="64"/>
        </w:numPr>
        <w:shd w:val="clear" w:color="auto" w:fill="auto"/>
        <w:tabs>
          <w:tab w:val="left" w:pos="764"/>
        </w:tabs>
        <w:spacing w:line="240" w:lineRule="auto"/>
        <w:ind w:left="740" w:hanging="360"/>
        <w:contextualSpacing/>
        <w:rPr>
          <w:sz w:val="24"/>
          <w:szCs w:val="24"/>
        </w:rPr>
      </w:pPr>
      <w:r w:rsidRPr="007D0AEB">
        <w:rPr>
          <w:sz w:val="24"/>
          <w:szCs w:val="24"/>
        </w:rPr>
        <w:t>вклад выдающихся ученых в развитие биологической науки;</w:t>
      </w:r>
    </w:p>
    <w:p w:rsidR="00523F1A" w:rsidRPr="007D0AEB" w:rsidRDefault="00523F1A" w:rsidP="00A928F6">
      <w:pPr>
        <w:pStyle w:val="55"/>
        <w:numPr>
          <w:ilvl w:val="0"/>
          <w:numId w:val="64"/>
        </w:numPr>
        <w:shd w:val="clear" w:color="auto" w:fill="auto"/>
        <w:tabs>
          <w:tab w:val="left" w:pos="750"/>
        </w:tabs>
        <w:spacing w:line="240" w:lineRule="auto"/>
        <w:ind w:left="20" w:right="4080" w:firstLine="360"/>
        <w:contextualSpacing/>
        <w:rPr>
          <w:sz w:val="24"/>
          <w:szCs w:val="24"/>
        </w:rPr>
      </w:pPr>
      <w:r w:rsidRPr="007D0AEB">
        <w:rPr>
          <w:sz w:val="24"/>
          <w:szCs w:val="24"/>
        </w:rPr>
        <w:t xml:space="preserve">биологическую терминологию и символику; </w:t>
      </w:r>
    </w:p>
    <w:p w:rsidR="00523F1A" w:rsidRPr="007D0AEB" w:rsidRDefault="00523F1A" w:rsidP="00A928F6">
      <w:pPr>
        <w:pStyle w:val="55"/>
        <w:shd w:val="clear" w:color="auto" w:fill="auto"/>
        <w:tabs>
          <w:tab w:val="left" w:pos="750"/>
        </w:tabs>
        <w:spacing w:line="240" w:lineRule="auto"/>
        <w:ind w:left="20" w:right="4080" w:firstLine="0"/>
        <w:contextualSpacing/>
        <w:rPr>
          <w:sz w:val="24"/>
          <w:szCs w:val="24"/>
        </w:rPr>
      </w:pPr>
      <w:r w:rsidRPr="007D0AEB">
        <w:rPr>
          <w:sz w:val="24"/>
          <w:szCs w:val="24"/>
        </w:rPr>
        <w:t xml:space="preserve">  </w:t>
      </w:r>
      <w:r w:rsidRPr="007D0AEB">
        <w:rPr>
          <w:rStyle w:val="affc"/>
          <w:sz w:val="24"/>
          <w:szCs w:val="24"/>
        </w:rPr>
        <w:t>уметь</w:t>
      </w:r>
    </w:p>
    <w:p w:rsidR="00523F1A" w:rsidRPr="007D0AEB" w:rsidRDefault="00523F1A" w:rsidP="00A928F6">
      <w:pPr>
        <w:pStyle w:val="55"/>
        <w:numPr>
          <w:ilvl w:val="0"/>
          <w:numId w:val="64"/>
        </w:numPr>
        <w:shd w:val="clear" w:color="auto" w:fill="auto"/>
        <w:tabs>
          <w:tab w:val="left" w:pos="740"/>
          <w:tab w:val="left" w:pos="5612"/>
        </w:tabs>
        <w:spacing w:line="240" w:lineRule="auto"/>
        <w:ind w:left="740" w:right="20" w:hanging="360"/>
        <w:contextualSpacing/>
        <w:rPr>
          <w:sz w:val="24"/>
          <w:szCs w:val="24"/>
        </w:rPr>
      </w:pPr>
      <w:r w:rsidRPr="007D0AEB">
        <w:rPr>
          <w:sz w:val="24"/>
          <w:szCs w:val="24"/>
        </w:rP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w:t>
      </w:r>
      <w:r w:rsidRPr="007D0AEB">
        <w:rPr>
          <w:sz w:val="24"/>
          <w:szCs w:val="24"/>
        </w:rPr>
        <w:lastRenderedPageBreak/>
        <w:t>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523F1A" w:rsidRPr="007D0AEB" w:rsidRDefault="00523F1A" w:rsidP="00A928F6">
      <w:pPr>
        <w:pStyle w:val="55"/>
        <w:numPr>
          <w:ilvl w:val="0"/>
          <w:numId w:val="64"/>
        </w:numPr>
        <w:shd w:val="clear" w:color="auto" w:fill="auto"/>
        <w:tabs>
          <w:tab w:val="left" w:pos="735"/>
        </w:tabs>
        <w:spacing w:line="240"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описывать особей видов по морфологическому критерию;</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523F1A" w:rsidRPr="007D0AEB" w:rsidRDefault="00523F1A" w:rsidP="00A928F6">
      <w:pPr>
        <w:keepNext/>
        <w:keepLines/>
        <w:ind w:left="20"/>
        <w:contextualSpacing/>
        <w:jc w:val="both"/>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для:</w:t>
      </w:r>
      <w:bookmarkEnd w:id="90"/>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523F1A" w:rsidRPr="007D0AEB" w:rsidRDefault="00523F1A" w:rsidP="00A928F6">
      <w:pPr>
        <w:keepNext/>
        <w:keepLines/>
        <w:ind w:left="20"/>
        <w:contextualSpacing/>
        <w:jc w:val="both"/>
        <w:rPr>
          <w:b/>
        </w:rPr>
      </w:pPr>
      <w:bookmarkStart w:id="91" w:name="bookmark94"/>
      <w:r w:rsidRPr="007D0AEB">
        <w:rPr>
          <w:b/>
        </w:rPr>
        <w:t xml:space="preserve">         1.2.3.17. ХИМИЯ</w:t>
      </w:r>
      <w:bookmarkEnd w:id="91"/>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523F1A" w:rsidRPr="007D0AEB" w:rsidRDefault="00523F1A" w:rsidP="00A928F6">
      <w:pPr>
        <w:keepNext/>
        <w:keepLines/>
        <w:ind w:left="20"/>
        <w:contextualSpacing/>
        <w:jc w:val="both"/>
        <w:rPr>
          <w:b/>
        </w:rPr>
      </w:pPr>
      <w:r w:rsidRPr="007D0AEB">
        <w:rPr>
          <w:b/>
        </w:rPr>
        <w:t>знать/понимать</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23F1A" w:rsidRPr="007D0AEB" w:rsidRDefault="00523F1A" w:rsidP="00A928F6">
      <w:pPr>
        <w:keepNext/>
        <w:keepLines/>
        <w:ind w:left="20"/>
        <w:contextualSpacing/>
        <w:jc w:val="both"/>
        <w:rPr>
          <w:b/>
        </w:rPr>
      </w:pPr>
      <w:bookmarkStart w:id="92" w:name="bookmark96"/>
      <w:r w:rsidRPr="007D0AEB">
        <w:rPr>
          <w:b/>
        </w:rPr>
        <w:t>уметь</w:t>
      </w:r>
      <w:bookmarkEnd w:id="92"/>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lastRenderedPageBreak/>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23F1A" w:rsidRPr="007D0AEB" w:rsidRDefault="00523F1A" w:rsidP="00A928F6">
      <w:pPr>
        <w:pStyle w:val="55"/>
        <w:numPr>
          <w:ilvl w:val="0"/>
          <w:numId w:val="64"/>
        </w:numPr>
        <w:shd w:val="clear" w:color="auto" w:fill="auto"/>
        <w:tabs>
          <w:tab w:val="left" w:pos="730"/>
        </w:tabs>
        <w:spacing w:line="240"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23F1A" w:rsidRPr="007D0AEB" w:rsidRDefault="00523F1A" w:rsidP="00A928F6">
      <w:pPr>
        <w:keepNext/>
        <w:keepLines/>
        <w:ind w:left="20" w:right="20"/>
        <w:contextualSpacing/>
        <w:jc w:val="both"/>
      </w:pPr>
      <w:bookmarkStart w:id="93" w:name="bookmark97"/>
      <w:r w:rsidRPr="007D0AEB">
        <w:t>использовать приобретенные знания и умения в практической деятельности и повседневной жизни для:</w:t>
      </w:r>
      <w:bookmarkEnd w:id="93"/>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523F1A" w:rsidRPr="007D0AEB" w:rsidRDefault="00523F1A" w:rsidP="00A928F6">
      <w:pPr>
        <w:pStyle w:val="55"/>
        <w:numPr>
          <w:ilvl w:val="0"/>
          <w:numId w:val="64"/>
        </w:numPr>
        <w:shd w:val="clear" w:color="auto" w:fill="auto"/>
        <w:tabs>
          <w:tab w:val="left" w:pos="730"/>
        </w:tabs>
        <w:spacing w:line="240" w:lineRule="auto"/>
        <w:ind w:left="740" w:hanging="360"/>
        <w:contextualSpacing/>
        <w:rPr>
          <w:sz w:val="24"/>
          <w:szCs w:val="24"/>
        </w:rPr>
      </w:pPr>
      <w:r w:rsidRPr="007D0AEB">
        <w:rPr>
          <w:sz w:val="24"/>
          <w:szCs w:val="24"/>
        </w:rPr>
        <w:t>экологически грамотного поведения в окружающей среде;</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523F1A" w:rsidRPr="007D0AEB" w:rsidRDefault="00523F1A" w:rsidP="00A928F6">
      <w:pPr>
        <w:keepNext/>
        <w:keepLines/>
        <w:ind w:left="20"/>
        <w:contextualSpacing/>
        <w:jc w:val="both"/>
        <w:rPr>
          <w:b/>
        </w:rPr>
      </w:pPr>
      <w:bookmarkStart w:id="94" w:name="bookmark98"/>
      <w:r w:rsidRPr="007D0AEB">
        <w:rPr>
          <w:b/>
        </w:rPr>
        <w:t xml:space="preserve">         1.2.3.18. ИСКУССТВО (МИРОВАЯ ХУДОЖЕСТВЕННАЯ КУЛЬТУРА)</w:t>
      </w:r>
      <w:bookmarkEnd w:id="94"/>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523F1A" w:rsidRPr="007D0AEB" w:rsidRDefault="00523F1A" w:rsidP="00A928F6">
      <w:pPr>
        <w:keepNext/>
        <w:keepLines/>
        <w:ind w:left="20"/>
        <w:contextualSpacing/>
        <w:jc w:val="both"/>
        <w:rPr>
          <w:b/>
        </w:rPr>
      </w:pPr>
      <w:bookmarkStart w:id="95" w:name="bookmark99"/>
      <w:r w:rsidRPr="007D0AEB">
        <w:rPr>
          <w:b/>
        </w:rPr>
        <w:t>знать/понимать</w:t>
      </w:r>
      <w:bookmarkEnd w:id="95"/>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основные виды и жанры искусства;</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изученные направления и стили мировой художественной культуры;</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шедевры мировой художественной культуры;</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особенности языка различных видов искусства;</w:t>
      </w:r>
    </w:p>
    <w:p w:rsidR="00523F1A" w:rsidRPr="007D0AEB" w:rsidRDefault="00523F1A" w:rsidP="00A928F6">
      <w:pPr>
        <w:keepNext/>
        <w:keepLines/>
        <w:ind w:left="20"/>
        <w:contextualSpacing/>
        <w:jc w:val="both"/>
        <w:rPr>
          <w:b/>
        </w:rPr>
      </w:pPr>
      <w:bookmarkStart w:id="96" w:name="bookmark100"/>
      <w:r w:rsidRPr="007D0AEB">
        <w:rPr>
          <w:b/>
        </w:rPr>
        <w:t>уметь</w:t>
      </w:r>
      <w:bookmarkEnd w:id="96"/>
    </w:p>
    <w:p w:rsidR="00523F1A" w:rsidRPr="007D0AEB" w:rsidRDefault="00523F1A" w:rsidP="00A928F6">
      <w:pPr>
        <w:pStyle w:val="55"/>
        <w:numPr>
          <w:ilvl w:val="0"/>
          <w:numId w:val="64"/>
        </w:numPr>
        <w:shd w:val="clear" w:color="auto" w:fill="auto"/>
        <w:tabs>
          <w:tab w:val="left" w:pos="730"/>
        </w:tabs>
        <w:spacing w:line="240" w:lineRule="auto"/>
        <w:ind w:left="740" w:right="20" w:hanging="360"/>
        <w:contextualSpacing/>
        <w:rPr>
          <w:sz w:val="24"/>
          <w:szCs w:val="24"/>
        </w:rPr>
      </w:pPr>
      <w:r w:rsidRPr="007D0AEB">
        <w:rPr>
          <w:sz w:val="24"/>
          <w:szCs w:val="24"/>
        </w:rPr>
        <w:t>узнавать изученные произведения и соотносить их с определенной эпохой, стилем, направлением.</w:t>
      </w:r>
    </w:p>
    <w:p w:rsidR="00523F1A" w:rsidRPr="007D0AEB" w:rsidRDefault="00523F1A" w:rsidP="00A928F6">
      <w:pPr>
        <w:pStyle w:val="55"/>
        <w:numPr>
          <w:ilvl w:val="0"/>
          <w:numId w:val="64"/>
        </w:numPr>
        <w:shd w:val="clear" w:color="auto" w:fill="auto"/>
        <w:tabs>
          <w:tab w:val="left" w:pos="730"/>
        </w:tabs>
        <w:spacing w:line="240" w:lineRule="auto"/>
        <w:ind w:left="740" w:right="20" w:hanging="360"/>
        <w:contextualSpacing/>
        <w:rPr>
          <w:sz w:val="24"/>
          <w:szCs w:val="24"/>
        </w:rPr>
      </w:pPr>
      <w:r w:rsidRPr="007D0AEB">
        <w:rPr>
          <w:sz w:val="24"/>
          <w:szCs w:val="24"/>
        </w:rPr>
        <w:t>устанавливать стилевые и сюжетные связи между произведениями разных ви- дов искусства;</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пользоваться различными источниками информации о мировой художественной культуре;</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выполнять учебные и творческие задания (доклады, сообщения);</w:t>
      </w:r>
    </w:p>
    <w:p w:rsidR="00523F1A" w:rsidRPr="007D0AEB" w:rsidRDefault="00523F1A" w:rsidP="00A928F6">
      <w:pPr>
        <w:keepNext/>
        <w:keepLines/>
        <w:ind w:left="20" w:right="20"/>
        <w:contextualSpacing/>
        <w:jc w:val="both"/>
      </w:pPr>
      <w:bookmarkStart w:id="97" w:name="bookmark101"/>
      <w:r w:rsidRPr="007D0AEB">
        <w:t>использовать приобретенные знания и умения в практической деятельности и повседневной жизни для</w:t>
      </w:r>
      <w:bookmarkEnd w:id="97"/>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выбора путей своего культурного развития;</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организации личного и коллективного досуга;</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выражения собственного суждения о произведениях классики и современного искусства;</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самостоятельного художественного творчества.</w:t>
      </w:r>
    </w:p>
    <w:p w:rsidR="00523F1A" w:rsidRPr="007D0AEB" w:rsidRDefault="00523F1A" w:rsidP="00A928F6">
      <w:pPr>
        <w:keepNext/>
        <w:keepLines/>
        <w:tabs>
          <w:tab w:val="left" w:pos="908"/>
        </w:tabs>
        <w:contextualSpacing/>
        <w:jc w:val="both"/>
        <w:outlineLvl w:val="1"/>
        <w:rPr>
          <w:b/>
        </w:rPr>
      </w:pPr>
      <w:bookmarkStart w:id="98" w:name="bookmark102"/>
      <w:r w:rsidRPr="007D0AEB">
        <w:rPr>
          <w:b/>
        </w:rPr>
        <w:lastRenderedPageBreak/>
        <w:t xml:space="preserve">         1.2.3.19.   ФИЗИЧЕСКАЯ КУЛЬТУРА</w:t>
      </w:r>
      <w:bookmarkEnd w:id="98"/>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среднего общего образования научатся</w:t>
      </w:r>
    </w:p>
    <w:p w:rsidR="00523F1A" w:rsidRPr="007D0AEB" w:rsidRDefault="00523F1A" w:rsidP="00A928F6">
      <w:pPr>
        <w:keepNext/>
        <w:keepLines/>
        <w:ind w:left="20"/>
        <w:contextualSpacing/>
        <w:jc w:val="both"/>
        <w:rPr>
          <w:b/>
        </w:rPr>
      </w:pPr>
      <w:bookmarkStart w:id="99" w:name="bookmark103"/>
      <w:r w:rsidRPr="007D0AEB">
        <w:rPr>
          <w:b/>
        </w:rPr>
        <w:t>знать/понимать</w:t>
      </w:r>
      <w:bookmarkEnd w:id="99"/>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523F1A" w:rsidRPr="007D0AEB" w:rsidRDefault="00523F1A" w:rsidP="00A928F6">
      <w:pPr>
        <w:keepNext/>
        <w:keepLines/>
        <w:ind w:left="20"/>
        <w:contextualSpacing/>
        <w:jc w:val="both"/>
        <w:rPr>
          <w:b/>
        </w:rPr>
      </w:pPr>
      <w:bookmarkStart w:id="100" w:name="bookmark104"/>
      <w:r w:rsidRPr="007D0AEB">
        <w:rPr>
          <w:b/>
        </w:rPr>
        <w:t>уметь</w:t>
      </w:r>
      <w:bookmarkEnd w:id="100"/>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выполнять простейшие приёмы самомассажа и релаксации;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523F1A" w:rsidRPr="007D0AEB" w:rsidRDefault="00523F1A" w:rsidP="00A928F6">
      <w:pPr>
        <w:keepNext/>
        <w:keepLines/>
        <w:ind w:left="20"/>
        <w:contextualSpacing/>
        <w:jc w:val="both"/>
      </w:pPr>
      <w:bookmarkStart w:id="101" w:name="bookmark105"/>
      <w:r w:rsidRPr="007D0AEB">
        <w:t>использовать приобретённые знания и умения в практической деятельности и</w:t>
      </w:r>
      <w:bookmarkEnd w:id="101"/>
    </w:p>
    <w:p w:rsidR="00523F1A" w:rsidRPr="007D0AEB" w:rsidRDefault="00523F1A" w:rsidP="00A928F6">
      <w:pPr>
        <w:keepNext/>
        <w:keepLines/>
        <w:ind w:left="20"/>
        <w:contextualSpacing/>
        <w:jc w:val="both"/>
      </w:pPr>
      <w:bookmarkStart w:id="102" w:name="bookmark106"/>
      <w:r w:rsidRPr="007D0AEB">
        <w:t>повседневной жизни для</w:t>
      </w:r>
      <w:bookmarkEnd w:id="102"/>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523F1A" w:rsidRPr="007D0AEB" w:rsidRDefault="00523F1A" w:rsidP="00A928F6">
      <w:pPr>
        <w:keepNext/>
        <w:keepLines/>
        <w:tabs>
          <w:tab w:val="left" w:pos="908"/>
        </w:tabs>
        <w:contextualSpacing/>
        <w:jc w:val="both"/>
        <w:outlineLvl w:val="1"/>
        <w:rPr>
          <w:b/>
        </w:rPr>
      </w:pPr>
      <w:bookmarkStart w:id="103" w:name="bookmark107"/>
      <w:r w:rsidRPr="007D0AEB">
        <w:rPr>
          <w:b/>
        </w:rPr>
        <w:t xml:space="preserve">        1.2.3.20. ОСНОВЫ БЕЗОПАСНОСТИ ЖИЗНЕДЕЯТЕЛЬНОСТИ</w:t>
      </w:r>
      <w:bookmarkEnd w:id="103"/>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523F1A" w:rsidRPr="007D0AEB" w:rsidRDefault="00523F1A" w:rsidP="00A928F6">
      <w:pPr>
        <w:keepNext/>
        <w:keepLines/>
        <w:ind w:left="20"/>
        <w:contextualSpacing/>
        <w:jc w:val="both"/>
        <w:rPr>
          <w:b/>
        </w:rPr>
      </w:pPr>
      <w:bookmarkStart w:id="104" w:name="bookmark108"/>
      <w:r w:rsidRPr="007D0AEB">
        <w:rPr>
          <w:b/>
        </w:rPr>
        <w:t>знать/понимать</w:t>
      </w:r>
      <w:bookmarkEnd w:id="104"/>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потенциальные опасности природного, техногенного и социального происхождения, характерные для региона проживания;</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523F1A" w:rsidRPr="007D0AEB" w:rsidRDefault="00523F1A" w:rsidP="00A928F6">
      <w:pPr>
        <w:pStyle w:val="55"/>
        <w:numPr>
          <w:ilvl w:val="0"/>
          <w:numId w:val="64"/>
        </w:numPr>
        <w:shd w:val="clear" w:color="auto" w:fill="auto"/>
        <w:tabs>
          <w:tab w:val="left" w:pos="740"/>
        </w:tabs>
        <w:spacing w:line="240"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523F1A" w:rsidRPr="007D0AEB" w:rsidRDefault="00523F1A" w:rsidP="00A928F6">
      <w:pPr>
        <w:pStyle w:val="55"/>
        <w:numPr>
          <w:ilvl w:val="0"/>
          <w:numId w:val="64"/>
        </w:numPr>
        <w:shd w:val="clear" w:color="auto" w:fill="auto"/>
        <w:tabs>
          <w:tab w:val="left" w:pos="740"/>
        </w:tabs>
        <w:spacing w:line="240"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523F1A" w:rsidRPr="007D0AEB" w:rsidRDefault="00523F1A" w:rsidP="00A928F6">
      <w:pPr>
        <w:pStyle w:val="55"/>
        <w:numPr>
          <w:ilvl w:val="0"/>
          <w:numId w:val="64"/>
        </w:numPr>
        <w:shd w:val="clear" w:color="auto" w:fill="auto"/>
        <w:tabs>
          <w:tab w:val="left" w:pos="750"/>
        </w:tabs>
        <w:spacing w:line="240"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523F1A" w:rsidRPr="007D0AEB" w:rsidRDefault="00523F1A" w:rsidP="00A928F6">
      <w:pPr>
        <w:pStyle w:val="55"/>
        <w:numPr>
          <w:ilvl w:val="0"/>
          <w:numId w:val="64"/>
        </w:numPr>
        <w:shd w:val="clear" w:color="auto" w:fill="auto"/>
        <w:tabs>
          <w:tab w:val="left" w:pos="760"/>
        </w:tabs>
        <w:spacing w:line="240" w:lineRule="auto"/>
        <w:ind w:left="20" w:firstLine="380"/>
        <w:contextualSpacing/>
        <w:rPr>
          <w:sz w:val="24"/>
          <w:szCs w:val="24"/>
        </w:rPr>
      </w:pPr>
      <w:r w:rsidRPr="007D0AEB">
        <w:rPr>
          <w:sz w:val="24"/>
          <w:szCs w:val="24"/>
        </w:rPr>
        <w:t>предназначение, структуру и задачи РСЧС;</w:t>
      </w:r>
    </w:p>
    <w:p w:rsidR="00523F1A" w:rsidRPr="007D0AEB" w:rsidRDefault="00523F1A" w:rsidP="00A928F6">
      <w:pPr>
        <w:pStyle w:val="55"/>
        <w:numPr>
          <w:ilvl w:val="0"/>
          <w:numId w:val="64"/>
        </w:numPr>
        <w:shd w:val="clear" w:color="auto" w:fill="auto"/>
        <w:tabs>
          <w:tab w:val="left" w:pos="774"/>
        </w:tabs>
        <w:spacing w:line="240"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c"/>
          <w:sz w:val="24"/>
          <w:szCs w:val="24"/>
        </w:rPr>
        <w:t>уметь</w:t>
      </w:r>
    </w:p>
    <w:p w:rsidR="00523F1A" w:rsidRPr="007D0AEB" w:rsidRDefault="00523F1A" w:rsidP="00A928F6">
      <w:pPr>
        <w:pStyle w:val="55"/>
        <w:numPr>
          <w:ilvl w:val="0"/>
          <w:numId w:val="64"/>
        </w:numPr>
        <w:shd w:val="clear" w:color="auto" w:fill="auto"/>
        <w:tabs>
          <w:tab w:val="left" w:pos="760"/>
        </w:tabs>
        <w:spacing w:line="240"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523F1A" w:rsidRPr="007D0AEB" w:rsidRDefault="00523F1A" w:rsidP="00A928F6">
      <w:pPr>
        <w:pStyle w:val="55"/>
        <w:numPr>
          <w:ilvl w:val="0"/>
          <w:numId w:val="64"/>
        </w:numPr>
        <w:shd w:val="clear" w:color="auto" w:fill="auto"/>
        <w:tabs>
          <w:tab w:val="left" w:pos="760"/>
        </w:tabs>
        <w:spacing w:line="240"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523F1A" w:rsidRPr="007D0AEB" w:rsidRDefault="00523F1A" w:rsidP="00A928F6">
      <w:pPr>
        <w:pStyle w:val="55"/>
        <w:numPr>
          <w:ilvl w:val="0"/>
          <w:numId w:val="64"/>
        </w:numPr>
        <w:shd w:val="clear" w:color="auto" w:fill="auto"/>
        <w:tabs>
          <w:tab w:val="left" w:pos="760"/>
        </w:tabs>
        <w:spacing w:line="240" w:lineRule="auto"/>
        <w:ind w:left="740" w:right="20" w:hanging="340"/>
        <w:contextualSpacing/>
        <w:rPr>
          <w:sz w:val="24"/>
          <w:szCs w:val="24"/>
        </w:rPr>
      </w:pPr>
      <w:r w:rsidRPr="007D0AEB">
        <w:rPr>
          <w:sz w:val="24"/>
          <w:szCs w:val="24"/>
        </w:rPr>
        <w:lastRenderedPageBreak/>
        <w:t>оценивать уровень своей подготовленности и осуществлять осознанное самоопределение по отношению к военной службе;</w:t>
      </w:r>
    </w:p>
    <w:p w:rsidR="00523F1A" w:rsidRPr="007D0AEB" w:rsidRDefault="00523F1A" w:rsidP="00A928F6">
      <w:pPr>
        <w:keepNext/>
        <w:keepLines/>
        <w:ind w:left="20" w:right="20"/>
        <w:contextualSpacing/>
        <w:jc w:val="both"/>
      </w:pPr>
      <w:bookmarkStart w:id="105" w:name="bookmark109"/>
      <w:r w:rsidRPr="007D0AEB">
        <w:t>использовать приобретенные знания и умения в практической деятельности и повседневной жизни для:</w:t>
      </w:r>
      <w:bookmarkEnd w:id="105"/>
    </w:p>
    <w:p w:rsidR="00523F1A" w:rsidRPr="007D0AEB" w:rsidRDefault="00523F1A" w:rsidP="00A928F6">
      <w:pPr>
        <w:pStyle w:val="55"/>
        <w:numPr>
          <w:ilvl w:val="0"/>
          <w:numId w:val="64"/>
        </w:numPr>
        <w:shd w:val="clear" w:color="auto" w:fill="auto"/>
        <w:tabs>
          <w:tab w:val="left" w:pos="760"/>
        </w:tabs>
        <w:spacing w:line="240" w:lineRule="auto"/>
        <w:ind w:left="20" w:firstLine="380"/>
        <w:contextualSpacing/>
        <w:rPr>
          <w:sz w:val="24"/>
          <w:szCs w:val="24"/>
        </w:rPr>
      </w:pPr>
      <w:r w:rsidRPr="007D0AEB">
        <w:rPr>
          <w:sz w:val="24"/>
          <w:szCs w:val="24"/>
        </w:rPr>
        <w:t>ведения здорового образа жизни;</w:t>
      </w:r>
    </w:p>
    <w:p w:rsidR="00523F1A" w:rsidRPr="007D0AEB" w:rsidRDefault="00523F1A" w:rsidP="00A928F6">
      <w:pPr>
        <w:pStyle w:val="55"/>
        <w:numPr>
          <w:ilvl w:val="0"/>
          <w:numId w:val="64"/>
        </w:numPr>
        <w:shd w:val="clear" w:color="auto" w:fill="auto"/>
        <w:tabs>
          <w:tab w:val="left" w:pos="760"/>
        </w:tabs>
        <w:spacing w:line="240" w:lineRule="auto"/>
        <w:ind w:left="20" w:firstLine="380"/>
        <w:contextualSpacing/>
        <w:rPr>
          <w:sz w:val="24"/>
          <w:szCs w:val="24"/>
        </w:rPr>
      </w:pPr>
      <w:r w:rsidRPr="007D0AEB">
        <w:rPr>
          <w:sz w:val="24"/>
          <w:szCs w:val="24"/>
        </w:rPr>
        <w:t>оказания первой медицинской помощи;</w:t>
      </w:r>
    </w:p>
    <w:p w:rsidR="00523F1A" w:rsidRPr="007D0AEB" w:rsidRDefault="00523F1A" w:rsidP="00A928F6">
      <w:pPr>
        <w:pStyle w:val="55"/>
        <w:numPr>
          <w:ilvl w:val="0"/>
          <w:numId w:val="64"/>
        </w:numPr>
        <w:shd w:val="clear" w:color="auto" w:fill="auto"/>
        <w:tabs>
          <w:tab w:val="left" w:pos="755"/>
        </w:tabs>
        <w:spacing w:line="240"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523F1A" w:rsidRPr="007D0AEB" w:rsidRDefault="00523F1A" w:rsidP="00A928F6">
      <w:pPr>
        <w:pStyle w:val="55"/>
        <w:numPr>
          <w:ilvl w:val="0"/>
          <w:numId w:val="64"/>
        </w:numPr>
        <w:shd w:val="clear" w:color="auto" w:fill="auto"/>
        <w:tabs>
          <w:tab w:val="left" w:pos="760"/>
        </w:tabs>
        <w:spacing w:line="240" w:lineRule="auto"/>
        <w:ind w:left="740" w:right="20" w:hanging="340"/>
        <w:contextualSpacing/>
        <w:rPr>
          <w:sz w:val="24"/>
          <w:szCs w:val="24"/>
        </w:rPr>
      </w:pPr>
      <w:r w:rsidRPr="007D0AEB">
        <w:rPr>
          <w:sz w:val="24"/>
          <w:szCs w:val="24"/>
        </w:rPr>
        <w:t>вызова (обращения за помощью) в случае необходимости в соответствующие службы экстренной помощи.</w:t>
      </w:r>
    </w:p>
    <w:p w:rsidR="00523F1A" w:rsidRPr="007D0AEB" w:rsidRDefault="00523F1A" w:rsidP="00A928F6">
      <w:pPr>
        <w:autoSpaceDE w:val="0"/>
        <w:autoSpaceDN w:val="0"/>
        <w:adjustRightInd w:val="0"/>
        <w:contextualSpacing/>
        <w:jc w:val="both"/>
      </w:pPr>
    </w:p>
    <w:p w:rsidR="00523F1A" w:rsidRPr="007D0AEB" w:rsidRDefault="00523F1A" w:rsidP="00A928F6">
      <w:pPr>
        <w:autoSpaceDE w:val="0"/>
        <w:autoSpaceDN w:val="0"/>
        <w:adjustRightInd w:val="0"/>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523F1A" w:rsidRPr="007D0AEB" w:rsidRDefault="00523F1A" w:rsidP="00A928F6">
      <w:pPr>
        <w:autoSpaceDE w:val="0"/>
        <w:autoSpaceDN w:val="0"/>
        <w:adjustRightInd w:val="0"/>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523F1A" w:rsidRDefault="00523F1A" w:rsidP="00A928F6">
      <w:pPr>
        <w:pStyle w:val="a6"/>
        <w:ind w:firstLine="709"/>
        <w:contextualSpacing/>
        <w:jc w:val="both"/>
        <w:rPr>
          <w:sz w:val="24"/>
          <w:szCs w:val="24"/>
        </w:rPr>
      </w:pPr>
    </w:p>
    <w:p w:rsidR="00523F1A" w:rsidRDefault="00523F1A" w:rsidP="00A928F6">
      <w:pPr>
        <w:pStyle w:val="a6"/>
        <w:ind w:firstLine="709"/>
        <w:contextualSpacing/>
        <w:jc w:val="both"/>
        <w:rPr>
          <w:sz w:val="24"/>
          <w:szCs w:val="24"/>
        </w:rPr>
      </w:pPr>
    </w:p>
    <w:p w:rsidR="00523F1A" w:rsidRDefault="00523F1A" w:rsidP="00A928F6">
      <w:pPr>
        <w:pStyle w:val="a6"/>
        <w:ind w:firstLine="709"/>
        <w:contextualSpacing/>
        <w:jc w:val="both"/>
        <w:rPr>
          <w:sz w:val="24"/>
          <w:szCs w:val="24"/>
        </w:rPr>
      </w:pPr>
    </w:p>
    <w:p w:rsidR="00523F1A" w:rsidRDefault="00523F1A" w:rsidP="00A928F6">
      <w:pPr>
        <w:pStyle w:val="a6"/>
        <w:ind w:firstLine="709"/>
        <w:contextualSpacing/>
        <w:jc w:val="both"/>
        <w:rPr>
          <w:sz w:val="24"/>
          <w:szCs w:val="24"/>
        </w:rPr>
      </w:pPr>
    </w:p>
    <w:p w:rsidR="00523F1A" w:rsidRDefault="00523F1A" w:rsidP="00A928F6">
      <w:pPr>
        <w:pStyle w:val="a6"/>
        <w:ind w:firstLine="709"/>
        <w:contextualSpacing/>
        <w:jc w:val="both"/>
        <w:rPr>
          <w:sz w:val="24"/>
          <w:szCs w:val="24"/>
        </w:rPr>
      </w:pPr>
    </w:p>
    <w:p w:rsidR="00523F1A" w:rsidRPr="007D0AEB" w:rsidRDefault="00523F1A" w:rsidP="00A928F6">
      <w:pPr>
        <w:pStyle w:val="a6"/>
        <w:ind w:firstLine="709"/>
        <w:contextualSpacing/>
        <w:jc w:val="both"/>
        <w:rPr>
          <w:sz w:val="24"/>
          <w:szCs w:val="24"/>
        </w:rPr>
      </w:pPr>
    </w:p>
    <w:p w:rsidR="00523F1A" w:rsidRPr="007D0AEB" w:rsidRDefault="00523F1A" w:rsidP="00A928F6">
      <w:pPr>
        <w:pStyle w:val="4"/>
        <w:spacing w:before="0" w:after="0"/>
        <w:contextualSpacing/>
        <w:jc w:val="both"/>
        <w:rPr>
          <w:rStyle w:val="afffc"/>
          <w:b/>
          <w:bCs/>
          <w:sz w:val="24"/>
          <w:szCs w:val="24"/>
        </w:rPr>
      </w:pPr>
      <w:r w:rsidRPr="007D0AEB">
        <w:rPr>
          <w:rStyle w:val="afffc"/>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523F1A" w:rsidRPr="007D0AEB" w:rsidRDefault="00523F1A" w:rsidP="00A928F6">
      <w:pPr>
        <w:contextualSpacing/>
        <w:jc w:val="both"/>
        <w:rPr>
          <w:b/>
        </w:rPr>
      </w:pPr>
    </w:p>
    <w:p w:rsidR="00523F1A" w:rsidRPr="007D0AEB" w:rsidRDefault="00523F1A" w:rsidP="00A928F6">
      <w:pPr>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t>атов</w:t>
      </w:r>
    </w:p>
    <w:p w:rsidR="00523F1A" w:rsidRPr="007D0AEB" w:rsidRDefault="00CC476D" w:rsidP="00A928F6">
      <w:pPr>
        <w:ind w:firstLine="680"/>
        <w:contextualSpacing/>
        <w:jc w:val="both"/>
      </w:pPr>
      <w:r>
        <w:pict>
          <v:roundrect id="_x0000_s1028" style="position:absolute;left:0;text-align:left;margin-left:111.45pt;margin-top:-10.55pt;width:236.25pt;height:44.2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rPr>
                      <w:b/>
                    </w:rPr>
                  </w:pPr>
                  <w:r>
                    <w:rPr>
                      <w:b/>
                    </w:rPr>
                    <w:t>КОМПЛЕКСНЫЙ ПОДХОД К ОЦЕНКЕ РЕЗУЛЬТАТОВ</w:t>
                  </w:r>
                </w:p>
              </w:txbxContent>
            </v:textbox>
          </v:roundrect>
        </w:pict>
      </w:r>
    </w:p>
    <w:p w:rsidR="00523F1A" w:rsidRPr="007D0AEB" w:rsidRDefault="00CC476D" w:rsidP="00A928F6">
      <w:pPr>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523F1A" w:rsidRPr="007D0AEB" w:rsidRDefault="00523F1A" w:rsidP="00A928F6">
      <w:pPr>
        <w:ind w:left="284"/>
        <w:contextualSpacing/>
        <w:jc w:val="both"/>
      </w:pPr>
    </w:p>
    <w:p w:rsidR="00523F1A" w:rsidRPr="007D0AEB" w:rsidRDefault="00523F1A" w:rsidP="00A928F6">
      <w:pPr>
        <w:ind w:left="284"/>
        <w:contextualSpacing/>
        <w:jc w:val="both"/>
      </w:pPr>
    </w:p>
    <w:p w:rsidR="00523F1A" w:rsidRPr="007D0AEB" w:rsidRDefault="00523F1A" w:rsidP="00A928F6">
      <w:pPr>
        <w:ind w:left="284"/>
        <w:contextualSpacing/>
        <w:jc w:val="both"/>
      </w:pPr>
    </w:p>
    <w:p w:rsidR="00523F1A" w:rsidRPr="007D0AEB" w:rsidRDefault="00CC476D" w:rsidP="00A928F6">
      <w:pPr>
        <w:ind w:left="284"/>
        <w:contextualSpacing/>
        <w:jc w:val="both"/>
      </w:pPr>
      <w:r>
        <w:pict>
          <v:roundrect id="_x0000_s1031" style="position:absolute;left:0;text-align:left;margin-left:324.7pt;margin-top:7.1pt;width:11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5A2A4B" w:rsidRDefault="005A2A4B" w:rsidP="00523F1A">
                  <w:pPr>
                    <w:jc w:val="center"/>
                  </w:pPr>
                  <w:r>
                    <w:t>ПРЕДМЕТНЫЕ</w:t>
                  </w:r>
                </w:p>
              </w:txbxContent>
            </v:textbox>
          </v:roundrect>
        </w:pict>
      </w:r>
      <w:r>
        <w:pict>
          <v:roundrect id="_x0000_s1029" style="position:absolute;left:0;text-align:left;margin-left:19.95pt;margin-top:7.1pt;width:117pt;height:48.7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pPr>
                  <w:r>
                    <w:t>ЛИЧНОСТНЫЕ</w:t>
                  </w:r>
                </w:p>
              </w:txbxContent>
            </v:textbox>
          </v:roundrect>
        </w:pict>
      </w:r>
      <w:r>
        <w:pict>
          <v:roundrect id="_x0000_s1030" style="position:absolute;left:0;text-align:left;margin-left:160.2pt;margin-top:7.1pt;width:145.5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5A2A4B" w:rsidRDefault="005A2A4B" w:rsidP="00523F1A">
                  <w:pPr>
                    <w:jc w:val="center"/>
                  </w:pPr>
                  <w:r>
                    <w:t>МЕТАПРЕДМЕТНЫЕ</w:t>
                  </w:r>
                </w:p>
              </w:txbxContent>
            </v:textbox>
          </v:roundrect>
        </w:pict>
      </w:r>
    </w:p>
    <w:p w:rsidR="00523F1A" w:rsidRPr="007D0AEB" w:rsidRDefault="00523F1A" w:rsidP="00A928F6">
      <w:pPr>
        <w:ind w:left="284"/>
        <w:contextualSpacing/>
        <w:jc w:val="both"/>
      </w:pPr>
    </w:p>
    <w:p w:rsidR="00523F1A" w:rsidRPr="007D0AEB" w:rsidRDefault="00523F1A" w:rsidP="00A928F6">
      <w:pPr>
        <w:autoSpaceDE w:val="0"/>
        <w:autoSpaceDN w:val="0"/>
        <w:adjustRightInd w:val="0"/>
        <w:ind w:firstLine="567"/>
        <w:contextualSpacing/>
        <w:jc w:val="both"/>
        <w:rPr>
          <w:b/>
          <w:bCs/>
        </w:rPr>
      </w:pPr>
    </w:p>
    <w:p w:rsidR="00523F1A" w:rsidRPr="007D0AEB" w:rsidRDefault="00523F1A" w:rsidP="00A928F6">
      <w:pPr>
        <w:pStyle w:val="ab"/>
        <w:contextualSpacing/>
        <w:jc w:val="both"/>
        <w:rPr>
          <w:rStyle w:val="afffc"/>
          <w:rFonts w:ascii="Times New Roman" w:hAnsi="Times New Roman"/>
        </w:rPr>
      </w:pPr>
    </w:p>
    <w:p w:rsidR="00523F1A" w:rsidRPr="007D0AEB" w:rsidRDefault="00523F1A" w:rsidP="00A928F6">
      <w:pPr>
        <w:pStyle w:val="ab"/>
        <w:contextualSpacing/>
        <w:jc w:val="both"/>
        <w:rPr>
          <w:rStyle w:val="afffc"/>
          <w:rFonts w:ascii="Times New Roman" w:hAnsi="Times New Roman"/>
          <w:bCs w:val="0"/>
          <w:i w:val="0"/>
          <w:color w:val="auto"/>
        </w:rPr>
      </w:pPr>
      <w:r w:rsidRPr="007D0AEB">
        <w:rPr>
          <w:rStyle w:val="afffc"/>
          <w:rFonts w:ascii="Times New Roman" w:hAnsi="Times New Roman"/>
          <w:i w:val="0"/>
          <w:color w:val="auto"/>
        </w:rPr>
        <w:t>Личностные результаты</w:t>
      </w:r>
    </w:p>
    <w:p w:rsidR="00523F1A" w:rsidRPr="007D0AEB" w:rsidRDefault="00523F1A" w:rsidP="00A928F6">
      <w:pPr>
        <w:autoSpaceDE w:val="0"/>
        <w:autoSpaceDN w:val="0"/>
        <w:adjustRightInd w:val="0"/>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523F1A" w:rsidRPr="007D0AEB" w:rsidRDefault="00523F1A" w:rsidP="00A928F6">
      <w:pPr>
        <w:widowControl/>
        <w:numPr>
          <w:ilvl w:val="0"/>
          <w:numId w:val="66"/>
        </w:numPr>
        <w:suppressAutoHyphens w:val="0"/>
        <w:autoSpaceDE w:val="0"/>
        <w:autoSpaceDN w:val="0"/>
        <w:adjustRightInd w:val="0"/>
        <w:contextualSpacing/>
        <w:jc w:val="both"/>
      </w:pPr>
      <w:r w:rsidRPr="007D0AEB">
        <w:t>Развитие личности, ее способностей.</w:t>
      </w:r>
    </w:p>
    <w:p w:rsidR="00523F1A" w:rsidRPr="007D0AEB" w:rsidRDefault="00523F1A" w:rsidP="00A928F6">
      <w:pPr>
        <w:widowControl/>
        <w:numPr>
          <w:ilvl w:val="0"/>
          <w:numId w:val="66"/>
        </w:numPr>
        <w:suppressAutoHyphens w:val="0"/>
        <w:autoSpaceDE w:val="0"/>
        <w:autoSpaceDN w:val="0"/>
        <w:adjustRightInd w:val="0"/>
        <w:contextualSpacing/>
        <w:jc w:val="both"/>
      </w:pPr>
      <w:r w:rsidRPr="007D0AEB">
        <w:t>Самореализация обучающихся через организацию урочной и внеурочной деятельности;</w:t>
      </w:r>
    </w:p>
    <w:p w:rsidR="00523F1A" w:rsidRPr="007D0AEB" w:rsidRDefault="00523F1A" w:rsidP="00A928F6">
      <w:pPr>
        <w:autoSpaceDE w:val="0"/>
        <w:autoSpaceDN w:val="0"/>
        <w:adjustRightInd w:val="0"/>
        <w:ind w:left="644"/>
        <w:contextualSpacing/>
        <w:jc w:val="both"/>
      </w:pPr>
    </w:p>
    <w:p w:rsidR="00523F1A" w:rsidRPr="007D0AEB" w:rsidRDefault="00523F1A" w:rsidP="00A928F6">
      <w:pPr>
        <w:widowControl/>
        <w:numPr>
          <w:ilvl w:val="0"/>
          <w:numId w:val="66"/>
        </w:numPr>
        <w:suppressAutoHyphens w:val="0"/>
        <w:autoSpaceDE w:val="0"/>
        <w:autoSpaceDN w:val="0"/>
        <w:adjustRightInd w:val="0"/>
        <w:ind w:left="709" w:hanging="425"/>
        <w:contextualSpacing/>
        <w:jc w:val="both"/>
      </w:pPr>
      <w:r w:rsidRPr="007D0AEB">
        <w:t>сформированность основ российской гражданской идентичности;</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сформированность уважительного отношения к иному мнению, истории и культуре других народов;</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развитие самостоятельности и личной ответственности за свои поступки;</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сформированность установки на безопасный, здоровый образ жизни;</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lastRenderedPageBreak/>
        <w:t>сформированность  целостного научного  мировоззрения, соответствующего современному уровню развития науки и общественной практики;</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развитие морального сознания и компетентности в решении моральных проблем;</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участие обучающихся в преобразовании социальной среды микрорайона школы;</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развитие опыта социальной и творческой деятельности;</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участие в создании образовательной среды и школьного уклада;</w:t>
      </w:r>
    </w:p>
    <w:p w:rsidR="00523F1A" w:rsidRPr="007D0AEB" w:rsidRDefault="00523F1A" w:rsidP="00A928F6">
      <w:pPr>
        <w:widowControl/>
        <w:numPr>
          <w:ilvl w:val="0"/>
          <w:numId w:val="67"/>
        </w:numPr>
        <w:suppressAutoHyphens w:val="0"/>
        <w:autoSpaceDE w:val="0"/>
        <w:autoSpaceDN w:val="0"/>
        <w:adjustRightInd w:val="0"/>
        <w:ind w:left="709" w:hanging="425"/>
        <w:contextualSpacing/>
        <w:jc w:val="both"/>
      </w:pPr>
      <w:r w:rsidRPr="007D0AEB">
        <w:t>осознание значения семьи в жизни  человека и общества.</w:t>
      </w:r>
    </w:p>
    <w:p w:rsidR="00523F1A" w:rsidRPr="007D0AEB" w:rsidRDefault="00523F1A" w:rsidP="00A928F6">
      <w:pPr>
        <w:autoSpaceDE w:val="0"/>
        <w:autoSpaceDN w:val="0"/>
        <w:adjustRightInd w:val="0"/>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523F1A" w:rsidRPr="007D0AEB" w:rsidRDefault="00523F1A" w:rsidP="00A928F6">
      <w:pPr>
        <w:pStyle w:val="ab"/>
        <w:contextualSpacing/>
        <w:jc w:val="both"/>
        <w:rPr>
          <w:rStyle w:val="afffc"/>
          <w:rFonts w:ascii="Times New Roman" w:hAnsi="Times New Roman"/>
        </w:rPr>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Метапредметные результаты</w:t>
      </w:r>
    </w:p>
    <w:p w:rsidR="00523F1A" w:rsidRPr="007D0AEB" w:rsidRDefault="00523F1A" w:rsidP="00A928F6">
      <w:pPr>
        <w:autoSpaceDE w:val="0"/>
        <w:autoSpaceDN w:val="0"/>
        <w:adjustRightInd w:val="0"/>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освоение способов решения проблем творческого и поискового характера;</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владение основами самоконтроля, самооценки;</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формирование и развитие компетентности в области использования  ИКТ ;</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умение определять понятия, создавать обобщения, устанавливать аналогии,классифицировать;</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523F1A" w:rsidRPr="007D0AEB" w:rsidRDefault="00523F1A" w:rsidP="00A928F6">
      <w:pPr>
        <w:widowControl/>
        <w:numPr>
          <w:ilvl w:val="0"/>
          <w:numId w:val="68"/>
        </w:numPr>
        <w:suppressAutoHyphens w:val="0"/>
        <w:autoSpaceDE w:val="0"/>
        <w:autoSpaceDN w:val="0"/>
        <w:adjustRightInd w:val="0"/>
        <w:ind w:left="567" w:hanging="567"/>
        <w:contextualSpacing/>
        <w:jc w:val="both"/>
      </w:pPr>
      <w:r w:rsidRPr="007D0AEB">
        <w:t>самостоятельное проектирование образовательной деятельности</w:t>
      </w:r>
    </w:p>
    <w:p w:rsidR="00523F1A" w:rsidRPr="007D0AEB" w:rsidRDefault="00523F1A" w:rsidP="00A928F6">
      <w:pPr>
        <w:autoSpaceDE w:val="0"/>
        <w:autoSpaceDN w:val="0"/>
        <w:adjustRightInd w:val="0"/>
        <w:ind w:firstLine="709"/>
        <w:contextualSpacing/>
        <w:jc w:val="both"/>
      </w:pPr>
      <w:r w:rsidRPr="007D0AEB">
        <w:t>Оценка метапредметных результатов может проводиться в ходе различных процедур:</w:t>
      </w:r>
    </w:p>
    <w:p w:rsidR="00523F1A" w:rsidRPr="007D0AEB" w:rsidRDefault="00523F1A" w:rsidP="00A928F6">
      <w:pPr>
        <w:widowControl/>
        <w:numPr>
          <w:ilvl w:val="0"/>
          <w:numId w:val="69"/>
        </w:numPr>
        <w:suppressAutoHyphens w:val="0"/>
        <w:autoSpaceDE w:val="0"/>
        <w:autoSpaceDN w:val="0"/>
        <w:adjustRightInd w:val="0"/>
        <w:ind w:left="0"/>
        <w:contextualSpacing/>
        <w:jc w:val="both"/>
      </w:pPr>
      <w:r w:rsidRPr="007D0AEB">
        <w:t>итоговые контрольные работы по предметам;</w:t>
      </w:r>
    </w:p>
    <w:p w:rsidR="00523F1A" w:rsidRPr="007D0AEB" w:rsidRDefault="00523F1A" w:rsidP="00A928F6">
      <w:pPr>
        <w:widowControl/>
        <w:numPr>
          <w:ilvl w:val="0"/>
          <w:numId w:val="69"/>
        </w:numPr>
        <w:suppressAutoHyphens w:val="0"/>
        <w:autoSpaceDE w:val="0"/>
        <w:autoSpaceDN w:val="0"/>
        <w:adjustRightInd w:val="0"/>
        <w:ind w:left="0"/>
        <w:contextualSpacing/>
        <w:jc w:val="both"/>
      </w:pPr>
      <w:r w:rsidRPr="007D0AEB">
        <w:t>комплексные работы на межпредметной основе;</w:t>
      </w:r>
    </w:p>
    <w:p w:rsidR="00523F1A" w:rsidRPr="007D0AEB" w:rsidRDefault="00523F1A" w:rsidP="00A928F6">
      <w:pPr>
        <w:widowControl/>
        <w:numPr>
          <w:ilvl w:val="0"/>
          <w:numId w:val="69"/>
        </w:numPr>
        <w:suppressAutoHyphens w:val="0"/>
        <w:autoSpaceDE w:val="0"/>
        <w:autoSpaceDN w:val="0"/>
        <w:adjustRightInd w:val="0"/>
        <w:ind w:left="0"/>
        <w:contextualSpacing/>
        <w:jc w:val="both"/>
      </w:pPr>
      <w:r w:rsidRPr="007D0AEB">
        <w:t>оценочные листы и листы наблюдений учителя в «Портфолио достижений» обучающегося,</w:t>
      </w:r>
    </w:p>
    <w:p w:rsidR="00523F1A" w:rsidRPr="007D0AEB" w:rsidRDefault="00523F1A" w:rsidP="00A928F6">
      <w:pPr>
        <w:widowControl/>
        <w:numPr>
          <w:ilvl w:val="0"/>
          <w:numId w:val="69"/>
        </w:numPr>
        <w:suppressAutoHyphens w:val="0"/>
        <w:autoSpaceDE w:val="0"/>
        <w:autoSpaceDN w:val="0"/>
        <w:adjustRightInd w:val="0"/>
        <w:ind w:left="0"/>
        <w:contextualSpacing/>
        <w:jc w:val="both"/>
      </w:pPr>
      <w:r w:rsidRPr="007D0AEB">
        <w:t>проект,</w:t>
      </w:r>
    </w:p>
    <w:p w:rsidR="00523F1A" w:rsidRPr="007D0AEB" w:rsidRDefault="00523F1A" w:rsidP="00A928F6">
      <w:pPr>
        <w:widowControl/>
        <w:numPr>
          <w:ilvl w:val="0"/>
          <w:numId w:val="69"/>
        </w:numPr>
        <w:suppressAutoHyphens w:val="0"/>
        <w:autoSpaceDE w:val="0"/>
        <w:autoSpaceDN w:val="0"/>
        <w:adjustRightInd w:val="0"/>
        <w:ind w:left="0"/>
        <w:contextualSpacing/>
        <w:jc w:val="both"/>
      </w:pPr>
      <w:r w:rsidRPr="007D0AEB">
        <w:t>исследовательская работа,</w:t>
      </w:r>
    </w:p>
    <w:p w:rsidR="00523F1A" w:rsidRPr="007D0AEB" w:rsidRDefault="00523F1A" w:rsidP="00A928F6">
      <w:pPr>
        <w:widowControl/>
        <w:numPr>
          <w:ilvl w:val="0"/>
          <w:numId w:val="69"/>
        </w:numPr>
        <w:suppressAutoHyphens w:val="0"/>
        <w:autoSpaceDE w:val="0"/>
        <w:autoSpaceDN w:val="0"/>
        <w:adjustRightInd w:val="0"/>
        <w:ind w:left="0"/>
        <w:contextualSpacing/>
        <w:jc w:val="both"/>
      </w:pPr>
      <w:r w:rsidRPr="007D0AEB">
        <w:t>творческая работа</w:t>
      </w:r>
    </w:p>
    <w:p w:rsidR="00523F1A" w:rsidRPr="007D0AEB" w:rsidRDefault="00523F1A" w:rsidP="00A928F6">
      <w:pPr>
        <w:pStyle w:val="ab"/>
        <w:contextualSpacing/>
        <w:jc w:val="both"/>
        <w:rPr>
          <w:rStyle w:val="afffc"/>
          <w:rFonts w:ascii="Times New Roman" w:hAnsi="Times New Roman"/>
        </w:rPr>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Предметные результаты</w:t>
      </w:r>
    </w:p>
    <w:p w:rsidR="00523F1A" w:rsidRPr="007D0AEB" w:rsidRDefault="00523F1A" w:rsidP="00A928F6">
      <w:pPr>
        <w:autoSpaceDE w:val="0"/>
        <w:autoSpaceDN w:val="0"/>
        <w:adjustRightInd w:val="0"/>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523F1A" w:rsidRPr="007D0AEB" w:rsidRDefault="00523F1A" w:rsidP="00A928F6">
      <w:pPr>
        <w:autoSpaceDE w:val="0"/>
        <w:autoSpaceDN w:val="0"/>
        <w:adjustRightInd w:val="0"/>
        <w:ind w:firstLine="709"/>
        <w:contextualSpacing/>
        <w:jc w:val="both"/>
      </w:pPr>
      <w:r w:rsidRPr="007D0AEB">
        <w:t xml:space="preserve">Достижение этих результатов обеспечивается за счёт основных компонентов </w:t>
      </w:r>
      <w:r w:rsidRPr="007D0AEB">
        <w:lastRenderedPageBreak/>
        <w:t>образовательного процесса — учебных предметов, представленных в обязательной части учебного плана.</w:t>
      </w:r>
    </w:p>
    <w:p w:rsidR="00523F1A" w:rsidRPr="007D0AEB" w:rsidRDefault="00CC476D" w:rsidP="00A928F6">
      <w:pPr>
        <w:autoSpaceDE w:val="0"/>
        <w:autoSpaceDN w:val="0"/>
        <w:adjustRightInd w:val="0"/>
        <w:ind w:firstLine="709"/>
        <w:contextualSpacing/>
        <w:jc w:val="both"/>
      </w:pPr>
      <w:r>
        <w:pict>
          <v:roundrect id="_x0000_s1035" style="position:absolute;left:0;text-align:left;margin-left:106.95pt;margin-top:7.35pt;width:256.5pt;height:27.7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pPr>
                  <w:r>
                    <w:t>СИСТЕМА ПРЕДМЕТНЫХ ЗНАНИЙ</w:t>
                  </w:r>
                </w:p>
              </w:txbxContent>
            </v:textbox>
          </v:roundrect>
        </w:pict>
      </w:r>
      <w:r>
        <w:pict>
          <v:roundrect id="_x0000_s1037" style="position:absolute;left:0;text-align:left;margin-left:259.2pt;margin-top:66pt;width:125.25pt;height:53.25pt;z-index:25167155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523F1A" w:rsidRPr="007D0AEB" w:rsidRDefault="00523F1A" w:rsidP="00A928F6">
      <w:pPr>
        <w:autoSpaceDE w:val="0"/>
        <w:autoSpaceDN w:val="0"/>
        <w:adjustRightInd w:val="0"/>
        <w:ind w:firstLine="709"/>
        <w:contextualSpacing/>
        <w:jc w:val="both"/>
      </w:pPr>
    </w:p>
    <w:p w:rsidR="00523F1A" w:rsidRPr="007D0AEB" w:rsidRDefault="00523F1A" w:rsidP="00A928F6">
      <w:pPr>
        <w:autoSpaceDE w:val="0"/>
        <w:autoSpaceDN w:val="0"/>
        <w:adjustRightInd w:val="0"/>
        <w:ind w:firstLine="709"/>
        <w:contextualSpacing/>
        <w:jc w:val="both"/>
      </w:pPr>
    </w:p>
    <w:p w:rsidR="00523F1A" w:rsidRPr="007D0AEB" w:rsidRDefault="00523F1A" w:rsidP="00A928F6">
      <w:pPr>
        <w:autoSpaceDE w:val="0"/>
        <w:autoSpaceDN w:val="0"/>
        <w:adjustRightInd w:val="0"/>
        <w:ind w:firstLine="709"/>
        <w:contextualSpacing/>
        <w:jc w:val="both"/>
      </w:pPr>
    </w:p>
    <w:p w:rsidR="00523F1A" w:rsidRPr="007D0AEB" w:rsidRDefault="00523F1A" w:rsidP="00A928F6">
      <w:pPr>
        <w:autoSpaceDE w:val="0"/>
        <w:autoSpaceDN w:val="0"/>
        <w:adjustRightInd w:val="0"/>
        <w:ind w:firstLine="709"/>
        <w:contextualSpacing/>
        <w:jc w:val="both"/>
      </w:pPr>
    </w:p>
    <w:p w:rsidR="00523F1A" w:rsidRPr="007D0AEB" w:rsidRDefault="00523F1A" w:rsidP="00A928F6">
      <w:pPr>
        <w:autoSpaceDE w:val="0"/>
        <w:autoSpaceDN w:val="0"/>
        <w:adjustRightInd w:val="0"/>
        <w:ind w:firstLine="709"/>
        <w:contextualSpacing/>
        <w:jc w:val="both"/>
      </w:pPr>
    </w:p>
    <w:p w:rsidR="00523F1A" w:rsidRPr="007D0AEB" w:rsidRDefault="00523F1A" w:rsidP="00A928F6">
      <w:pPr>
        <w:autoSpaceDE w:val="0"/>
        <w:autoSpaceDN w:val="0"/>
        <w:adjustRightInd w:val="0"/>
        <w:ind w:firstLine="709"/>
        <w:contextualSpacing/>
        <w:jc w:val="both"/>
      </w:pPr>
    </w:p>
    <w:p w:rsidR="00523F1A" w:rsidRDefault="00523F1A" w:rsidP="00A928F6">
      <w:pPr>
        <w:autoSpaceDE w:val="0"/>
        <w:autoSpaceDN w:val="0"/>
        <w:adjustRightInd w:val="0"/>
        <w:ind w:firstLine="709"/>
        <w:contextualSpacing/>
        <w:jc w:val="both"/>
        <w:rPr>
          <w:b/>
          <w:bCs/>
          <w:i/>
          <w:iCs/>
        </w:rPr>
      </w:pPr>
    </w:p>
    <w:p w:rsidR="00523F1A" w:rsidRDefault="00523F1A" w:rsidP="00A928F6">
      <w:pPr>
        <w:autoSpaceDE w:val="0"/>
        <w:autoSpaceDN w:val="0"/>
        <w:adjustRightInd w:val="0"/>
        <w:ind w:firstLine="709"/>
        <w:contextualSpacing/>
        <w:jc w:val="both"/>
        <w:rPr>
          <w:b/>
          <w:bCs/>
          <w:i/>
          <w:iCs/>
        </w:rPr>
      </w:pPr>
    </w:p>
    <w:p w:rsidR="00523F1A" w:rsidRPr="007D0AEB" w:rsidRDefault="00523F1A" w:rsidP="00A928F6">
      <w:pPr>
        <w:autoSpaceDE w:val="0"/>
        <w:autoSpaceDN w:val="0"/>
        <w:adjustRightInd w:val="0"/>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523F1A" w:rsidRPr="007D0AEB" w:rsidRDefault="00523F1A" w:rsidP="00A928F6">
      <w:pPr>
        <w:widowControl/>
        <w:numPr>
          <w:ilvl w:val="0"/>
          <w:numId w:val="70"/>
        </w:numPr>
        <w:suppressAutoHyphens w:val="0"/>
        <w:autoSpaceDE w:val="0"/>
        <w:autoSpaceDN w:val="0"/>
        <w:adjustRightInd w:val="0"/>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523F1A" w:rsidRPr="007D0AEB" w:rsidRDefault="00523F1A" w:rsidP="00A928F6">
      <w:pPr>
        <w:widowControl/>
        <w:numPr>
          <w:ilvl w:val="0"/>
          <w:numId w:val="70"/>
        </w:numPr>
        <w:suppressAutoHyphens w:val="0"/>
        <w:autoSpaceDE w:val="0"/>
        <w:autoSpaceDN w:val="0"/>
        <w:adjustRightInd w:val="0"/>
        <w:contextualSpacing/>
        <w:jc w:val="both"/>
        <w:rPr>
          <w:i/>
          <w:iCs/>
        </w:rPr>
      </w:pPr>
      <w:r w:rsidRPr="007D0AEB">
        <w:t>знания, дополняющие, расширяющие или углубляющие опорную систему знаний</w:t>
      </w:r>
    </w:p>
    <w:p w:rsidR="00523F1A" w:rsidRPr="007D0AEB" w:rsidRDefault="00523F1A" w:rsidP="00A928F6">
      <w:pPr>
        <w:autoSpaceDE w:val="0"/>
        <w:autoSpaceDN w:val="0"/>
        <w:adjustRightInd w:val="0"/>
        <w:ind w:left="360"/>
        <w:contextualSpacing/>
        <w:jc w:val="both"/>
        <w:rPr>
          <w:i/>
          <w:iCs/>
        </w:rPr>
      </w:pPr>
      <w:r w:rsidRPr="007D0AEB">
        <w:rPr>
          <w:i/>
          <w:iCs/>
        </w:rPr>
        <w:t>.</w:t>
      </w:r>
    </w:p>
    <w:p w:rsidR="00523F1A" w:rsidRPr="007D0AEB" w:rsidRDefault="00523F1A" w:rsidP="00A928F6">
      <w:pPr>
        <w:autoSpaceDE w:val="0"/>
        <w:autoSpaceDN w:val="0"/>
        <w:adjustRightInd w:val="0"/>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использование знаково-символических средств;</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моделирование;</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сравнение, группировка и классификация объектов;</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действия анализа, синтеза и обобщения;</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установление связей (в том числе причинно-следственных) и аналогий;</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 xml:space="preserve">поиск, преобразование, представление и интерпретация информации; </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развитие научного мышления;</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разработка и реализация учебных проектов;</w:t>
      </w:r>
    </w:p>
    <w:p w:rsidR="00523F1A" w:rsidRPr="007D0AEB" w:rsidRDefault="00523F1A" w:rsidP="00A928F6">
      <w:pPr>
        <w:widowControl/>
        <w:numPr>
          <w:ilvl w:val="0"/>
          <w:numId w:val="71"/>
        </w:numPr>
        <w:suppressAutoHyphens w:val="0"/>
        <w:autoSpaceDE w:val="0"/>
        <w:autoSpaceDN w:val="0"/>
        <w:adjustRightInd w:val="0"/>
        <w:ind w:left="0"/>
        <w:contextualSpacing/>
        <w:jc w:val="both"/>
      </w:pPr>
      <w:r w:rsidRPr="007D0AEB">
        <w:t>активное использование возможностей ИКТ.</w:t>
      </w:r>
    </w:p>
    <w:p w:rsidR="00523F1A" w:rsidRPr="007D0AEB" w:rsidRDefault="00523F1A" w:rsidP="00A928F6">
      <w:pPr>
        <w:autoSpaceDE w:val="0"/>
        <w:autoSpaceDN w:val="0"/>
        <w:adjustRightInd w:val="0"/>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523F1A" w:rsidRPr="007D0AEB" w:rsidRDefault="00523F1A" w:rsidP="00A928F6">
      <w:pPr>
        <w:autoSpaceDE w:val="0"/>
        <w:autoSpaceDN w:val="0"/>
        <w:adjustRightInd w:val="0"/>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523F1A" w:rsidRPr="007D0AEB" w:rsidRDefault="00523F1A" w:rsidP="00A928F6">
      <w:pPr>
        <w:autoSpaceDE w:val="0"/>
        <w:autoSpaceDN w:val="0"/>
        <w:adjustRightInd w:val="0"/>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523F1A" w:rsidRPr="007D0AEB" w:rsidRDefault="00523F1A" w:rsidP="00A928F6">
      <w:pPr>
        <w:autoSpaceDE w:val="0"/>
        <w:autoSpaceDN w:val="0"/>
        <w:adjustRightInd w:val="0"/>
        <w:contextualSpacing/>
        <w:jc w:val="both"/>
        <w:rPr>
          <w:color w:val="000000"/>
        </w:rPr>
      </w:pPr>
      <w:r w:rsidRPr="007D0AEB">
        <w:rPr>
          <w:bCs/>
          <w:i/>
          <w:color w:val="000000"/>
        </w:rPr>
        <w:t>Уровень образованности учащихся</w:t>
      </w:r>
      <w:r w:rsidRPr="007D0AEB">
        <w:rPr>
          <w:b/>
          <w:bCs/>
          <w:color w:val="000000"/>
        </w:rPr>
        <w:t xml:space="preserve"> </w:t>
      </w:r>
      <w:r w:rsidRPr="007D0AEB">
        <w:rPr>
          <w:color w:val="000000"/>
        </w:rPr>
        <w:t>10-11 классов определяется:</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523F1A" w:rsidRPr="007D0AEB" w:rsidRDefault="00523F1A" w:rsidP="00A928F6">
      <w:pPr>
        <w:autoSpaceDE w:val="0"/>
        <w:autoSpaceDN w:val="0"/>
        <w:adjustRightInd w:val="0"/>
        <w:contextualSpacing/>
        <w:jc w:val="both"/>
        <w:rPr>
          <w:color w:val="000000"/>
        </w:rPr>
      </w:pPr>
      <w:r w:rsidRPr="007D0AEB">
        <w:rPr>
          <w:bCs/>
          <w:i/>
          <w:color w:val="000000"/>
        </w:rPr>
        <w:t>Формы аттестации   достижений учащихся</w:t>
      </w:r>
      <w:r w:rsidRPr="007D0AEB">
        <w:rPr>
          <w:b/>
          <w:bCs/>
          <w:color w:val="000000"/>
        </w:rPr>
        <w:t xml:space="preserve"> </w:t>
      </w:r>
      <w:r w:rsidRPr="007D0AEB">
        <w:rPr>
          <w:color w:val="000000"/>
        </w:rPr>
        <w:t>10-11 классов:</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523F1A" w:rsidRPr="007D0AEB" w:rsidRDefault="00523F1A" w:rsidP="00A928F6">
      <w:pPr>
        <w:autoSpaceDE w:val="0"/>
        <w:autoSpaceDN w:val="0"/>
        <w:adjustRightInd w:val="0"/>
        <w:contextualSpacing/>
        <w:jc w:val="both"/>
        <w:rPr>
          <w:color w:val="000000"/>
        </w:rPr>
      </w:pPr>
      <w:r w:rsidRPr="007D0AEB">
        <w:rPr>
          <w:bCs/>
          <w:i/>
          <w:color w:val="000000"/>
        </w:rPr>
        <w:lastRenderedPageBreak/>
        <w:t xml:space="preserve">Оценка качества  предметных  результатов   учащихся </w:t>
      </w:r>
      <w:r w:rsidRPr="007D0AEB">
        <w:rPr>
          <w:color w:val="000000"/>
        </w:rPr>
        <w:t>10-11 классов проводится в форме:</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зачетов;</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творческих работ;</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докладов учащихся;</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реферативных работ;</w:t>
      </w:r>
    </w:p>
    <w:p w:rsidR="00523F1A" w:rsidRPr="007D0AEB" w:rsidRDefault="00523F1A" w:rsidP="00A928F6">
      <w:pPr>
        <w:autoSpaceDE w:val="0"/>
        <w:autoSpaceDN w:val="0"/>
        <w:adjustRightInd w:val="0"/>
        <w:contextualSpacing/>
        <w:jc w:val="both"/>
        <w:rPr>
          <w:color w:val="000000"/>
        </w:rPr>
      </w:pPr>
      <w:r w:rsidRPr="007D0AEB">
        <w:rPr>
          <w:color w:val="000000"/>
        </w:rPr>
        <w:t>-защиты  проектов.</w:t>
      </w:r>
    </w:p>
    <w:p w:rsidR="00523F1A" w:rsidRPr="007D0AEB" w:rsidRDefault="00523F1A" w:rsidP="00A928F6">
      <w:pPr>
        <w:autoSpaceDE w:val="0"/>
        <w:autoSpaceDN w:val="0"/>
        <w:adjustRightInd w:val="0"/>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по результатам экзаменов.</w:t>
      </w:r>
    </w:p>
    <w:p w:rsidR="00523F1A" w:rsidRPr="007D0AEB" w:rsidRDefault="00523F1A" w:rsidP="00A928F6">
      <w:pPr>
        <w:autoSpaceDE w:val="0"/>
        <w:autoSpaceDN w:val="0"/>
        <w:adjustRightInd w:val="0"/>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523F1A" w:rsidRPr="007D0AEB" w:rsidRDefault="00523F1A" w:rsidP="00A928F6">
      <w:pPr>
        <w:autoSpaceDE w:val="0"/>
        <w:autoSpaceDN w:val="0"/>
        <w:adjustRightInd w:val="0"/>
        <w:contextualSpacing/>
        <w:jc w:val="both"/>
        <w:rPr>
          <w:color w:val="000000"/>
        </w:rPr>
      </w:pPr>
      <w:r w:rsidRPr="007D0AEB">
        <w:rPr>
          <w:rFonts w:eastAsia="F4"/>
          <w:color w:val="000000"/>
        </w:rPr>
        <w:t xml:space="preserve">- </w:t>
      </w:r>
      <w:r w:rsidRPr="007D0AEB">
        <w:rPr>
          <w:color w:val="000000"/>
        </w:rPr>
        <w:t>зачет.</w:t>
      </w:r>
    </w:p>
    <w:p w:rsidR="00523F1A" w:rsidRPr="007D0AEB" w:rsidRDefault="00523F1A" w:rsidP="00A928F6">
      <w:pPr>
        <w:autoSpaceDE w:val="0"/>
        <w:autoSpaceDN w:val="0"/>
        <w:adjustRightInd w:val="0"/>
        <w:ind w:firstLine="708"/>
        <w:contextualSpacing/>
        <w:jc w:val="both"/>
        <w:rPr>
          <w:color w:val="000000"/>
        </w:rPr>
      </w:pPr>
      <w:r w:rsidRPr="007D0AE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523F1A" w:rsidRPr="007D0AEB" w:rsidRDefault="00523F1A" w:rsidP="00A928F6">
      <w:pPr>
        <w:autoSpaceDE w:val="0"/>
        <w:autoSpaceDN w:val="0"/>
        <w:adjustRightInd w:val="0"/>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523F1A" w:rsidRPr="007D0AEB" w:rsidRDefault="00523F1A" w:rsidP="00A928F6">
      <w:pPr>
        <w:autoSpaceDE w:val="0"/>
        <w:autoSpaceDN w:val="0"/>
        <w:adjustRightInd w:val="0"/>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523F1A" w:rsidRPr="007D0AEB" w:rsidRDefault="00523F1A" w:rsidP="00A928F6">
      <w:pPr>
        <w:autoSpaceDE w:val="0"/>
        <w:autoSpaceDN w:val="0"/>
        <w:adjustRightInd w:val="0"/>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523F1A" w:rsidRPr="007D0AEB" w:rsidRDefault="00523F1A" w:rsidP="00A928F6">
      <w:pPr>
        <w:autoSpaceDE w:val="0"/>
        <w:autoSpaceDN w:val="0"/>
        <w:adjustRightInd w:val="0"/>
        <w:contextualSpacing/>
        <w:jc w:val="both"/>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523F1A" w:rsidRPr="007D0AEB" w:rsidRDefault="00523F1A" w:rsidP="00A928F6">
      <w:pPr>
        <w:autoSpaceDE w:val="0"/>
        <w:autoSpaceDN w:val="0"/>
        <w:adjustRightInd w:val="0"/>
        <w:contextualSpacing/>
        <w:jc w:val="both"/>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523F1A" w:rsidRPr="007D0AEB" w:rsidRDefault="00523F1A" w:rsidP="00A928F6">
      <w:pPr>
        <w:pStyle w:val="18"/>
        <w:shd w:val="clear" w:color="auto" w:fill="auto"/>
        <w:tabs>
          <w:tab w:val="left" w:pos="715"/>
        </w:tabs>
        <w:spacing w:line="240"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523F1A" w:rsidRPr="007D0AEB" w:rsidRDefault="00523F1A" w:rsidP="00A928F6">
      <w:pPr>
        <w:autoSpaceDE w:val="0"/>
        <w:autoSpaceDN w:val="0"/>
        <w:adjustRightInd w:val="0"/>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523F1A" w:rsidRPr="007D0AEB" w:rsidRDefault="00523F1A" w:rsidP="00A928F6">
      <w:pPr>
        <w:autoSpaceDE w:val="0"/>
        <w:autoSpaceDN w:val="0"/>
        <w:adjustRightInd w:val="0"/>
        <w:ind w:firstLine="708"/>
        <w:contextualSpacing/>
        <w:jc w:val="both"/>
        <w:rPr>
          <w:color w:val="000000"/>
        </w:rPr>
      </w:pPr>
      <w:r w:rsidRPr="007D0AEB">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523F1A" w:rsidRPr="007D0AEB" w:rsidRDefault="00523F1A" w:rsidP="00A928F6">
      <w:pPr>
        <w:contextualSpacing/>
        <w:jc w:val="both"/>
        <w:rPr>
          <w:b/>
        </w:rPr>
      </w:pPr>
    </w:p>
    <w:p w:rsidR="00523F1A" w:rsidRPr="007D0AEB" w:rsidRDefault="00523F1A" w:rsidP="00A928F6">
      <w:pPr>
        <w:pStyle w:val="4"/>
        <w:spacing w:before="0" w:after="0"/>
        <w:contextualSpacing/>
        <w:jc w:val="both"/>
        <w:rPr>
          <w:rStyle w:val="afffc"/>
          <w:bCs/>
          <w:sz w:val="24"/>
          <w:szCs w:val="24"/>
        </w:rPr>
      </w:pPr>
      <w:r w:rsidRPr="007D0AEB">
        <w:rPr>
          <w:rStyle w:val="afffc"/>
          <w:sz w:val="24"/>
          <w:szCs w:val="24"/>
        </w:rPr>
        <w:t>2. Содержательный раздел</w:t>
      </w:r>
    </w:p>
    <w:p w:rsidR="00523F1A" w:rsidRPr="007D0AEB" w:rsidRDefault="00523F1A" w:rsidP="00A928F6">
      <w:pPr>
        <w:pStyle w:val="4"/>
        <w:spacing w:before="0" w:after="0"/>
        <w:contextualSpacing/>
        <w:jc w:val="both"/>
        <w:rPr>
          <w:rStyle w:val="afffc"/>
          <w:b/>
          <w:bCs/>
          <w:sz w:val="24"/>
          <w:szCs w:val="24"/>
        </w:rPr>
      </w:pPr>
      <w:r w:rsidRPr="007D0AEB">
        <w:rPr>
          <w:rStyle w:val="afffc"/>
          <w:sz w:val="24"/>
          <w:szCs w:val="24"/>
        </w:rPr>
        <w:t xml:space="preserve"> </w:t>
      </w:r>
    </w:p>
    <w:p w:rsidR="00523F1A" w:rsidRPr="007D0AEB" w:rsidRDefault="00523F1A" w:rsidP="00A928F6">
      <w:pPr>
        <w:pStyle w:val="4"/>
        <w:spacing w:before="0" w:after="0"/>
        <w:contextualSpacing/>
        <w:jc w:val="both"/>
        <w:rPr>
          <w:rStyle w:val="afffc"/>
          <w:b/>
          <w:bCs/>
          <w:sz w:val="24"/>
          <w:szCs w:val="24"/>
        </w:rPr>
      </w:pPr>
      <w:r w:rsidRPr="007D0AEB">
        <w:rPr>
          <w:rStyle w:val="afffc"/>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523F1A" w:rsidRPr="007D0AEB" w:rsidRDefault="00523F1A" w:rsidP="00A928F6">
      <w:pPr>
        <w:ind w:firstLine="709"/>
        <w:contextualSpacing/>
        <w:jc w:val="both"/>
        <w:rPr>
          <w:rStyle w:val="afffc"/>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Цель программы</w:t>
      </w:r>
    </w:p>
    <w:p w:rsidR="00523F1A" w:rsidRPr="007D0AEB" w:rsidRDefault="00523F1A" w:rsidP="00A928F6">
      <w:pPr>
        <w:ind w:firstLine="709"/>
        <w:contextualSpacing/>
        <w:jc w:val="both"/>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Задачи:</w:t>
      </w:r>
    </w:p>
    <w:p w:rsidR="00523F1A" w:rsidRPr="007D0AEB" w:rsidRDefault="00523F1A" w:rsidP="00A928F6">
      <w:pPr>
        <w:widowControl/>
        <w:numPr>
          <w:ilvl w:val="0"/>
          <w:numId w:val="72"/>
        </w:numPr>
        <w:suppressAutoHyphens w:val="0"/>
        <w:contextualSpacing/>
        <w:jc w:val="both"/>
      </w:pPr>
      <w:r w:rsidRPr="007D0AEB">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523F1A" w:rsidRPr="007D0AEB" w:rsidRDefault="00523F1A" w:rsidP="00A928F6">
      <w:pPr>
        <w:widowControl/>
        <w:numPr>
          <w:ilvl w:val="0"/>
          <w:numId w:val="72"/>
        </w:numPr>
        <w:suppressAutoHyphens w:val="0"/>
        <w:contextualSpacing/>
        <w:jc w:val="both"/>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523F1A" w:rsidRPr="007D0AEB" w:rsidRDefault="00523F1A" w:rsidP="00A928F6">
      <w:pPr>
        <w:widowControl/>
        <w:numPr>
          <w:ilvl w:val="0"/>
          <w:numId w:val="72"/>
        </w:numPr>
        <w:suppressAutoHyphens w:val="0"/>
        <w:contextualSpacing/>
        <w:jc w:val="both"/>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523F1A" w:rsidRPr="007D0AEB" w:rsidRDefault="00523F1A" w:rsidP="00A928F6">
      <w:pPr>
        <w:widowControl/>
        <w:numPr>
          <w:ilvl w:val="0"/>
          <w:numId w:val="72"/>
        </w:numPr>
        <w:suppressAutoHyphens w:val="0"/>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523F1A" w:rsidRPr="007D0AEB" w:rsidRDefault="00523F1A" w:rsidP="00A928F6">
      <w:pPr>
        <w:widowControl/>
        <w:numPr>
          <w:ilvl w:val="0"/>
          <w:numId w:val="72"/>
        </w:numPr>
        <w:suppressAutoHyphens w:val="0"/>
        <w:contextualSpacing/>
        <w:jc w:val="both"/>
      </w:pPr>
      <w:r w:rsidRPr="007D0AEB">
        <w:t>создать условия для развития у обучающихся способности к самопознанию, саморазвитию, самоопределению,</w:t>
      </w:r>
    </w:p>
    <w:p w:rsidR="00523F1A" w:rsidRPr="007D0AEB" w:rsidRDefault="00523F1A" w:rsidP="00A928F6">
      <w:pPr>
        <w:widowControl/>
        <w:numPr>
          <w:ilvl w:val="0"/>
          <w:numId w:val="72"/>
        </w:numPr>
        <w:suppressAutoHyphens w:val="0"/>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Ценностные ориентиры среднего (полного)   общего образования</w:t>
      </w:r>
    </w:p>
    <w:p w:rsidR="00523F1A" w:rsidRPr="007D0AEB" w:rsidRDefault="00523F1A" w:rsidP="00A928F6">
      <w:pPr>
        <w:widowControl/>
        <w:numPr>
          <w:ilvl w:val="0"/>
          <w:numId w:val="73"/>
        </w:numPr>
        <w:suppressAutoHyphens w:val="0"/>
        <w:ind w:left="709" w:hanging="425"/>
        <w:contextualSpacing/>
        <w:jc w:val="both"/>
      </w:pPr>
      <w:r w:rsidRPr="007D0AEB">
        <w:t>Формирование основ гражданской идентичности личности на основе</w:t>
      </w:r>
    </w:p>
    <w:p w:rsidR="00523F1A" w:rsidRPr="007D0AEB" w:rsidRDefault="00523F1A" w:rsidP="00A928F6">
      <w:pPr>
        <w:widowControl/>
        <w:numPr>
          <w:ilvl w:val="0"/>
          <w:numId w:val="74"/>
        </w:numPr>
        <w:suppressAutoHyphens w:val="0"/>
        <w:contextualSpacing/>
        <w:jc w:val="both"/>
      </w:pPr>
      <w:r w:rsidRPr="007D0AEB">
        <w:t>патриотизма, уважения к Отечеству, осознания своей этнической принадлежности;</w:t>
      </w:r>
    </w:p>
    <w:p w:rsidR="00523F1A" w:rsidRPr="007D0AEB" w:rsidRDefault="00523F1A" w:rsidP="00A928F6">
      <w:pPr>
        <w:widowControl/>
        <w:numPr>
          <w:ilvl w:val="0"/>
          <w:numId w:val="74"/>
        </w:numPr>
        <w:suppressAutoHyphens w:val="0"/>
        <w:contextualSpacing/>
        <w:jc w:val="both"/>
      </w:pPr>
      <w:r w:rsidRPr="007D0AEB">
        <w:t>уважения к прошлому и настоящему многонационального народа России;</w:t>
      </w:r>
    </w:p>
    <w:p w:rsidR="00523F1A" w:rsidRPr="007D0AEB" w:rsidRDefault="00523F1A" w:rsidP="00A928F6">
      <w:pPr>
        <w:widowControl/>
        <w:numPr>
          <w:ilvl w:val="0"/>
          <w:numId w:val="74"/>
        </w:numPr>
        <w:suppressAutoHyphens w:val="0"/>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523F1A" w:rsidRPr="007D0AEB" w:rsidRDefault="00523F1A" w:rsidP="00A928F6">
      <w:pPr>
        <w:widowControl/>
        <w:numPr>
          <w:ilvl w:val="0"/>
          <w:numId w:val="74"/>
        </w:numPr>
        <w:suppressAutoHyphens w:val="0"/>
        <w:contextualSpacing/>
        <w:jc w:val="both"/>
      </w:pPr>
      <w:r w:rsidRPr="007D0AEB">
        <w:t>осознания ответственности человека за благосостояние общества;</w:t>
      </w:r>
    </w:p>
    <w:p w:rsidR="00523F1A" w:rsidRPr="007D0AEB" w:rsidRDefault="00523F1A" w:rsidP="00A928F6">
      <w:pPr>
        <w:widowControl/>
        <w:numPr>
          <w:ilvl w:val="0"/>
          <w:numId w:val="74"/>
        </w:numPr>
        <w:suppressAutoHyphens w:val="0"/>
        <w:contextualSpacing/>
        <w:jc w:val="both"/>
      </w:pPr>
      <w:r w:rsidRPr="007D0AEB">
        <w:t>формирования чувства уважения истории и культуры каждого народа,</w:t>
      </w:r>
    </w:p>
    <w:p w:rsidR="00523F1A" w:rsidRPr="007D0AEB" w:rsidRDefault="00523F1A" w:rsidP="00A928F6">
      <w:pPr>
        <w:widowControl/>
        <w:numPr>
          <w:ilvl w:val="0"/>
          <w:numId w:val="74"/>
        </w:numPr>
        <w:suppressAutoHyphens w:val="0"/>
        <w:contextualSpacing/>
        <w:jc w:val="both"/>
      </w:pPr>
      <w:r w:rsidRPr="007D0AEB">
        <w:t>формирования активной гражданской позиции.</w:t>
      </w:r>
    </w:p>
    <w:p w:rsidR="00523F1A" w:rsidRPr="007D0AEB" w:rsidRDefault="00523F1A" w:rsidP="00A928F6">
      <w:pPr>
        <w:widowControl/>
        <w:numPr>
          <w:ilvl w:val="0"/>
          <w:numId w:val="73"/>
        </w:numPr>
        <w:suppressAutoHyphens w:val="0"/>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523F1A" w:rsidRPr="007D0AEB" w:rsidRDefault="00523F1A" w:rsidP="00A928F6">
      <w:pPr>
        <w:widowControl/>
        <w:numPr>
          <w:ilvl w:val="0"/>
          <w:numId w:val="75"/>
        </w:numPr>
        <w:suppressAutoHyphens w:val="0"/>
        <w:contextualSpacing/>
        <w:jc w:val="both"/>
      </w:pPr>
      <w:r w:rsidRPr="007D0AEB">
        <w:t>доброжелательности, доверия и внимания к людям, готовности к дружбе и взаимопомощи;</w:t>
      </w:r>
    </w:p>
    <w:p w:rsidR="00523F1A" w:rsidRPr="007D0AEB" w:rsidRDefault="00523F1A" w:rsidP="00A928F6">
      <w:pPr>
        <w:widowControl/>
        <w:numPr>
          <w:ilvl w:val="0"/>
          <w:numId w:val="75"/>
        </w:numPr>
        <w:suppressAutoHyphens w:val="0"/>
        <w:contextualSpacing/>
        <w:jc w:val="both"/>
      </w:pPr>
      <w:r w:rsidRPr="007D0AEB">
        <w:t>уважения к окружающим на основе толерантного поведения,</w:t>
      </w:r>
    </w:p>
    <w:p w:rsidR="00523F1A" w:rsidRPr="007D0AEB" w:rsidRDefault="00523F1A" w:rsidP="00A928F6">
      <w:pPr>
        <w:widowControl/>
        <w:numPr>
          <w:ilvl w:val="0"/>
          <w:numId w:val="75"/>
        </w:numPr>
        <w:suppressAutoHyphens w:val="0"/>
        <w:contextualSpacing/>
        <w:jc w:val="both"/>
      </w:pPr>
      <w:r w:rsidRPr="007D0AEB">
        <w:t>развитие и совершенствование навыков  сотворчества и сотрудничества с детьми и взрослыми.</w:t>
      </w:r>
    </w:p>
    <w:p w:rsidR="00523F1A" w:rsidRPr="007D0AEB" w:rsidRDefault="00523F1A" w:rsidP="00A928F6">
      <w:pPr>
        <w:widowControl/>
        <w:numPr>
          <w:ilvl w:val="0"/>
          <w:numId w:val="73"/>
        </w:numPr>
        <w:suppressAutoHyphens w:val="0"/>
        <w:ind w:left="709" w:hanging="425"/>
        <w:contextualSpacing/>
        <w:jc w:val="both"/>
      </w:pPr>
      <w:r w:rsidRPr="007D0AEB">
        <w:lastRenderedPageBreak/>
        <w:t>Развитие ценностно-смысловой сферы личности на основе принципов нравственности и гуманизма:</w:t>
      </w:r>
    </w:p>
    <w:p w:rsidR="00523F1A" w:rsidRPr="007D0AEB" w:rsidRDefault="00523F1A" w:rsidP="00A928F6">
      <w:pPr>
        <w:widowControl/>
        <w:numPr>
          <w:ilvl w:val="0"/>
          <w:numId w:val="76"/>
        </w:numPr>
        <w:suppressAutoHyphens w:val="0"/>
        <w:contextualSpacing/>
        <w:jc w:val="both"/>
      </w:pPr>
      <w:r w:rsidRPr="007D0AEB">
        <w:t>принятие и уважение ценностей семьи и общества, школы и коллектива и стремление следовать им;</w:t>
      </w:r>
    </w:p>
    <w:p w:rsidR="00523F1A" w:rsidRPr="007D0AEB" w:rsidRDefault="00523F1A" w:rsidP="00A928F6">
      <w:pPr>
        <w:widowControl/>
        <w:numPr>
          <w:ilvl w:val="0"/>
          <w:numId w:val="76"/>
        </w:numPr>
        <w:suppressAutoHyphens w:val="0"/>
        <w:contextualSpacing/>
        <w:jc w:val="both"/>
      </w:pPr>
      <w:r w:rsidRPr="007D0AEB">
        <w:t>осознанное принятие  нравственных ценностей как регуляторов морального поведения;</w:t>
      </w:r>
    </w:p>
    <w:p w:rsidR="00523F1A" w:rsidRPr="007D0AEB" w:rsidRDefault="00523F1A" w:rsidP="00A928F6">
      <w:pPr>
        <w:widowControl/>
        <w:numPr>
          <w:ilvl w:val="0"/>
          <w:numId w:val="76"/>
        </w:numPr>
        <w:suppressAutoHyphens w:val="0"/>
        <w:contextualSpacing/>
        <w:jc w:val="both"/>
      </w:pPr>
      <w:r w:rsidRPr="007D0AEB">
        <w:t>развитие  эстетических чувств на основе знакомства с мировой и отечественной художественной культурой,</w:t>
      </w:r>
    </w:p>
    <w:p w:rsidR="00523F1A" w:rsidRPr="007D0AEB" w:rsidRDefault="00523F1A" w:rsidP="00A928F6">
      <w:pPr>
        <w:widowControl/>
        <w:numPr>
          <w:ilvl w:val="0"/>
          <w:numId w:val="76"/>
        </w:numPr>
        <w:suppressAutoHyphens w:val="0"/>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523F1A" w:rsidRPr="007D0AEB" w:rsidRDefault="00523F1A" w:rsidP="00A928F6">
      <w:pPr>
        <w:widowControl/>
        <w:numPr>
          <w:ilvl w:val="0"/>
          <w:numId w:val="76"/>
        </w:numPr>
        <w:suppressAutoHyphens w:val="0"/>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523F1A" w:rsidRPr="007D0AEB" w:rsidRDefault="00523F1A" w:rsidP="00A928F6">
      <w:pPr>
        <w:widowControl/>
        <w:numPr>
          <w:ilvl w:val="0"/>
          <w:numId w:val="73"/>
        </w:numPr>
        <w:suppressAutoHyphens w:val="0"/>
        <w:ind w:left="709" w:hanging="425"/>
        <w:contextualSpacing/>
        <w:jc w:val="both"/>
      </w:pPr>
      <w:r w:rsidRPr="007D0AEB">
        <w:t>Развитие навыков самовоспитания и самообразования на основе</w:t>
      </w:r>
    </w:p>
    <w:p w:rsidR="00523F1A" w:rsidRPr="007D0AEB" w:rsidRDefault="00523F1A" w:rsidP="00A928F6">
      <w:pPr>
        <w:widowControl/>
        <w:numPr>
          <w:ilvl w:val="0"/>
          <w:numId w:val="77"/>
        </w:numPr>
        <w:suppressAutoHyphens w:val="0"/>
        <w:contextualSpacing/>
        <w:jc w:val="both"/>
      </w:pPr>
      <w:r w:rsidRPr="007D0AEB">
        <w:t>развития широких познавательных интересов, творческой инициативы и любознательности, мотивации к обучению;</w:t>
      </w:r>
    </w:p>
    <w:p w:rsidR="00523F1A" w:rsidRPr="007D0AEB" w:rsidRDefault="00523F1A" w:rsidP="00A928F6">
      <w:pPr>
        <w:widowControl/>
        <w:numPr>
          <w:ilvl w:val="0"/>
          <w:numId w:val="77"/>
        </w:numPr>
        <w:suppressAutoHyphens w:val="0"/>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523F1A" w:rsidRPr="007D0AEB" w:rsidRDefault="00523F1A" w:rsidP="00A928F6">
      <w:pPr>
        <w:widowControl/>
        <w:numPr>
          <w:ilvl w:val="0"/>
          <w:numId w:val="77"/>
        </w:numPr>
        <w:suppressAutoHyphens w:val="0"/>
        <w:contextualSpacing/>
        <w:jc w:val="both"/>
      </w:pPr>
      <w:r w:rsidRPr="007D0AEB">
        <w:t>умения самостоятельно определять задачи своего обучения, планировать свою познавательную деятельность;</w:t>
      </w:r>
    </w:p>
    <w:p w:rsidR="00523F1A" w:rsidRPr="007D0AEB" w:rsidRDefault="00523F1A" w:rsidP="00A928F6">
      <w:pPr>
        <w:widowControl/>
        <w:numPr>
          <w:ilvl w:val="0"/>
          <w:numId w:val="77"/>
        </w:numPr>
        <w:suppressAutoHyphens w:val="0"/>
        <w:contextualSpacing/>
        <w:jc w:val="both"/>
      </w:pPr>
      <w:r w:rsidRPr="007D0AEB">
        <w:t>умения построения индивидуального образовательного маршрута</w:t>
      </w:r>
    </w:p>
    <w:p w:rsidR="00523F1A" w:rsidRPr="007D0AEB" w:rsidRDefault="00523F1A" w:rsidP="00A928F6">
      <w:pPr>
        <w:widowControl/>
        <w:numPr>
          <w:ilvl w:val="0"/>
          <w:numId w:val="77"/>
        </w:numPr>
        <w:suppressAutoHyphens w:val="0"/>
        <w:contextualSpacing/>
        <w:jc w:val="both"/>
      </w:pPr>
      <w:r w:rsidRPr="007D0AEB">
        <w:t>подготовка к осознанному выбору дальнейшего образования и профессиональной деятельности;</w:t>
      </w:r>
    </w:p>
    <w:p w:rsidR="00523F1A" w:rsidRPr="007D0AEB" w:rsidRDefault="00523F1A" w:rsidP="00A928F6">
      <w:pPr>
        <w:widowControl/>
        <w:numPr>
          <w:ilvl w:val="0"/>
          <w:numId w:val="77"/>
        </w:numPr>
        <w:suppressAutoHyphens w:val="0"/>
        <w:contextualSpacing/>
        <w:jc w:val="both"/>
      </w:pPr>
      <w:r w:rsidRPr="007D0AEB">
        <w:t>владения основами самоконтроля, самооценки.</w:t>
      </w:r>
    </w:p>
    <w:p w:rsidR="00523F1A" w:rsidRPr="007D0AEB" w:rsidRDefault="00523F1A" w:rsidP="00A928F6">
      <w:pPr>
        <w:widowControl/>
        <w:numPr>
          <w:ilvl w:val="0"/>
          <w:numId w:val="77"/>
        </w:numPr>
        <w:suppressAutoHyphens w:val="0"/>
        <w:contextualSpacing/>
        <w:jc w:val="both"/>
      </w:pPr>
      <w:r w:rsidRPr="007D0AEB">
        <w:t>создания установки на самоусовершенствование и самовоспитание.</w:t>
      </w:r>
    </w:p>
    <w:p w:rsidR="00523F1A" w:rsidRPr="007D0AEB" w:rsidRDefault="00523F1A" w:rsidP="00A928F6">
      <w:pPr>
        <w:widowControl/>
        <w:numPr>
          <w:ilvl w:val="0"/>
          <w:numId w:val="73"/>
        </w:numPr>
        <w:suppressAutoHyphens w:val="0"/>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523F1A" w:rsidRPr="007D0AEB" w:rsidRDefault="00523F1A" w:rsidP="00A928F6">
      <w:pPr>
        <w:widowControl/>
        <w:numPr>
          <w:ilvl w:val="0"/>
          <w:numId w:val="78"/>
        </w:numPr>
        <w:suppressAutoHyphens w:val="0"/>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523F1A" w:rsidRPr="007D0AEB" w:rsidRDefault="00523F1A" w:rsidP="00A928F6">
      <w:pPr>
        <w:widowControl/>
        <w:numPr>
          <w:ilvl w:val="0"/>
          <w:numId w:val="78"/>
        </w:numPr>
        <w:suppressAutoHyphens w:val="0"/>
        <w:contextualSpacing/>
        <w:jc w:val="both"/>
      </w:pPr>
      <w:r w:rsidRPr="007D0AEB">
        <w:t>готовности к самостоятельным поступкам и действиям и ответственности за их результаты;</w:t>
      </w:r>
    </w:p>
    <w:p w:rsidR="00523F1A" w:rsidRPr="007D0AEB" w:rsidRDefault="00523F1A" w:rsidP="00A928F6">
      <w:pPr>
        <w:widowControl/>
        <w:numPr>
          <w:ilvl w:val="0"/>
          <w:numId w:val="78"/>
        </w:numPr>
        <w:suppressAutoHyphens w:val="0"/>
        <w:contextualSpacing/>
        <w:jc w:val="both"/>
      </w:pPr>
      <w:r w:rsidRPr="007D0AEB">
        <w:t>целеустремлённости, жизненного оптимизма;</w:t>
      </w:r>
    </w:p>
    <w:p w:rsidR="00523F1A" w:rsidRPr="007D0AEB" w:rsidRDefault="00523F1A" w:rsidP="00A928F6">
      <w:pPr>
        <w:widowControl/>
        <w:numPr>
          <w:ilvl w:val="0"/>
          <w:numId w:val="78"/>
        </w:numPr>
        <w:suppressAutoHyphens w:val="0"/>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523F1A" w:rsidRPr="007D0AEB" w:rsidRDefault="00523F1A" w:rsidP="00A928F6">
      <w:pPr>
        <w:widowControl/>
        <w:numPr>
          <w:ilvl w:val="0"/>
          <w:numId w:val="78"/>
        </w:numPr>
        <w:suppressAutoHyphens w:val="0"/>
        <w:contextualSpacing/>
        <w:jc w:val="both"/>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523F1A" w:rsidRPr="007D0AEB" w:rsidRDefault="00523F1A" w:rsidP="00A928F6">
      <w:pPr>
        <w:widowControl/>
        <w:numPr>
          <w:ilvl w:val="0"/>
          <w:numId w:val="78"/>
        </w:numPr>
        <w:suppressAutoHyphens w:val="0"/>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523F1A" w:rsidRPr="007D0AEB" w:rsidRDefault="00523F1A" w:rsidP="00A928F6">
      <w:pPr>
        <w:contextualSpacing/>
        <w:jc w:val="both"/>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Характеристика универсальных учебных действий</w:t>
      </w:r>
    </w:p>
    <w:p w:rsidR="00523F1A" w:rsidRPr="007D0AEB" w:rsidRDefault="00CC476D" w:rsidP="00A928F6">
      <w:pPr>
        <w:ind w:firstLine="709"/>
        <w:contextualSpacing/>
        <w:jc w:val="both"/>
      </w:pPr>
      <w:r>
        <w:pict>
          <v:roundrect id="Скругленный прямоугольник 20" o:spid="_x0000_s1040" style="position:absolute;left:0;text-align:left;margin-left:91.2pt;margin-top:5.8pt;width:276pt;height:32.25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564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5A2A4B" w:rsidRDefault="005A2A4B" w:rsidP="00523F1A">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523F1A" w:rsidRPr="007D0AEB" w:rsidRDefault="00523F1A" w:rsidP="00A928F6">
      <w:pPr>
        <w:ind w:firstLine="709"/>
        <w:contextualSpacing/>
        <w:jc w:val="both"/>
      </w:pPr>
    </w:p>
    <w:p w:rsidR="00523F1A" w:rsidRPr="007D0AEB" w:rsidRDefault="00523F1A" w:rsidP="00A928F6">
      <w:pPr>
        <w:ind w:firstLine="709"/>
        <w:contextualSpacing/>
        <w:jc w:val="both"/>
      </w:pPr>
    </w:p>
    <w:p w:rsidR="00523F1A" w:rsidRPr="007D0AEB" w:rsidRDefault="00523F1A" w:rsidP="00A928F6">
      <w:pPr>
        <w:ind w:firstLine="709"/>
        <w:contextualSpacing/>
        <w:jc w:val="both"/>
      </w:pPr>
    </w:p>
    <w:p w:rsidR="00523F1A" w:rsidRPr="007D0AEB" w:rsidRDefault="00523F1A" w:rsidP="00A928F6">
      <w:pPr>
        <w:ind w:firstLine="709"/>
        <w:contextualSpacing/>
        <w:jc w:val="both"/>
      </w:pPr>
    </w:p>
    <w:p w:rsidR="00523F1A" w:rsidRPr="007D0AEB" w:rsidRDefault="00523F1A" w:rsidP="00A928F6">
      <w:pPr>
        <w:ind w:firstLine="709"/>
        <w:contextualSpacing/>
        <w:jc w:val="both"/>
      </w:pPr>
    </w:p>
    <w:p w:rsidR="00523F1A" w:rsidRDefault="00523F1A" w:rsidP="00A928F6">
      <w:pPr>
        <w:ind w:firstLine="709"/>
        <w:contextualSpacing/>
        <w:jc w:val="both"/>
        <w:rPr>
          <w:b/>
        </w:rPr>
      </w:pPr>
    </w:p>
    <w:p w:rsidR="00523F1A" w:rsidRPr="007D0AEB" w:rsidRDefault="00523F1A" w:rsidP="00A928F6">
      <w:pPr>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w:t>
      </w:r>
      <w:r w:rsidRPr="007D0AEB">
        <w:lastRenderedPageBreak/>
        <w:t>людей, самого себя и своего будущего.</w:t>
      </w:r>
    </w:p>
    <w:p w:rsidR="00523F1A" w:rsidRPr="007D0AEB" w:rsidRDefault="00523F1A" w:rsidP="00A928F6">
      <w:pPr>
        <w:ind w:left="360" w:firstLine="348"/>
        <w:contextualSpacing/>
        <w:jc w:val="both"/>
      </w:pPr>
      <w:r w:rsidRPr="007D0AEB">
        <w:t>В сфере личностных действий формируются:</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сопричастность к судьбе Отечества;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w:t>
      </w:r>
      <w:r>
        <w:rPr>
          <w:rFonts w:ascii="Times New Roman" w:hAnsi="Times New Roman" w:cs="Times New Roman"/>
        </w:rPr>
        <w:t xml:space="preserve"> </w:t>
      </w:r>
      <w:r w:rsidRPr="007D0AEB">
        <w:rPr>
          <w:rFonts w:ascii="Times New Roman" w:hAnsi="Times New Roman" w:cs="Times New Roman"/>
        </w:rPr>
        <w:t>безопасного и экологически целесообразного образа жизни;</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523F1A" w:rsidRPr="007D0AEB" w:rsidRDefault="00523F1A" w:rsidP="00A928F6">
      <w:pPr>
        <w:ind w:firstLine="709"/>
        <w:contextualSpacing/>
        <w:jc w:val="both"/>
      </w:pPr>
      <w:r w:rsidRPr="007D0AEB">
        <w:t>К регулятивным действиям относятся:</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23F1A" w:rsidRPr="007D0AEB" w:rsidRDefault="00523F1A" w:rsidP="00A928F6">
      <w:pPr>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523F1A" w:rsidRPr="007D0AEB" w:rsidRDefault="00523F1A" w:rsidP="00A928F6">
      <w:pPr>
        <w:tabs>
          <w:tab w:val="left" w:pos="9180"/>
        </w:tabs>
        <w:autoSpaceDE w:val="0"/>
        <w:autoSpaceDN w:val="0"/>
        <w:adjustRightInd w:val="0"/>
        <w:contextualSpacing/>
        <w:jc w:val="both"/>
        <w:rPr>
          <w:bCs/>
        </w:rPr>
      </w:pPr>
      <w:r w:rsidRPr="007D0AEB">
        <w:rPr>
          <w:bCs/>
          <w:i/>
          <w:iCs/>
        </w:rPr>
        <w:t>Общеучебные познавательные универсальные действия</w:t>
      </w:r>
      <w:r w:rsidRPr="007D0AEB">
        <w:rPr>
          <w:bCs/>
        </w:rPr>
        <w:t>:</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lastRenderedPageBreak/>
        <w:t>самостоятельное выделение и формулирование познавательной цели;</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выбор наиболее эффективных способов решения задач в</w:t>
      </w:r>
    </w:p>
    <w:p w:rsidR="00523F1A" w:rsidRPr="007D0AEB" w:rsidRDefault="00523F1A" w:rsidP="00A928F6">
      <w:pPr>
        <w:pStyle w:val="Default0"/>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постановка и формулирование проблемы;</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523F1A" w:rsidRPr="007D0AEB" w:rsidRDefault="00523F1A" w:rsidP="00A928F6">
      <w:pPr>
        <w:tabs>
          <w:tab w:val="left" w:pos="9180"/>
        </w:tabs>
        <w:autoSpaceDE w:val="0"/>
        <w:autoSpaceDN w:val="0"/>
        <w:adjustRightInd w:val="0"/>
        <w:contextualSpacing/>
        <w:jc w:val="both"/>
        <w:rPr>
          <w:bCs/>
        </w:rPr>
      </w:pPr>
      <w:r w:rsidRPr="007D0AEB">
        <w:rPr>
          <w:bCs/>
          <w:i/>
          <w:iCs/>
        </w:rPr>
        <w:t>Знаково-символические познавательные универсальные действия</w:t>
      </w:r>
      <w:r w:rsidRPr="007D0AEB">
        <w:rPr>
          <w:bCs/>
        </w:rPr>
        <w:t>:</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523F1A" w:rsidRPr="007D0AEB" w:rsidRDefault="00523F1A" w:rsidP="00A928F6">
      <w:pPr>
        <w:tabs>
          <w:tab w:val="left" w:pos="9180"/>
        </w:tabs>
        <w:autoSpaceDE w:val="0"/>
        <w:autoSpaceDN w:val="0"/>
        <w:adjustRightInd w:val="0"/>
        <w:contextualSpacing/>
        <w:jc w:val="both"/>
        <w:rPr>
          <w:bCs/>
        </w:rPr>
      </w:pPr>
      <w:r w:rsidRPr="007D0AEB">
        <w:rPr>
          <w:bCs/>
          <w:i/>
          <w:iCs/>
        </w:rPr>
        <w:t>Логические познавательные универсальные действия</w:t>
      </w:r>
      <w:r w:rsidRPr="007D0AEB">
        <w:rPr>
          <w:bCs/>
        </w:rPr>
        <w:t>:</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523F1A" w:rsidRPr="007D0AEB" w:rsidRDefault="00523F1A" w:rsidP="00A928F6">
      <w:pPr>
        <w:tabs>
          <w:tab w:val="left" w:pos="9180"/>
        </w:tabs>
        <w:autoSpaceDE w:val="0"/>
        <w:autoSpaceDN w:val="0"/>
        <w:adjustRightInd w:val="0"/>
        <w:contextualSpacing/>
        <w:jc w:val="both"/>
        <w:rPr>
          <w:bCs/>
        </w:rPr>
      </w:pPr>
      <w:r w:rsidRPr="007D0AEB">
        <w:rPr>
          <w:bCs/>
          <w:i/>
          <w:iCs/>
        </w:rPr>
        <w:t>Постановка и решение проблемы</w:t>
      </w:r>
      <w:r w:rsidRPr="007D0AEB">
        <w:rPr>
          <w:bCs/>
        </w:rPr>
        <w:t>:</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523F1A" w:rsidRPr="007D0AEB" w:rsidRDefault="00523F1A" w:rsidP="00A928F6">
      <w:pPr>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523F1A" w:rsidRPr="007D0AEB" w:rsidRDefault="00523F1A" w:rsidP="00A928F6">
      <w:pPr>
        <w:contextualSpacing/>
        <w:jc w:val="both"/>
      </w:pPr>
      <w:r w:rsidRPr="007D0AEB">
        <w:t>В сфере коммуникативных УУД ученики смогут:</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lastRenderedPageBreak/>
        <w:t xml:space="preserve">формулировать собственное мнение и позицию в устной и письменной форме; </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523F1A" w:rsidRPr="007D0AEB" w:rsidRDefault="00523F1A" w:rsidP="00A928F6">
      <w:pPr>
        <w:pStyle w:val="Default0"/>
        <w:contextualSpacing/>
        <w:jc w:val="both"/>
        <w:rPr>
          <w:rFonts w:ascii="Times New Roman" w:hAnsi="Times New Roman" w:cs="Times New Roman"/>
          <w:color w:val="auto"/>
        </w:rPr>
      </w:pPr>
      <w:r w:rsidRPr="007D0AEB">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523F1A" w:rsidRPr="007D0AEB" w:rsidRDefault="00523F1A" w:rsidP="00A928F6">
      <w:pPr>
        <w:pStyle w:val="Default0"/>
        <w:ind w:left="720"/>
        <w:contextualSpacing/>
        <w:jc w:val="both"/>
        <w:rPr>
          <w:rFonts w:ascii="Times New Roman" w:hAnsi="Times New Roman" w:cs="Times New Roman"/>
          <w:color w:val="auto"/>
        </w:rPr>
      </w:pPr>
    </w:p>
    <w:p w:rsidR="00523F1A" w:rsidRPr="007D0AEB" w:rsidRDefault="00523F1A" w:rsidP="00A928F6">
      <w:pPr>
        <w:pStyle w:val="ab"/>
        <w:contextualSpacing/>
        <w:jc w:val="both"/>
        <w:rPr>
          <w:rStyle w:val="afffc"/>
          <w:i w:val="0"/>
          <w:color w:val="auto"/>
        </w:rPr>
      </w:pPr>
      <w:r w:rsidRPr="007D0AEB">
        <w:rPr>
          <w:rStyle w:val="afffc"/>
          <w:rFonts w:ascii="Times New Roman" w:hAnsi="Times New Roman"/>
          <w:i w:val="0"/>
          <w:color w:val="auto"/>
        </w:rPr>
        <w:t>Формирование универсальных учебных действий через учебные предметы</w:t>
      </w:r>
    </w:p>
    <w:p w:rsidR="00523F1A" w:rsidRPr="007D0AEB" w:rsidRDefault="00523F1A" w:rsidP="00A928F6">
      <w:pPr>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2688"/>
        <w:gridCol w:w="3682"/>
        <w:gridCol w:w="3201"/>
      </w:tblGrid>
      <w:tr w:rsidR="00523F1A" w:rsidRPr="007D0AEB" w:rsidTr="00523F1A">
        <w:tc>
          <w:tcPr>
            <w:tcW w:w="2688" w:type="dxa"/>
            <w:tcBorders>
              <w:top w:val="single" w:sz="8" w:space="0" w:color="C0504D"/>
              <w:left w:val="single" w:sz="8" w:space="0" w:color="C0504D"/>
              <w:bottom w:val="single" w:sz="18" w:space="0" w:color="C0504D"/>
              <w:right w:val="single" w:sz="8" w:space="0" w:color="C0504D"/>
            </w:tcBorders>
          </w:tcPr>
          <w:p w:rsidR="00523F1A" w:rsidRPr="007D0AEB" w:rsidRDefault="00523F1A" w:rsidP="00A928F6">
            <w:pPr>
              <w:contextualSpacing/>
              <w:jc w:val="both"/>
              <w:rPr>
                <w:b/>
                <w:bCs/>
              </w:rPr>
            </w:pPr>
            <w:r w:rsidRPr="007D0AEB">
              <w:rPr>
                <w:b/>
                <w:bCs/>
              </w:rPr>
              <w:t>Учебный предмет</w:t>
            </w:r>
          </w:p>
          <w:p w:rsidR="00523F1A" w:rsidRPr="007D0AEB" w:rsidRDefault="00523F1A" w:rsidP="00A928F6">
            <w:pPr>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523F1A" w:rsidRPr="007D0AEB" w:rsidRDefault="00523F1A" w:rsidP="00A928F6">
            <w:pPr>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523F1A" w:rsidRPr="007D0AEB" w:rsidRDefault="00523F1A" w:rsidP="00A928F6">
            <w:pPr>
              <w:contextualSpacing/>
              <w:jc w:val="both"/>
              <w:rPr>
                <w:b/>
                <w:bCs/>
              </w:rPr>
            </w:pPr>
            <w:r w:rsidRPr="007D0AEB">
              <w:rPr>
                <w:b/>
                <w:bCs/>
              </w:rPr>
              <w:t>Формы организации деятельности</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widowControl/>
              <w:numPr>
                <w:ilvl w:val="0"/>
                <w:numId w:val="79"/>
              </w:numPr>
              <w:suppressAutoHyphens w:val="0"/>
              <w:ind w:left="317" w:hanging="317"/>
              <w:contextualSpacing/>
              <w:jc w:val="both"/>
            </w:pPr>
            <w:r w:rsidRPr="007D0AEB">
              <w:t>Прослеживание «судьбы героя»</w:t>
            </w:r>
          </w:p>
          <w:p w:rsidR="00523F1A" w:rsidRPr="007D0AEB" w:rsidRDefault="00523F1A" w:rsidP="00A928F6">
            <w:pPr>
              <w:widowControl/>
              <w:numPr>
                <w:ilvl w:val="0"/>
                <w:numId w:val="79"/>
              </w:numPr>
              <w:suppressAutoHyphens w:val="0"/>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523F1A" w:rsidRPr="007D0AEB" w:rsidRDefault="00523F1A" w:rsidP="00A928F6">
            <w:pPr>
              <w:widowControl/>
              <w:numPr>
                <w:ilvl w:val="0"/>
                <w:numId w:val="79"/>
              </w:numPr>
              <w:suppressAutoHyphens w:val="0"/>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523F1A" w:rsidRPr="007D0AEB" w:rsidRDefault="00523F1A" w:rsidP="00A928F6">
            <w:pPr>
              <w:widowControl/>
              <w:numPr>
                <w:ilvl w:val="0"/>
                <w:numId w:val="79"/>
              </w:numPr>
              <w:suppressAutoHyphens w:val="0"/>
              <w:ind w:left="317" w:hanging="317"/>
              <w:contextualSpacing/>
              <w:jc w:val="both"/>
            </w:pPr>
            <w:r w:rsidRPr="007D0AEB">
              <w:t>Представление о изобразительно-выразительных фозможностях русского языка</w:t>
            </w:r>
          </w:p>
          <w:p w:rsidR="00523F1A" w:rsidRPr="007D0AEB" w:rsidRDefault="00523F1A" w:rsidP="00A928F6">
            <w:pPr>
              <w:widowControl/>
              <w:numPr>
                <w:ilvl w:val="0"/>
                <w:numId w:val="79"/>
              </w:numPr>
              <w:suppressAutoHyphens w:val="0"/>
              <w:ind w:left="317" w:hanging="317"/>
              <w:contextualSpacing/>
              <w:jc w:val="both"/>
            </w:pPr>
            <w:r w:rsidRPr="007D0AEB">
              <w:t>Ориентация в системе личностных смыслов</w:t>
            </w:r>
          </w:p>
          <w:p w:rsidR="00523F1A" w:rsidRPr="007D0AEB" w:rsidRDefault="00523F1A" w:rsidP="00A928F6">
            <w:pPr>
              <w:widowControl/>
              <w:numPr>
                <w:ilvl w:val="0"/>
                <w:numId w:val="79"/>
              </w:numPr>
              <w:suppressAutoHyphens w:val="0"/>
              <w:ind w:left="317" w:hanging="317"/>
              <w:contextualSpacing/>
              <w:jc w:val="both"/>
            </w:pPr>
            <w:r w:rsidRPr="007D0AEB">
              <w:t>Эмоционально-действенная идентификация</w:t>
            </w:r>
          </w:p>
          <w:p w:rsidR="00523F1A" w:rsidRPr="007D0AEB" w:rsidRDefault="00523F1A" w:rsidP="00A928F6">
            <w:pPr>
              <w:widowControl/>
              <w:numPr>
                <w:ilvl w:val="0"/>
                <w:numId w:val="79"/>
              </w:numPr>
              <w:suppressAutoHyphens w:val="0"/>
              <w:ind w:left="317" w:hanging="317"/>
              <w:contextualSpacing/>
              <w:jc w:val="both"/>
            </w:pPr>
            <w:r w:rsidRPr="007D0AEB">
              <w:t>Эмоциональная сопричастность действиям героя</w:t>
            </w:r>
          </w:p>
          <w:p w:rsidR="00523F1A" w:rsidRPr="007D0AEB" w:rsidRDefault="00523F1A" w:rsidP="00A928F6">
            <w:pPr>
              <w:widowControl/>
              <w:numPr>
                <w:ilvl w:val="0"/>
                <w:numId w:val="79"/>
              </w:numPr>
              <w:suppressAutoHyphens w:val="0"/>
              <w:ind w:left="317" w:hanging="317"/>
              <w:contextualSpacing/>
              <w:jc w:val="both"/>
            </w:pPr>
            <w:r w:rsidRPr="007D0AEB">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523F1A" w:rsidRPr="007D0AEB" w:rsidRDefault="00523F1A" w:rsidP="00A928F6">
            <w:pPr>
              <w:widowControl/>
              <w:numPr>
                <w:ilvl w:val="0"/>
                <w:numId w:val="79"/>
              </w:numPr>
              <w:suppressAutoHyphens w:val="0"/>
              <w:ind w:left="317" w:hanging="317"/>
              <w:contextualSpacing/>
              <w:jc w:val="both"/>
            </w:pPr>
            <w:r w:rsidRPr="007D0AEB">
              <w:t>Культура чтения</w:t>
            </w:r>
          </w:p>
          <w:p w:rsidR="00523F1A" w:rsidRPr="007D0AEB" w:rsidRDefault="00523F1A" w:rsidP="00A928F6">
            <w:pPr>
              <w:widowControl/>
              <w:numPr>
                <w:ilvl w:val="0"/>
                <w:numId w:val="79"/>
              </w:numPr>
              <w:suppressAutoHyphens w:val="0"/>
              <w:ind w:left="317" w:hanging="317"/>
              <w:contextualSpacing/>
              <w:jc w:val="both"/>
            </w:pPr>
            <w:r w:rsidRPr="007D0AEB">
              <w:t xml:space="preserve">Способность выражать свое отношения к проблемам, представленным в тексте в развернутых аргументированных устных и </w:t>
            </w:r>
            <w:r w:rsidRPr="007D0AEB">
              <w:lastRenderedPageBreak/>
              <w:t>письменных высканиях</w:t>
            </w:r>
          </w:p>
          <w:p w:rsidR="00523F1A" w:rsidRPr="007D0AEB" w:rsidRDefault="00523F1A" w:rsidP="00A928F6">
            <w:pPr>
              <w:widowControl/>
              <w:numPr>
                <w:ilvl w:val="0"/>
                <w:numId w:val="79"/>
              </w:numPr>
              <w:suppressAutoHyphens w:val="0"/>
              <w:ind w:left="317" w:hanging="317"/>
              <w:contextualSpacing/>
              <w:jc w:val="both"/>
            </w:pPr>
            <w:r w:rsidRPr="007D0AEB">
              <w:t>Повышение речевой культуры</w:t>
            </w:r>
          </w:p>
          <w:p w:rsidR="00523F1A" w:rsidRPr="007D0AEB" w:rsidRDefault="00523F1A" w:rsidP="00A928F6">
            <w:pPr>
              <w:widowControl/>
              <w:numPr>
                <w:ilvl w:val="0"/>
                <w:numId w:val="79"/>
              </w:numPr>
              <w:suppressAutoHyphens w:val="0"/>
              <w:ind w:left="317" w:hanging="317"/>
              <w:contextualSpacing/>
              <w:jc w:val="both"/>
            </w:pPr>
            <w:r w:rsidRPr="007D0AEB">
              <w:t>Работа с понятийным материалом</w:t>
            </w:r>
          </w:p>
          <w:p w:rsidR="00523F1A" w:rsidRPr="007D0AEB" w:rsidRDefault="00523F1A" w:rsidP="00A928F6">
            <w:pPr>
              <w:widowControl/>
              <w:numPr>
                <w:ilvl w:val="0"/>
                <w:numId w:val="79"/>
              </w:numPr>
              <w:suppressAutoHyphens w:val="0"/>
              <w:ind w:left="317" w:hanging="317"/>
              <w:contextualSpacing/>
              <w:jc w:val="both"/>
            </w:pPr>
            <w:r w:rsidRPr="007D0AEB">
              <w:t>Поиск и определение особенностей литературных жанров</w:t>
            </w:r>
          </w:p>
          <w:p w:rsidR="00523F1A" w:rsidRPr="007D0AEB" w:rsidRDefault="00523F1A" w:rsidP="00A928F6">
            <w:pPr>
              <w:widowControl/>
              <w:numPr>
                <w:ilvl w:val="0"/>
                <w:numId w:val="79"/>
              </w:numPr>
              <w:suppressAutoHyphens w:val="0"/>
              <w:ind w:left="317" w:hanging="317"/>
              <w:contextualSpacing/>
              <w:jc w:val="both"/>
            </w:pPr>
            <w:r w:rsidRPr="007D0AEB">
              <w:t>Простой , сложный, цитатный план текста</w:t>
            </w:r>
          </w:p>
          <w:p w:rsidR="00523F1A" w:rsidRPr="007D0AEB" w:rsidRDefault="00523F1A" w:rsidP="00A928F6">
            <w:pPr>
              <w:widowControl/>
              <w:numPr>
                <w:ilvl w:val="0"/>
                <w:numId w:val="79"/>
              </w:numPr>
              <w:suppressAutoHyphens w:val="0"/>
              <w:ind w:left="317" w:hanging="317"/>
              <w:contextualSpacing/>
              <w:jc w:val="both"/>
            </w:pPr>
            <w:r w:rsidRPr="007D0AEB">
              <w:t>Представление о системе стилей языка художественной литературы</w:t>
            </w:r>
          </w:p>
          <w:p w:rsidR="00523F1A" w:rsidRPr="007D0AEB" w:rsidRDefault="00523F1A" w:rsidP="00A928F6">
            <w:pPr>
              <w:widowControl/>
              <w:numPr>
                <w:ilvl w:val="0"/>
                <w:numId w:val="79"/>
              </w:numPr>
              <w:suppressAutoHyphens w:val="0"/>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523F1A" w:rsidRPr="007D0AEB" w:rsidRDefault="00523F1A" w:rsidP="00A928F6">
            <w:pPr>
              <w:widowControl/>
              <w:numPr>
                <w:ilvl w:val="0"/>
                <w:numId w:val="80"/>
              </w:numPr>
              <w:suppressAutoHyphens w:val="0"/>
              <w:ind w:left="424" w:hanging="369"/>
              <w:contextualSpacing/>
              <w:jc w:val="both"/>
            </w:pPr>
            <w:r w:rsidRPr="007D0AEB">
              <w:lastRenderedPageBreak/>
              <w:t>Диалог</w:t>
            </w:r>
          </w:p>
          <w:p w:rsidR="00523F1A" w:rsidRPr="007D0AEB" w:rsidRDefault="00523F1A" w:rsidP="00A928F6">
            <w:pPr>
              <w:widowControl/>
              <w:numPr>
                <w:ilvl w:val="0"/>
                <w:numId w:val="80"/>
              </w:numPr>
              <w:suppressAutoHyphens w:val="0"/>
              <w:ind w:left="424" w:hanging="369"/>
              <w:contextualSpacing/>
              <w:jc w:val="both"/>
            </w:pPr>
            <w:r w:rsidRPr="007D0AEB">
              <w:t>Дискуссия</w:t>
            </w:r>
          </w:p>
          <w:p w:rsidR="00523F1A" w:rsidRPr="007D0AEB" w:rsidRDefault="00523F1A" w:rsidP="00A928F6">
            <w:pPr>
              <w:widowControl/>
              <w:numPr>
                <w:ilvl w:val="0"/>
                <w:numId w:val="80"/>
              </w:numPr>
              <w:suppressAutoHyphens w:val="0"/>
              <w:ind w:left="424" w:hanging="369"/>
              <w:contextualSpacing/>
              <w:jc w:val="both"/>
            </w:pPr>
            <w:r w:rsidRPr="007D0AEB">
              <w:t>Круглый стол</w:t>
            </w:r>
          </w:p>
          <w:p w:rsidR="00523F1A" w:rsidRPr="007D0AEB" w:rsidRDefault="00523F1A" w:rsidP="00A928F6">
            <w:pPr>
              <w:widowControl/>
              <w:numPr>
                <w:ilvl w:val="0"/>
                <w:numId w:val="80"/>
              </w:numPr>
              <w:suppressAutoHyphens w:val="0"/>
              <w:ind w:left="424" w:hanging="369"/>
              <w:contextualSpacing/>
              <w:jc w:val="both"/>
            </w:pPr>
            <w:r w:rsidRPr="007D0AEB">
              <w:t>Олимпиада</w:t>
            </w:r>
          </w:p>
          <w:p w:rsidR="00523F1A" w:rsidRPr="007D0AEB" w:rsidRDefault="00523F1A" w:rsidP="00A928F6">
            <w:pPr>
              <w:widowControl/>
              <w:numPr>
                <w:ilvl w:val="0"/>
                <w:numId w:val="80"/>
              </w:numPr>
              <w:suppressAutoHyphens w:val="0"/>
              <w:ind w:left="424" w:hanging="369"/>
              <w:contextualSpacing/>
              <w:jc w:val="both"/>
            </w:pPr>
            <w:r w:rsidRPr="007D0AEB">
              <w:t>Проекты</w:t>
            </w:r>
          </w:p>
          <w:p w:rsidR="00523F1A" w:rsidRPr="007D0AEB" w:rsidRDefault="00523F1A" w:rsidP="00A928F6">
            <w:pPr>
              <w:widowControl/>
              <w:numPr>
                <w:ilvl w:val="0"/>
                <w:numId w:val="80"/>
              </w:numPr>
              <w:suppressAutoHyphens w:val="0"/>
              <w:ind w:left="424" w:hanging="369"/>
              <w:contextualSpacing/>
              <w:jc w:val="both"/>
            </w:pPr>
            <w:r w:rsidRPr="007D0AEB">
              <w:t>Мастерские</w:t>
            </w:r>
          </w:p>
          <w:p w:rsidR="00523F1A" w:rsidRPr="007D0AEB" w:rsidRDefault="00523F1A" w:rsidP="00A928F6">
            <w:pPr>
              <w:widowControl/>
              <w:numPr>
                <w:ilvl w:val="0"/>
                <w:numId w:val="80"/>
              </w:numPr>
              <w:suppressAutoHyphens w:val="0"/>
              <w:ind w:left="424" w:hanging="369"/>
              <w:contextualSpacing/>
              <w:jc w:val="both"/>
            </w:pPr>
            <w:r w:rsidRPr="007D0AEB">
              <w:t>Творческие задания: рисунки, газеты, иллюстрации, стихи</w:t>
            </w:r>
          </w:p>
          <w:p w:rsidR="00523F1A" w:rsidRPr="007D0AEB" w:rsidRDefault="00523F1A" w:rsidP="00A928F6">
            <w:pPr>
              <w:widowControl/>
              <w:numPr>
                <w:ilvl w:val="0"/>
                <w:numId w:val="80"/>
              </w:numPr>
              <w:suppressAutoHyphens w:val="0"/>
              <w:ind w:left="424" w:hanging="369"/>
              <w:contextualSpacing/>
              <w:jc w:val="both"/>
            </w:pPr>
            <w:r w:rsidRPr="007D0AEB">
              <w:t>Работа в группах</w:t>
            </w:r>
          </w:p>
          <w:p w:rsidR="00523F1A" w:rsidRPr="007D0AEB" w:rsidRDefault="00523F1A" w:rsidP="00A928F6">
            <w:pPr>
              <w:widowControl/>
              <w:numPr>
                <w:ilvl w:val="0"/>
                <w:numId w:val="80"/>
              </w:numPr>
              <w:suppressAutoHyphens w:val="0"/>
              <w:ind w:left="424" w:hanging="369"/>
              <w:contextualSpacing/>
              <w:jc w:val="both"/>
            </w:pPr>
            <w:r w:rsidRPr="007D0AEB">
              <w:t>Инсценировки, театральные зарисовки</w:t>
            </w:r>
          </w:p>
          <w:p w:rsidR="00523F1A" w:rsidRPr="007D0AEB" w:rsidRDefault="00523F1A" w:rsidP="00A928F6">
            <w:pPr>
              <w:widowControl/>
              <w:numPr>
                <w:ilvl w:val="0"/>
                <w:numId w:val="80"/>
              </w:numPr>
              <w:suppressAutoHyphens w:val="0"/>
              <w:ind w:left="424" w:hanging="369"/>
              <w:contextualSpacing/>
              <w:jc w:val="both"/>
            </w:pPr>
            <w:r w:rsidRPr="007D0AEB">
              <w:t>Художественный монтаж</w:t>
            </w:r>
          </w:p>
          <w:p w:rsidR="00523F1A" w:rsidRPr="007D0AEB" w:rsidRDefault="00523F1A" w:rsidP="00A928F6">
            <w:pPr>
              <w:widowControl/>
              <w:numPr>
                <w:ilvl w:val="0"/>
                <w:numId w:val="80"/>
              </w:numPr>
              <w:suppressAutoHyphens w:val="0"/>
              <w:ind w:left="424" w:hanging="369"/>
              <w:contextualSpacing/>
              <w:jc w:val="both"/>
            </w:pPr>
            <w:r w:rsidRPr="007D0AEB">
              <w:t>Концертное исполнение поэтических произведений</w:t>
            </w:r>
          </w:p>
          <w:p w:rsidR="00523F1A" w:rsidRPr="007D0AEB" w:rsidRDefault="00523F1A" w:rsidP="00A928F6">
            <w:pPr>
              <w:widowControl/>
              <w:numPr>
                <w:ilvl w:val="0"/>
                <w:numId w:val="80"/>
              </w:numPr>
              <w:suppressAutoHyphens w:val="0"/>
              <w:ind w:left="424" w:hanging="369"/>
              <w:contextualSpacing/>
              <w:jc w:val="both"/>
            </w:pPr>
            <w:r w:rsidRPr="007D0AEB">
              <w:t>Исследовательские работы</w:t>
            </w:r>
          </w:p>
          <w:p w:rsidR="00523F1A" w:rsidRPr="007D0AEB" w:rsidRDefault="00523F1A" w:rsidP="00A928F6">
            <w:pPr>
              <w:widowControl/>
              <w:numPr>
                <w:ilvl w:val="0"/>
                <w:numId w:val="80"/>
              </w:numPr>
              <w:suppressAutoHyphens w:val="0"/>
              <w:ind w:left="424" w:hanging="369"/>
              <w:contextualSpacing/>
              <w:jc w:val="both"/>
            </w:pPr>
            <w:r w:rsidRPr="007D0AEB">
              <w:t>Сообщения, доклады</w:t>
            </w:r>
          </w:p>
          <w:p w:rsidR="00523F1A" w:rsidRPr="007D0AEB" w:rsidRDefault="00523F1A" w:rsidP="00A928F6">
            <w:pPr>
              <w:widowControl/>
              <w:numPr>
                <w:ilvl w:val="0"/>
                <w:numId w:val="80"/>
              </w:numPr>
              <w:suppressAutoHyphens w:val="0"/>
              <w:ind w:left="424" w:hanging="369"/>
              <w:contextualSpacing/>
              <w:jc w:val="both"/>
            </w:pPr>
            <w:r w:rsidRPr="007D0AEB">
              <w:t>Презентации</w:t>
            </w:r>
          </w:p>
          <w:p w:rsidR="00523F1A" w:rsidRPr="007D0AEB" w:rsidRDefault="00523F1A" w:rsidP="00A928F6">
            <w:pPr>
              <w:widowControl/>
              <w:numPr>
                <w:ilvl w:val="0"/>
                <w:numId w:val="80"/>
              </w:numPr>
              <w:suppressAutoHyphens w:val="0"/>
              <w:ind w:left="424" w:hanging="369"/>
              <w:contextualSpacing/>
              <w:jc w:val="both"/>
            </w:pPr>
            <w:r w:rsidRPr="007D0AEB">
              <w:t>Поиск информации в системе Интернет</w:t>
            </w:r>
          </w:p>
          <w:p w:rsidR="00523F1A" w:rsidRPr="007D0AEB" w:rsidRDefault="00523F1A" w:rsidP="00A928F6">
            <w:pPr>
              <w:widowControl/>
              <w:numPr>
                <w:ilvl w:val="0"/>
                <w:numId w:val="80"/>
              </w:numPr>
              <w:suppressAutoHyphens w:val="0"/>
              <w:ind w:left="424" w:hanging="369"/>
              <w:contextualSpacing/>
              <w:jc w:val="both"/>
            </w:pPr>
            <w:r w:rsidRPr="007D0AEB">
              <w:t>Реферат</w:t>
            </w:r>
          </w:p>
          <w:p w:rsidR="00523F1A" w:rsidRPr="007D0AEB" w:rsidRDefault="00523F1A" w:rsidP="00A928F6">
            <w:pPr>
              <w:widowControl/>
              <w:numPr>
                <w:ilvl w:val="0"/>
                <w:numId w:val="80"/>
              </w:numPr>
              <w:suppressAutoHyphens w:val="0"/>
              <w:ind w:left="424" w:hanging="369"/>
              <w:contextualSpacing/>
              <w:jc w:val="both"/>
            </w:pPr>
            <w:r w:rsidRPr="007D0AEB">
              <w:t>Конференция</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Творческие задания</w:t>
            </w:r>
          </w:p>
          <w:p w:rsidR="00523F1A" w:rsidRPr="007D0AEB" w:rsidRDefault="00523F1A" w:rsidP="00A928F6">
            <w:pPr>
              <w:widowControl/>
              <w:numPr>
                <w:ilvl w:val="0"/>
                <w:numId w:val="79"/>
              </w:numPr>
              <w:suppressAutoHyphens w:val="0"/>
              <w:ind w:left="317" w:hanging="317"/>
              <w:contextualSpacing/>
              <w:jc w:val="both"/>
            </w:pPr>
            <w:r w:rsidRPr="007D0AEB">
              <w:t>Поиск информации в предложенных источниках</w:t>
            </w:r>
          </w:p>
          <w:p w:rsidR="00523F1A" w:rsidRPr="007D0AEB" w:rsidRDefault="00523F1A" w:rsidP="00A928F6">
            <w:pPr>
              <w:widowControl/>
              <w:numPr>
                <w:ilvl w:val="0"/>
                <w:numId w:val="79"/>
              </w:numPr>
              <w:suppressAutoHyphens w:val="0"/>
              <w:ind w:left="317" w:hanging="317"/>
              <w:contextualSpacing/>
              <w:jc w:val="both"/>
            </w:pPr>
            <w:r w:rsidRPr="007D0AEB">
              <w:t>Работа со словарями</w:t>
            </w:r>
          </w:p>
          <w:p w:rsidR="00523F1A" w:rsidRPr="007D0AEB" w:rsidRDefault="00523F1A" w:rsidP="00A928F6">
            <w:pPr>
              <w:widowControl/>
              <w:numPr>
                <w:ilvl w:val="0"/>
                <w:numId w:val="79"/>
              </w:numPr>
              <w:suppressAutoHyphens w:val="0"/>
              <w:ind w:left="317" w:hanging="317"/>
              <w:contextualSpacing/>
              <w:jc w:val="both"/>
            </w:pPr>
            <w:r w:rsidRPr="007D0AEB">
              <w:t>Работа с таблицами</w:t>
            </w:r>
          </w:p>
          <w:p w:rsidR="00523F1A" w:rsidRPr="007D0AEB" w:rsidRDefault="00523F1A" w:rsidP="00A928F6">
            <w:pPr>
              <w:widowControl/>
              <w:numPr>
                <w:ilvl w:val="0"/>
                <w:numId w:val="79"/>
              </w:numPr>
              <w:suppressAutoHyphens w:val="0"/>
              <w:ind w:left="317" w:hanging="317"/>
              <w:contextualSpacing/>
              <w:jc w:val="both"/>
            </w:pPr>
            <w:r w:rsidRPr="007D0AEB">
              <w:t>Работа с текстами</w:t>
            </w:r>
          </w:p>
          <w:p w:rsidR="00523F1A" w:rsidRPr="007D0AEB" w:rsidRDefault="00523F1A" w:rsidP="00A928F6">
            <w:pPr>
              <w:widowControl/>
              <w:numPr>
                <w:ilvl w:val="0"/>
                <w:numId w:val="79"/>
              </w:numPr>
              <w:suppressAutoHyphens w:val="0"/>
              <w:ind w:left="317" w:hanging="317"/>
              <w:contextualSpacing/>
              <w:jc w:val="both"/>
            </w:pPr>
            <w:r w:rsidRPr="007D0AEB">
              <w:t>Поиск ответов на заданные вопросы в тексте</w:t>
            </w:r>
          </w:p>
          <w:p w:rsidR="00523F1A" w:rsidRPr="007D0AEB" w:rsidRDefault="00523F1A" w:rsidP="00A928F6">
            <w:pPr>
              <w:widowControl/>
              <w:numPr>
                <w:ilvl w:val="0"/>
                <w:numId w:val="79"/>
              </w:numPr>
              <w:suppressAutoHyphens w:val="0"/>
              <w:ind w:left="317" w:hanging="317"/>
              <w:contextualSpacing/>
              <w:jc w:val="both"/>
            </w:pPr>
            <w:r w:rsidRPr="007D0AEB">
              <w:t>Навыки грамотного письма</w:t>
            </w:r>
          </w:p>
          <w:p w:rsidR="00523F1A" w:rsidRPr="007D0AEB" w:rsidRDefault="00523F1A" w:rsidP="00A928F6">
            <w:pPr>
              <w:widowControl/>
              <w:numPr>
                <w:ilvl w:val="0"/>
                <w:numId w:val="79"/>
              </w:numPr>
              <w:suppressAutoHyphens w:val="0"/>
              <w:ind w:left="317" w:hanging="317"/>
              <w:contextualSpacing/>
              <w:jc w:val="both"/>
            </w:pPr>
            <w:r w:rsidRPr="007D0AEB">
              <w:t>Умение составлять письменные документы</w:t>
            </w:r>
          </w:p>
          <w:p w:rsidR="00523F1A" w:rsidRPr="007D0AEB" w:rsidRDefault="00523F1A" w:rsidP="00A928F6">
            <w:pPr>
              <w:widowControl/>
              <w:numPr>
                <w:ilvl w:val="0"/>
                <w:numId w:val="79"/>
              </w:numPr>
              <w:suppressAutoHyphens w:val="0"/>
              <w:ind w:left="317" w:hanging="317"/>
              <w:contextualSpacing/>
              <w:jc w:val="both"/>
            </w:pPr>
            <w:r w:rsidRPr="007D0AEB">
              <w:t>Создание письменных текстов</w:t>
            </w:r>
          </w:p>
          <w:p w:rsidR="00523F1A" w:rsidRPr="007D0AEB" w:rsidRDefault="00523F1A" w:rsidP="00A928F6">
            <w:pPr>
              <w:widowControl/>
              <w:numPr>
                <w:ilvl w:val="0"/>
                <w:numId w:val="79"/>
              </w:numPr>
              <w:suppressAutoHyphens w:val="0"/>
              <w:ind w:left="317" w:hanging="317"/>
              <w:contextualSpacing/>
              <w:jc w:val="both"/>
            </w:pPr>
            <w:r w:rsidRPr="007D0AEB">
              <w:t>Нормы речевого поведения поведения в различных сферах и ситуациях</w:t>
            </w:r>
          </w:p>
          <w:p w:rsidR="00523F1A" w:rsidRPr="007D0AEB" w:rsidRDefault="00523F1A" w:rsidP="00A928F6">
            <w:pPr>
              <w:widowControl/>
              <w:numPr>
                <w:ilvl w:val="0"/>
                <w:numId w:val="79"/>
              </w:numPr>
              <w:suppressAutoHyphens w:val="0"/>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523F1A" w:rsidRPr="007D0AEB" w:rsidRDefault="00523F1A" w:rsidP="00A928F6">
            <w:pPr>
              <w:widowControl/>
              <w:numPr>
                <w:ilvl w:val="0"/>
                <w:numId w:val="79"/>
              </w:numPr>
              <w:suppressAutoHyphens w:val="0"/>
              <w:ind w:left="317" w:hanging="317"/>
              <w:contextualSpacing/>
              <w:jc w:val="both"/>
            </w:pPr>
            <w:r w:rsidRPr="007D0AEB">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80"/>
              </w:numPr>
              <w:suppressAutoHyphens w:val="0"/>
              <w:ind w:left="424" w:hanging="369"/>
              <w:contextualSpacing/>
              <w:jc w:val="both"/>
            </w:pPr>
            <w:r w:rsidRPr="007D0AEB">
              <w:t>Круглый стол</w:t>
            </w:r>
          </w:p>
          <w:p w:rsidR="00523F1A" w:rsidRPr="007D0AEB" w:rsidRDefault="00523F1A" w:rsidP="00A928F6">
            <w:pPr>
              <w:widowControl/>
              <w:numPr>
                <w:ilvl w:val="0"/>
                <w:numId w:val="80"/>
              </w:numPr>
              <w:suppressAutoHyphens w:val="0"/>
              <w:ind w:left="424" w:hanging="369"/>
              <w:contextualSpacing/>
              <w:jc w:val="both"/>
            </w:pPr>
            <w:r w:rsidRPr="007D0AEB">
              <w:t>Олимпиада</w:t>
            </w:r>
          </w:p>
          <w:p w:rsidR="00523F1A" w:rsidRPr="007D0AEB" w:rsidRDefault="00523F1A" w:rsidP="00A928F6">
            <w:pPr>
              <w:widowControl/>
              <w:numPr>
                <w:ilvl w:val="0"/>
                <w:numId w:val="80"/>
              </w:numPr>
              <w:suppressAutoHyphens w:val="0"/>
              <w:ind w:left="424" w:hanging="369"/>
              <w:contextualSpacing/>
              <w:jc w:val="both"/>
            </w:pPr>
            <w:r w:rsidRPr="007D0AEB">
              <w:t>«Портфолио »</w:t>
            </w:r>
          </w:p>
          <w:p w:rsidR="00523F1A" w:rsidRPr="007D0AEB" w:rsidRDefault="00523F1A" w:rsidP="00A928F6">
            <w:pPr>
              <w:widowControl/>
              <w:numPr>
                <w:ilvl w:val="0"/>
                <w:numId w:val="80"/>
              </w:numPr>
              <w:suppressAutoHyphens w:val="0"/>
              <w:ind w:left="424" w:hanging="369"/>
              <w:contextualSpacing/>
              <w:jc w:val="both"/>
            </w:pPr>
            <w:r w:rsidRPr="007D0AEB">
              <w:t>Проекты</w:t>
            </w:r>
          </w:p>
          <w:p w:rsidR="00523F1A" w:rsidRPr="007D0AEB" w:rsidRDefault="00523F1A" w:rsidP="00A928F6">
            <w:pPr>
              <w:widowControl/>
              <w:numPr>
                <w:ilvl w:val="0"/>
                <w:numId w:val="80"/>
              </w:numPr>
              <w:suppressAutoHyphens w:val="0"/>
              <w:ind w:left="424" w:hanging="369"/>
              <w:contextualSpacing/>
              <w:jc w:val="both"/>
            </w:pPr>
            <w:r w:rsidRPr="007D0AEB">
              <w:t>Творческие работы: сочинения, эссе.</w:t>
            </w:r>
          </w:p>
          <w:p w:rsidR="00523F1A" w:rsidRPr="007D0AEB" w:rsidRDefault="00523F1A" w:rsidP="00A928F6">
            <w:pPr>
              <w:widowControl/>
              <w:numPr>
                <w:ilvl w:val="0"/>
                <w:numId w:val="80"/>
              </w:numPr>
              <w:suppressAutoHyphens w:val="0"/>
              <w:ind w:left="424" w:hanging="369"/>
              <w:contextualSpacing/>
              <w:jc w:val="both"/>
            </w:pPr>
            <w:r w:rsidRPr="007D0AEB">
              <w:t>Работа в группах</w:t>
            </w:r>
          </w:p>
          <w:p w:rsidR="00523F1A" w:rsidRPr="007D0AEB" w:rsidRDefault="00523F1A" w:rsidP="00A928F6">
            <w:pPr>
              <w:widowControl/>
              <w:numPr>
                <w:ilvl w:val="0"/>
                <w:numId w:val="80"/>
              </w:numPr>
              <w:suppressAutoHyphens w:val="0"/>
              <w:ind w:left="424" w:hanging="369"/>
              <w:contextualSpacing/>
              <w:jc w:val="both"/>
            </w:pPr>
            <w:r w:rsidRPr="007D0AEB">
              <w:t>Исследовательская работа</w:t>
            </w:r>
          </w:p>
          <w:p w:rsidR="00523F1A" w:rsidRPr="007D0AEB" w:rsidRDefault="00523F1A" w:rsidP="00A928F6">
            <w:pPr>
              <w:widowControl/>
              <w:numPr>
                <w:ilvl w:val="0"/>
                <w:numId w:val="80"/>
              </w:numPr>
              <w:suppressAutoHyphens w:val="0"/>
              <w:ind w:left="424" w:hanging="369"/>
              <w:contextualSpacing/>
              <w:jc w:val="both"/>
            </w:pPr>
            <w:r w:rsidRPr="007D0AEB">
              <w:t>Реферат, соообщение</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t xml:space="preserve">Математика </w:t>
            </w:r>
          </w:p>
          <w:p w:rsidR="00523F1A" w:rsidRPr="007D0AEB" w:rsidRDefault="00523F1A" w:rsidP="00A928F6">
            <w:pPr>
              <w:contextualSpacing/>
              <w:jc w:val="both"/>
              <w:rPr>
                <w:b/>
                <w:bCs/>
              </w:rPr>
            </w:pPr>
            <w:r w:rsidRPr="007D0AEB">
              <w:rPr>
                <w:b/>
                <w:bCs/>
              </w:rPr>
              <w:t>Алгебра</w:t>
            </w:r>
          </w:p>
          <w:p w:rsidR="00523F1A" w:rsidRPr="007D0AEB" w:rsidRDefault="00523F1A" w:rsidP="00A928F6">
            <w:pPr>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widowControl/>
              <w:numPr>
                <w:ilvl w:val="0"/>
                <w:numId w:val="79"/>
              </w:numPr>
              <w:suppressAutoHyphens w:val="0"/>
              <w:ind w:left="317" w:hanging="317"/>
              <w:contextualSpacing/>
              <w:jc w:val="both"/>
            </w:pPr>
            <w:r w:rsidRPr="007D0AEB">
              <w:t>Составление схем-опор</w:t>
            </w:r>
          </w:p>
          <w:p w:rsidR="00523F1A" w:rsidRPr="007D0AEB" w:rsidRDefault="00523F1A" w:rsidP="00A928F6">
            <w:pPr>
              <w:widowControl/>
              <w:numPr>
                <w:ilvl w:val="0"/>
                <w:numId w:val="79"/>
              </w:numPr>
              <w:suppressAutoHyphens w:val="0"/>
              <w:ind w:left="317" w:hanging="317"/>
              <w:contextualSpacing/>
              <w:jc w:val="both"/>
            </w:pPr>
            <w:r w:rsidRPr="007D0AEB">
              <w:t>Основы логического, алгоритмическог и математического мышления</w:t>
            </w:r>
          </w:p>
          <w:p w:rsidR="00523F1A" w:rsidRPr="007D0AEB" w:rsidRDefault="00523F1A" w:rsidP="00A928F6">
            <w:pPr>
              <w:widowControl/>
              <w:numPr>
                <w:ilvl w:val="0"/>
                <w:numId w:val="79"/>
              </w:numPr>
              <w:suppressAutoHyphens w:val="0"/>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523F1A" w:rsidRPr="007D0AEB" w:rsidRDefault="00523F1A" w:rsidP="00A928F6">
            <w:pPr>
              <w:widowControl/>
              <w:numPr>
                <w:ilvl w:val="0"/>
                <w:numId w:val="79"/>
              </w:numPr>
              <w:suppressAutoHyphens w:val="0"/>
              <w:ind w:left="317" w:hanging="317"/>
              <w:contextualSpacing/>
              <w:jc w:val="both"/>
            </w:pPr>
            <w:r w:rsidRPr="007D0AEB">
              <w:t xml:space="preserve">Владение стандартными приемами решения рациональных и иррациональных, показательных, степенных, </w:t>
            </w:r>
            <w:r w:rsidRPr="007D0AEB">
              <w:lastRenderedPageBreak/>
              <w:t>тригонометрических уравнений и неравенств, их систем</w:t>
            </w:r>
          </w:p>
          <w:p w:rsidR="00523F1A" w:rsidRPr="007D0AEB" w:rsidRDefault="00523F1A" w:rsidP="00A928F6">
            <w:pPr>
              <w:widowControl/>
              <w:numPr>
                <w:ilvl w:val="0"/>
                <w:numId w:val="79"/>
              </w:numPr>
              <w:suppressAutoHyphens w:val="0"/>
              <w:ind w:left="317" w:hanging="317"/>
              <w:contextualSpacing/>
              <w:jc w:val="both"/>
            </w:pPr>
            <w:r w:rsidRPr="007D0AEB">
              <w:t>Составление и распознавание  диаграмм</w:t>
            </w:r>
          </w:p>
          <w:p w:rsidR="00523F1A" w:rsidRPr="007D0AEB" w:rsidRDefault="00523F1A" w:rsidP="00A928F6">
            <w:pPr>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widowControl/>
              <w:numPr>
                <w:ilvl w:val="0"/>
                <w:numId w:val="80"/>
              </w:numPr>
              <w:suppressAutoHyphens w:val="0"/>
              <w:ind w:left="424" w:hanging="369"/>
              <w:contextualSpacing/>
              <w:jc w:val="both"/>
            </w:pPr>
            <w:r w:rsidRPr="007D0AEB">
              <w:lastRenderedPageBreak/>
              <w:t>Круглый стол</w:t>
            </w:r>
          </w:p>
          <w:p w:rsidR="00523F1A" w:rsidRPr="007D0AEB" w:rsidRDefault="00523F1A" w:rsidP="00A928F6">
            <w:pPr>
              <w:widowControl/>
              <w:numPr>
                <w:ilvl w:val="0"/>
                <w:numId w:val="80"/>
              </w:numPr>
              <w:suppressAutoHyphens w:val="0"/>
              <w:ind w:left="424" w:hanging="369"/>
              <w:contextualSpacing/>
              <w:jc w:val="both"/>
            </w:pPr>
            <w:r w:rsidRPr="007D0AEB">
              <w:t>Олимпиада</w:t>
            </w:r>
          </w:p>
          <w:p w:rsidR="00523F1A" w:rsidRPr="007D0AEB" w:rsidRDefault="00523F1A" w:rsidP="00A928F6">
            <w:pPr>
              <w:widowControl/>
              <w:numPr>
                <w:ilvl w:val="0"/>
                <w:numId w:val="80"/>
              </w:numPr>
              <w:suppressAutoHyphens w:val="0"/>
              <w:ind w:left="424" w:hanging="369"/>
              <w:contextualSpacing/>
              <w:jc w:val="both"/>
            </w:pPr>
            <w:r w:rsidRPr="007D0AEB">
              <w:t>«Портфолио »</w:t>
            </w:r>
          </w:p>
          <w:p w:rsidR="00523F1A" w:rsidRPr="007D0AEB" w:rsidRDefault="00523F1A" w:rsidP="00A928F6">
            <w:pPr>
              <w:widowControl/>
              <w:numPr>
                <w:ilvl w:val="0"/>
                <w:numId w:val="80"/>
              </w:numPr>
              <w:suppressAutoHyphens w:val="0"/>
              <w:ind w:left="424" w:hanging="369"/>
              <w:contextualSpacing/>
              <w:jc w:val="both"/>
            </w:pPr>
            <w:r w:rsidRPr="007D0AEB">
              <w:t>Проекты,</w:t>
            </w:r>
          </w:p>
          <w:p w:rsidR="00523F1A" w:rsidRPr="007D0AEB" w:rsidRDefault="00523F1A" w:rsidP="00A928F6">
            <w:pPr>
              <w:contextualSpacing/>
              <w:jc w:val="both"/>
            </w:pPr>
            <w:r w:rsidRPr="007D0AEB">
              <w:t xml:space="preserve"> исследовательские работы</w:t>
            </w:r>
          </w:p>
          <w:p w:rsidR="00523F1A" w:rsidRPr="007D0AEB" w:rsidRDefault="00523F1A" w:rsidP="00A928F6">
            <w:pPr>
              <w:widowControl/>
              <w:numPr>
                <w:ilvl w:val="0"/>
                <w:numId w:val="80"/>
              </w:numPr>
              <w:suppressAutoHyphens w:val="0"/>
              <w:ind w:left="424" w:hanging="369"/>
              <w:contextualSpacing/>
              <w:jc w:val="both"/>
            </w:pPr>
            <w:r w:rsidRPr="007D0AEB">
              <w:t>Презентации</w:t>
            </w:r>
          </w:p>
          <w:p w:rsidR="00523F1A" w:rsidRPr="007D0AEB" w:rsidRDefault="00523F1A" w:rsidP="00A928F6">
            <w:pPr>
              <w:widowControl/>
              <w:numPr>
                <w:ilvl w:val="0"/>
                <w:numId w:val="80"/>
              </w:numPr>
              <w:suppressAutoHyphens w:val="0"/>
              <w:ind w:left="424" w:hanging="369"/>
              <w:contextualSpacing/>
              <w:jc w:val="both"/>
            </w:pPr>
            <w:r w:rsidRPr="007D0AEB">
              <w:t>Доклады, сообщения</w:t>
            </w:r>
          </w:p>
          <w:p w:rsidR="00523F1A" w:rsidRPr="007D0AEB" w:rsidRDefault="00523F1A" w:rsidP="00A928F6">
            <w:pPr>
              <w:widowControl/>
              <w:numPr>
                <w:ilvl w:val="0"/>
                <w:numId w:val="80"/>
              </w:numPr>
              <w:suppressAutoHyphens w:val="0"/>
              <w:ind w:left="424" w:hanging="369"/>
              <w:contextualSpacing/>
              <w:jc w:val="both"/>
            </w:pPr>
            <w:r w:rsidRPr="007D0AEB">
              <w:t>Работа в группах</w:t>
            </w:r>
          </w:p>
          <w:p w:rsidR="00523F1A" w:rsidRPr="007D0AEB" w:rsidRDefault="00523F1A" w:rsidP="00A928F6">
            <w:pPr>
              <w:ind w:left="424"/>
              <w:contextualSpacing/>
              <w:jc w:val="both"/>
            </w:pP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Иноязычная коммуникативная компетенция</w:t>
            </w:r>
          </w:p>
          <w:p w:rsidR="00523F1A" w:rsidRPr="007D0AEB" w:rsidRDefault="00523F1A" w:rsidP="00A928F6">
            <w:pPr>
              <w:widowControl/>
              <w:numPr>
                <w:ilvl w:val="0"/>
                <w:numId w:val="79"/>
              </w:numPr>
              <w:suppressAutoHyphens w:val="0"/>
              <w:ind w:left="317" w:hanging="317"/>
              <w:contextualSpacing/>
              <w:jc w:val="both"/>
            </w:pPr>
            <w:r w:rsidRPr="007D0AEB">
              <w:t>Использование иностранного языка как средства получения информации</w:t>
            </w:r>
          </w:p>
          <w:p w:rsidR="00523F1A" w:rsidRPr="007D0AEB" w:rsidRDefault="00523F1A" w:rsidP="00A928F6">
            <w:pPr>
              <w:widowControl/>
              <w:numPr>
                <w:ilvl w:val="0"/>
                <w:numId w:val="79"/>
              </w:numPr>
              <w:suppressAutoHyphens w:val="0"/>
              <w:ind w:left="317" w:hanging="317"/>
              <w:contextualSpacing/>
              <w:jc w:val="both"/>
            </w:pPr>
            <w:r w:rsidRPr="007D0AEB">
              <w:t>Умения, способствующие самостоятельному изучению иностранного языка</w:t>
            </w:r>
          </w:p>
          <w:p w:rsidR="00523F1A" w:rsidRPr="007D0AEB" w:rsidRDefault="00523F1A" w:rsidP="00A928F6">
            <w:pPr>
              <w:widowControl/>
              <w:numPr>
                <w:ilvl w:val="0"/>
                <w:numId w:val="79"/>
              </w:numPr>
              <w:suppressAutoHyphens w:val="0"/>
              <w:ind w:left="317" w:hanging="317"/>
              <w:contextualSpacing/>
              <w:jc w:val="both"/>
            </w:pPr>
            <w:r w:rsidRPr="007D0AEB">
              <w:t>Нахождение ключевых слов при работе с текстом</w:t>
            </w:r>
          </w:p>
          <w:p w:rsidR="00523F1A" w:rsidRPr="007D0AEB" w:rsidRDefault="00523F1A" w:rsidP="00A928F6">
            <w:pPr>
              <w:widowControl/>
              <w:numPr>
                <w:ilvl w:val="0"/>
                <w:numId w:val="79"/>
              </w:numPr>
              <w:suppressAutoHyphens w:val="0"/>
              <w:ind w:left="317" w:hanging="317"/>
              <w:contextualSpacing/>
              <w:jc w:val="both"/>
            </w:pPr>
            <w:r w:rsidRPr="007D0AEB">
              <w:t>Словообразовательный анализ</w:t>
            </w:r>
          </w:p>
          <w:p w:rsidR="00523F1A" w:rsidRPr="007D0AEB" w:rsidRDefault="00523F1A" w:rsidP="00A928F6">
            <w:pPr>
              <w:widowControl/>
              <w:numPr>
                <w:ilvl w:val="0"/>
                <w:numId w:val="79"/>
              </w:numPr>
              <w:suppressAutoHyphens w:val="0"/>
              <w:ind w:left="317" w:hanging="317"/>
              <w:contextualSpacing/>
              <w:jc w:val="both"/>
            </w:pPr>
            <w:r w:rsidRPr="007D0AEB">
              <w:t>Пересказ  текста</w:t>
            </w:r>
          </w:p>
          <w:p w:rsidR="00523F1A" w:rsidRPr="007D0AEB" w:rsidRDefault="00523F1A" w:rsidP="00A928F6">
            <w:pPr>
              <w:widowControl/>
              <w:numPr>
                <w:ilvl w:val="0"/>
                <w:numId w:val="79"/>
              </w:numPr>
              <w:suppressAutoHyphens w:val="0"/>
              <w:ind w:left="317" w:hanging="317"/>
              <w:contextualSpacing/>
              <w:jc w:val="both"/>
            </w:pPr>
            <w:r w:rsidRPr="007D0AEB">
              <w:t>Создание плана текста</w:t>
            </w:r>
          </w:p>
          <w:p w:rsidR="00523F1A" w:rsidRPr="007D0AEB" w:rsidRDefault="00523F1A" w:rsidP="00A928F6">
            <w:pPr>
              <w:widowControl/>
              <w:numPr>
                <w:ilvl w:val="0"/>
                <w:numId w:val="79"/>
              </w:numPr>
              <w:suppressAutoHyphens w:val="0"/>
              <w:ind w:left="317" w:hanging="317"/>
              <w:contextualSpacing/>
              <w:jc w:val="both"/>
            </w:pPr>
            <w:r w:rsidRPr="007D0AEB">
              <w:t xml:space="preserve"> Перевод</w:t>
            </w:r>
          </w:p>
          <w:p w:rsidR="00523F1A" w:rsidRPr="007D0AEB" w:rsidRDefault="00523F1A" w:rsidP="00A928F6">
            <w:pPr>
              <w:widowControl/>
              <w:numPr>
                <w:ilvl w:val="0"/>
                <w:numId w:val="79"/>
              </w:numPr>
              <w:suppressAutoHyphens w:val="0"/>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80"/>
              </w:numPr>
              <w:suppressAutoHyphens w:val="0"/>
              <w:ind w:left="424" w:hanging="369"/>
              <w:contextualSpacing/>
              <w:jc w:val="both"/>
            </w:pPr>
            <w:r w:rsidRPr="007D0AEB">
              <w:t>Олимпиада</w:t>
            </w:r>
          </w:p>
          <w:p w:rsidR="00523F1A" w:rsidRPr="007D0AEB" w:rsidRDefault="00523F1A" w:rsidP="00A928F6">
            <w:pPr>
              <w:widowControl/>
              <w:numPr>
                <w:ilvl w:val="0"/>
                <w:numId w:val="80"/>
              </w:numPr>
              <w:suppressAutoHyphens w:val="0"/>
              <w:ind w:left="424" w:hanging="369"/>
              <w:contextualSpacing/>
              <w:jc w:val="both"/>
            </w:pPr>
            <w:r w:rsidRPr="007D0AEB">
              <w:t>Работа в группах</w:t>
            </w:r>
          </w:p>
          <w:p w:rsidR="00523F1A" w:rsidRPr="007D0AEB" w:rsidRDefault="00523F1A" w:rsidP="00A928F6">
            <w:pPr>
              <w:widowControl/>
              <w:numPr>
                <w:ilvl w:val="0"/>
                <w:numId w:val="80"/>
              </w:numPr>
              <w:suppressAutoHyphens w:val="0"/>
              <w:ind w:left="424" w:hanging="369"/>
              <w:contextualSpacing/>
              <w:jc w:val="both"/>
            </w:pPr>
            <w:r w:rsidRPr="007D0AEB">
              <w:t>Творческие задания: рисунки, газеты, плакаты</w:t>
            </w:r>
          </w:p>
          <w:p w:rsidR="00523F1A" w:rsidRPr="007D0AEB" w:rsidRDefault="00523F1A" w:rsidP="00A928F6">
            <w:pPr>
              <w:widowControl/>
              <w:numPr>
                <w:ilvl w:val="0"/>
                <w:numId w:val="80"/>
              </w:numPr>
              <w:suppressAutoHyphens w:val="0"/>
              <w:ind w:left="424" w:hanging="369"/>
              <w:contextualSpacing/>
              <w:jc w:val="both"/>
            </w:pPr>
            <w:r w:rsidRPr="007D0AEB">
              <w:t>Проекты межпредметного характера</w:t>
            </w:r>
          </w:p>
          <w:p w:rsidR="00523F1A" w:rsidRPr="007D0AEB" w:rsidRDefault="00523F1A" w:rsidP="00A928F6">
            <w:pPr>
              <w:widowControl/>
              <w:numPr>
                <w:ilvl w:val="0"/>
                <w:numId w:val="80"/>
              </w:numPr>
              <w:suppressAutoHyphens w:val="0"/>
              <w:ind w:left="424" w:hanging="369"/>
              <w:contextualSpacing/>
              <w:jc w:val="both"/>
            </w:pPr>
            <w:r w:rsidRPr="007D0AEB">
              <w:t>Концерт(песни, стихи на ин. языке)</w:t>
            </w:r>
          </w:p>
          <w:p w:rsidR="00523F1A" w:rsidRPr="007D0AEB" w:rsidRDefault="00523F1A" w:rsidP="00A928F6">
            <w:pPr>
              <w:widowControl/>
              <w:numPr>
                <w:ilvl w:val="0"/>
                <w:numId w:val="80"/>
              </w:numPr>
              <w:suppressAutoHyphens w:val="0"/>
              <w:ind w:left="424" w:hanging="369"/>
              <w:contextualSpacing/>
              <w:jc w:val="both"/>
            </w:pPr>
            <w:r w:rsidRPr="007D0AEB">
              <w:t>Театральные постановки</w:t>
            </w:r>
          </w:p>
          <w:p w:rsidR="00523F1A" w:rsidRPr="007D0AEB" w:rsidRDefault="00523F1A" w:rsidP="00A928F6">
            <w:pPr>
              <w:widowControl/>
              <w:numPr>
                <w:ilvl w:val="0"/>
                <w:numId w:val="80"/>
              </w:numPr>
              <w:suppressAutoHyphens w:val="0"/>
              <w:ind w:left="424" w:hanging="369"/>
              <w:contextualSpacing/>
              <w:jc w:val="both"/>
            </w:pPr>
            <w:r w:rsidRPr="007D0AEB">
              <w:t>Презентации</w:t>
            </w:r>
          </w:p>
          <w:p w:rsidR="00523F1A" w:rsidRPr="007D0AEB" w:rsidRDefault="00523F1A" w:rsidP="00A928F6">
            <w:pPr>
              <w:widowControl/>
              <w:numPr>
                <w:ilvl w:val="0"/>
                <w:numId w:val="80"/>
              </w:numPr>
              <w:suppressAutoHyphens w:val="0"/>
              <w:ind w:left="424" w:hanging="369"/>
              <w:contextualSpacing/>
              <w:jc w:val="both"/>
            </w:pPr>
            <w:r w:rsidRPr="007D0AEB">
              <w:t>Поиск информации в системе Интернет</w:t>
            </w:r>
          </w:p>
          <w:p w:rsidR="00523F1A" w:rsidRPr="007D0AEB" w:rsidRDefault="00523F1A" w:rsidP="00A928F6">
            <w:pPr>
              <w:widowControl/>
              <w:numPr>
                <w:ilvl w:val="0"/>
                <w:numId w:val="80"/>
              </w:numPr>
              <w:suppressAutoHyphens w:val="0"/>
              <w:ind w:left="424" w:hanging="369"/>
              <w:contextualSpacing/>
              <w:jc w:val="both"/>
            </w:pPr>
            <w:r w:rsidRPr="007D0AEB">
              <w:t>Чтение иностстранной литературы на языке оригинала</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t>История России</w:t>
            </w:r>
          </w:p>
          <w:p w:rsidR="00523F1A" w:rsidRPr="007D0AEB" w:rsidRDefault="00523F1A" w:rsidP="00A928F6">
            <w:pPr>
              <w:contextualSpacing/>
              <w:jc w:val="both"/>
              <w:rPr>
                <w:b/>
                <w:bCs/>
              </w:rPr>
            </w:pPr>
            <w:r w:rsidRPr="007D0AEB">
              <w:rPr>
                <w:b/>
                <w:bCs/>
              </w:rPr>
              <w:t>Всеобщая история</w:t>
            </w:r>
          </w:p>
          <w:p w:rsidR="00523F1A" w:rsidRPr="007D0AEB" w:rsidRDefault="00523F1A" w:rsidP="00A928F6">
            <w:pPr>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Поиск информации в тексте</w:t>
            </w:r>
          </w:p>
          <w:p w:rsidR="00523F1A" w:rsidRPr="007D0AEB" w:rsidRDefault="00523F1A" w:rsidP="00A928F6">
            <w:pPr>
              <w:widowControl/>
              <w:numPr>
                <w:ilvl w:val="0"/>
                <w:numId w:val="79"/>
              </w:numPr>
              <w:suppressAutoHyphens w:val="0"/>
              <w:ind w:left="317" w:hanging="317"/>
              <w:contextualSpacing/>
              <w:jc w:val="both"/>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523F1A" w:rsidRPr="007D0AEB" w:rsidRDefault="00523F1A" w:rsidP="00A928F6">
            <w:pPr>
              <w:widowControl/>
              <w:numPr>
                <w:ilvl w:val="0"/>
                <w:numId w:val="79"/>
              </w:numPr>
              <w:suppressAutoHyphens w:val="0"/>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523F1A" w:rsidRPr="007D0AEB" w:rsidRDefault="00523F1A" w:rsidP="00A928F6">
            <w:pPr>
              <w:widowControl/>
              <w:numPr>
                <w:ilvl w:val="0"/>
                <w:numId w:val="79"/>
              </w:numPr>
              <w:suppressAutoHyphens w:val="0"/>
              <w:ind w:left="317" w:hanging="317"/>
              <w:contextualSpacing/>
              <w:jc w:val="both"/>
            </w:pPr>
            <w:r w:rsidRPr="007D0AEB">
              <w:t>Формулировка своей позиции</w:t>
            </w:r>
          </w:p>
          <w:p w:rsidR="00523F1A" w:rsidRPr="007D0AEB" w:rsidRDefault="00523F1A" w:rsidP="00A928F6">
            <w:pPr>
              <w:widowControl/>
              <w:numPr>
                <w:ilvl w:val="0"/>
                <w:numId w:val="79"/>
              </w:numPr>
              <w:suppressAutoHyphens w:val="0"/>
              <w:ind w:left="317" w:hanging="317"/>
              <w:contextualSpacing/>
              <w:jc w:val="both"/>
            </w:pPr>
            <w:r w:rsidRPr="007D0AEB">
              <w:t>Умение задавать вопросы</w:t>
            </w:r>
          </w:p>
          <w:p w:rsidR="00523F1A" w:rsidRPr="007D0AEB" w:rsidRDefault="00523F1A" w:rsidP="00A928F6">
            <w:pPr>
              <w:widowControl/>
              <w:numPr>
                <w:ilvl w:val="0"/>
                <w:numId w:val="79"/>
              </w:numPr>
              <w:suppressAutoHyphens w:val="0"/>
              <w:ind w:left="317" w:hanging="317"/>
              <w:contextualSpacing/>
              <w:jc w:val="both"/>
            </w:pPr>
            <w:r w:rsidRPr="007D0AEB">
              <w:t>Составление простого, цитатного, сложного плана</w:t>
            </w:r>
          </w:p>
          <w:p w:rsidR="00523F1A" w:rsidRPr="007D0AEB" w:rsidRDefault="00523F1A" w:rsidP="00A928F6">
            <w:pPr>
              <w:widowControl/>
              <w:numPr>
                <w:ilvl w:val="0"/>
                <w:numId w:val="79"/>
              </w:numPr>
              <w:suppressAutoHyphens w:val="0"/>
              <w:ind w:left="317" w:hanging="317"/>
              <w:contextualSpacing/>
              <w:jc w:val="both"/>
            </w:pPr>
            <w:r w:rsidRPr="007D0AEB">
              <w:t>Реферат, исследовательская работа</w:t>
            </w:r>
          </w:p>
          <w:p w:rsidR="00523F1A" w:rsidRPr="007D0AEB" w:rsidRDefault="00523F1A" w:rsidP="00A928F6">
            <w:pPr>
              <w:widowControl/>
              <w:numPr>
                <w:ilvl w:val="0"/>
                <w:numId w:val="79"/>
              </w:numPr>
              <w:suppressAutoHyphens w:val="0"/>
              <w:ind w:left="317" w:hanging="317"/>
              <w:contextualSpacing/>
              <w:jc w:val="both"/>
            </w:pPr>
            <w:r w:rsidRPr="007D0AEB">
              <w:t>Использование социального опыта</w:t>
            </w:r>
          </w:p>
          <w:p w:rsidR="00523F1A" w:rsidRPr="007D0AEB" w:rsidRDefault="00523F1A" w:rsidP="00A928F6">
            <w:pPr>
              <w:widowControl/>
              <w:numPr>
                <w:ilvl w:val="0"/>
                <w:numId w:val="79"/>
              </w:numPr>
              <w:suppressAutoHyphens w:val="0"/>
              <w:ind w:left="317" w:hanging="317"/>
              <w:contextualSpacing/>
              <w:jc w:val="both"/>
            </w:pPr>
            <w:r w:rsidRPr="007D0AEB">
              <w:t>Работа с документом</w:t>
            </w:r>
          </w:p>
          <w:p w:rsidR="00523F1A" w:rsidRPr="007D0AEB" w:rsidRDefault="00523F1A" w:rsidP="00A928F6">
            <w:pPr>
              <w:widowControl/>
              <w:numPr>
                <w:ilvl w:val="0"/>
                <w:numId w:val="79"/>
              </w:numPr>
              <w:suppressAutoHyphens w:val="0"/>
              <w:ind w:left="317" w:hanging="317"/>
              <w:contextualSpacing/>
              <w:jc w:val="both"/>
            </w:pPr>
            <w:r w:rsidRPr="007D0AEB">
              <w:t>Поиск информации в системе</w:t>
            </w:r>
          </w:p>
          <w:p w:rsidR="00523F1A" w:rsidRPr="007D0AEB" w:rsidRDefault="00523F1A" w:rsidP="00A928F6">
            <w:pPr>
              <w:widowControl/>
              <w:numPr>
                <w:ilvl w:val="0"/>
                <w:numId w:val="79"/>
              </w:numPr>
              <w:suppressAutoHyphens w:val="0"/>
              <w:ind w:left="317" w:hanging="317"/>
              <w:contextualSpacing/>
              <w:jc w:val="both"/>
            </w:pPr>
            <w:r w:rsidRPr="007D0AEB">
              <w:t>Умение обобщать, анализировать и оценивать информацию</w:t>
            </w:r>
          </w:p>
          <w:p w:rsidR="00523F1A" w:rsidRPr="007D0AEB" w:rsidRDefault="00523F1A" w:rsidP="00A928F6">
            <w:pPr>
              <w:widowControl/>
              <w:numPr>
                <w:ilvl w:val="0"/>
                <w:numId w:val="79"/>
              </w:numPr>
              <w:suppressAutoHyphens w:val="0"/>
              <w:ind w:left="317" w:hanging="317"/>
              <w:contextualSpacing/>
              <w:jc w:val="both"/>
            </w:pPr>
            <w:r w:rsidRPr="007D0AEB">
              <w:t>Владение навыками проектной деятельности  и  исторической реконструкции</w:t>
            </w:r>
          </w:p>
          <w:p w:rsidR="00523F1A" w:rsidRPr="007D0AEB" w:rsidRDefault="00523F1A" w:rsidP="00A928F6">
            <w:pPr>
              <w:widowControl/>
              <w:numPr>
                <w:ilvl w:val="0"/>
                <w:numId w:val="79"/>
              </w:numPr>
              <w:suppressAutoHyphens w:val="0"/>
              <w:ind w:left="317" w:hanging="317"/>
              <w:contextualSpacing/>
              <w:jc w:val="both"/>
            </w:pPr>
            <w:r w:rsidRPr="007D0AEB">
              <w:t xml:space="preserve">Умение вести диалог, </w:t>
            </w:r>
            <w:r w:rsidRPr="007D0AEB">
              <w:lastRenderedPageBreak/>
              <w:t>обосновывать свою точку зрения</w:t>
            </w:r>
          </w:p>
          <w:p w:rsidR="00523F1A" w:rsidRPr="007D0AEB" w:rsidRDefault="00523F1A" w:rsidP="00A928F6">
            <w:pPr>
              <w:widowControl/>
              <w:numPr>
                <w:ilvl w:val="0"/>
                <w:numId w:val="79"/>
              </w:numPr>
              <w:suppressAutoHyphens w:val="0"/>
              <w:ind w:left="317" w:hanging="317"/>
              <w:contextualSpacing/>
              <w:jc w:val="both"/>
            </w:pPr>
            <w:r w:rsidRPr="007D0AEB">
              <w:t>Владение базовым понятийным аппаратом социальных наук</w:t>
            </w:r>
          </w:p>
          <w:p w:rsidR="00523F1A" w:rsidRPr="007D0AEB" w:rsidRDefault="00523F1A" w:rsidP="00A928F6">
            <w:pPr>
              <w:widowControl/>
              <w:numPr>
                <w:ilvl w:val="0"/>
                <w:numId w:val="79"/>
              </w:numPr>
              <w:suppressAutoHyphens w:val="0"/>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523F1A" w:rsidRPr="007D0AEB" w:rsidRDefault="00523F1A" w:rsidP="00A928F6">
            <w:pPr>
              <w:widowControl/>
              <w:numPr>
                <w:ilvl w:val="0"/>
                <w:numId w:val="79"/>
              </w:numPr>
              <w:suppressAutoHyphens w:val="0"/>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lastRenderedPageBreak/>
              <w:t xml:space="preserve">Диалог </w:t>
            </w:r>
          </w:p>
          <w:p w:rsidR="00523F1A" w:rsidRPr="007D0AEB" w:rsidRDefault="00523F1A" w:rsidP="00A928F6">
            <w:pPr>
              <w:widowControl/>
              <w:numPr>
                <w:ilvl w:val="0"/>
                <w:numId w:val="79"/>
              </w:numPr>
              <w:suppressAutoHyphens w:val="0"/>
              <w:ind w:left="317" w:hanging="317"/>
              <w:contextualSpacing/>
              <w:jc w:val="both"/>
            </w:pPr>
            <w:r w:rsidRPr="007D0AEB">
              <w:t>Групповая работа по составлению кроссворда</w:t>
            </w:r>
          </w:p>
          <w:p w:rsidR="00523F1A" w:rsidRPr="007D0AEB" w:rsidRDefault="00523F1A" w:rsidP="00A928F6">
            <w:pPr>
              <w:widowControl/>
              <w:numPr>
                <w:ilvl w:val="0"/>
                <w:numId w:val="80"/>
              </w:numPr>
              <w:suppressAutoHyphens w:val="0"/>
              <w:ind w:left="424" w:hanging="369"/>
              <w:contextualSpacing/>
              <w:jc w:val="both"/>
            </w:pPr>
            <w:r w:rsidRPr="007D0AEB">
              <w:t>семинар</w:t>
            </w:r>
          </w:p>
          <w:p w:rsidR="00523F1A" w:rsidRPr="007D0AEB" w:rsidRDefault="00523F1A" w:rsidP="00A928F6">
            <w:pPr>
              <w:widowControl/>
              <w:numPr>
                <w:ilvl w:val="0"/>
                <w:numId w:val="80"/>
              </w:numPr>
              <w:suppressAutoHyphens w:val="0"/>
              <w:ind w:left="424" w:hanging="369"/>
              <w:contextualSpacing/>
              <w:jc w:val="both"/>
            </w:pPr>
            <w:r w:rsidRPr="007D0AEB">
              <w:t>Дискуссия</w:t>
            </w:r>
          </w:p>
          <w:p w:rsidR="00523F1A" w:rsidRPr="007D0AEB" w:rsidRDefault="00523F1A" w:rsidP="00A928F6">
            <w:pPr>
              <w:widowControl/>
              <w:numPr>
                <w:ilvl w:val="0"/>
                <w:numId w:val="80"/>
              </w:numPr>
              <w:suppressAutoHyphens w:val="0"/>
              <w:ind w:left="424" w:hanging="369"/>
              <w:contextualSpacing/>
              <w:jc w:val="both"/>
            </w:pPr>
            <w:r w:rsidRPr="007D0AEB">
              <w:t>Круглый стол</w:t>
            </w:r>
          </w:p>
          <w:p w:rsidR="00523F1A" w:rsidRPr="007D0AEB" w:rsidRDefault="00523F1A" w:rsidP="00A928F6">
            <w:pPr>
              <w:widowControl/>
              <w:numPr>
                <w:ilvl w:val="0"/>
                <w:numId w:val="80"/>
              </w:numPr>
              <w:suppressAutoHyphens w:val="0"/>
              <w:ind w:left="424" w:hanging="369"/>
              <w:contextualSpacing/>
              <w:jc w:val="both"/>
            </w:pPr>
            <w:r w:rsidRPr="007D0AEB">
              <w:t>Олимпиада</w:t>
            </w:r>
          </w:p>
          <w:p w:rsidR="00523F1A" w:rsidRPr="007D0AEB" w:rsidRDefault="00523F1A" w:rsidP="00A928F6">
            <w:pPr>
              <w:widowControl/>
              <w:numPr>
                <w:ilvl w:val="0"/>
                <w:numId w:val="80"/>
              </w:numPr>
              <w:suppressAutoHyphens w:val="0"/>
              <w:ind w:left="424" w:hanging="369"/>
              <w:contextualSpacing/>
              <w:jc w:val="both"/>
            </w:pPr>
            <w:r w:rsidRPr="007D0AEB">
              <w:t>«Портфолио»</w:t>
            </w:r>
          </w:p>
          <w:p w:rsidR="00523F1A" w:rsidRPr="007D0AEB" w:rsidRDefault="00523F1A" w:rsidP="00A928F6">
            <w:pPr>
              <w:widowControl/>
              <w:numPr>
                <w:ilvl w:val="0"/>
                <w:numId w:val="80"/>
              </w:numPr>
              <w:suppressAutoHyphens w:val="0"/>
              <w:ind w:left="424" w:hanging="369"/>
              <w:contextualSpacing/>
              <w:jc w:val="both"/>
            </w:pPr>
            <w:r w:rsidRPr="007D0AEB">
              <w:t>Проекты</w:t>
            </w:r>
          </w:p>
          <w:p w:rsidR="00523F1A" w:rsidRPr="007D0AEB" w:rsidRDefault="00523F1A" w:rsidP="00A928F6">
            <w:pPr>
              <w:widowControl/>
              <w:numPr>
                <w:ilvl w:val="0"/>
                <w:numId w:val="80"/>
              </w:numPr>
              <w:suppressAutoHyphens w:val="0"/>
              <w:ind w:left="424" w:hanging="369"/>
              <w:contextualSpacing/>
              <w:jc w:val="both"/>
            </w:pPr>
            <w:r w:rsidRPr="007D0AEB">
              <w:t>Конференции</w:t>
            </w:r>
          </w:p>
          <w:p w:rsidR="00523F1A" w:rsidRPr="007D0AEB" w:rsidRDefault="00523F1A" w:rsidP="00A928F6">
            <w:pPr>
              <w:widowControl/>
              <w:numPr>
                <w:ilvl w:val="0"/>
                <w:numId w:val="80"/>
              </w:numPr>
              <w:suppressAutoHyphens w:val="0"/>
              <w:ind w:left="424" w:hanging="369"/>
              <w:contextualSpacing/>
              <w:jc w:val="both"/>
            </w:pPr>
            <w:r w:rsidRPr="007D0AEB">
              <w:t>Творческие задания: рисунки, газеты, плакаты</w:t>
            </w:r>
          </w:p>
          <w:p w:rsidR="00523F1A" w:rsidRPr="007D0AEB" w:rsidRDefault="00523F1A" w:rsidP="00A928F6">
            <w:pPr>
              <w:widowControl/>
              <w:numPr>
                <w:ilvl w:val="0"/>
                <w:numId w:val="79"/>
              </w:numPr>
              <w:suppressAutoHyphens w:val="0"/>
              <w:ind w:left="317" w:hanging="317"/>
              <w:contextualSpacing/>
              <w:jc w:val="both"/>
            </w:pPr>
            <w:r w:rsidRPr="007D0AEB">
              <w:t>Конкурс исследовательских  работ</w:t>
            </w:r>
          </w:p>
          <w:p w:rsidR="00523F1A" w:rsidRPr="007D0AEB" w:rsidRDefault="00523F1A" w:rsidP="00A928F6">
            <w:pPr>
              <w:widowControl/>
              <w:numPr>
                <w:ilvl w:val="0"/>
                <w:numId w:val="79"/>
              </w:numPr>
              <w:suppressAutoHyphens w:val="0"/>
              <w:ind w:left="317" w:hanging="317"/>
              <w:contextualSpacing/>
              <w:jc w:val="both"/>
            </w:pPr>
            <w:r w:rsidRPr="007D0AEB">
              <w:t>Историческая реконструкция</w:t>
            </w:r>
          </w:p>
          <w:p w:rsidR="00523F1A" w:rsidRPr="007D0AEB" w:rsidRDefault="00523F1A" w:rsidP="00A928F6">
            <w:pPr>
              <w:widowControl/>
              <w:numPr>
                <w:ilvl w:val="0"/>
                <w:numId w:val="79"/>
              </w:numPr>
              <w:suppressAutoHyphens w:val="0"/>
              <w:ind w:left="317" w:hanging="317"/>
              <w:contextualSpacing/>
              <w:jc w:val="both"/>
            </w:pPr>
            <w:r w:rsidRPr="007D0AEB">
              <w:t>Кейс</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Составление схем</w:t>
            </w:r>
          </w:p>
          <w:p w:rsidR="00523F1A" w:rsidRPr="007D0AEB" w:rsidRDefault="00523F1A" w:rsidP="00A928F6">
            <w:pPr>
              <w:widowControl/>
              <w:numPr>
                <w:ilvl w:val="0"/>
                <w:numId w:val="79"/>
              </w:numPr>
              <w:suppressAutoHyphens w:val="0"/>
              <w:ind w:left="317" w:hanging="317"/>
              <w:contextualSpacing/>
              <w:jc w:val="both"/>
            </w:pPr>
            <w:r w:rsidRPr="007D0AEB">
              <w:t>Работа с георгафическойкартой</w:t>
            </w:r>
          </w:p>
          <w:p w:rsidR="00523F1A" w:rsidRPr="007D0AEB" w:rsidRDefault="00523F1A" w:rsidP="00A928F6">
            <w:pPr>
              <w:widowControl/>
              <w:numPr>
                <w:ilvl w:val="0"/>
                <w:numId w:val="79"/>
              </w:numPr>
              <w:suppressAutoHyphens w:val="0"/>
              <w:ind w:left="317" w:hanging="317"/>
              <w:contextualSpacing/>
              <w:jc w:val="both"/>
            </w:pPr>
            <w:r w:rsidRPr="007D0AEB">
              <w:t>Поиск информации в тексте</w:t>
            </w:r>
          </w:p>
          <w:p w:rsidR="00523F1A" w:rsidRPr="007D0AEB" w:rsidRDefault="00523F1A" w:rsidP="00A928F6">
            <w:pPr>
              <w:widowControl/>
              <w:numPr>
                <w:ilvl w:val="0"/>
                <w:numId w:val="79"/>
              </w:numPr>
              <w:suppressAutoHyphens w:val="0"/>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523F1A" w:rsidRPr="007D0AEB" w:rsidRDefault="00523F1A" w:rsidP="00A928F6">
            <w:pPr>
              <w:widowControl/>
              <w:numPr>
                <w:ilvl w:val="0"/>
                <w:numId w:val="79"/>
              </w:numPr>
              <w:suppressAutoHyphens w:val="0"/>
              <w:ind w:left="317" w:hanging="317"/>
              <w:contextualSpacing/>
              <w:jc w:val="both"/>
            </w:pPr>
            <w:r w:rsidRPr="007D0AEB">
              <w:t>Владение географическим анализом различной информации</w:t>
            </w:r>
          </w:p>
          <w:p w:rsidR="00523F1A" w:rsidRPr="007D0AEB" w:rsidRDefault="00523F1A" w:rsidP="00A928F6">
            <w:pPr>
              <w:widowControl/>
              <w:numPr>
                <w:ilvl w:val="0"/>
                <w:numId w:val="79"/>
              </w:numPr>
              <w:suppressAutoHyphens w:val="0"/>
              <w:ind w:left="317" w:hanging="317"/>
              <w:contextualSpacing/>
              <w:jc w:val="both"/>
            </w:pPr>
            <w:r w:rsidRPr="007D0AEB">
              <w:t>Умение применять географические знания для объяснения и оценки различных</w:t>
            </w:r>
          </w:p>
          <w:p w:rsidR="00523F1A" w:rsidRPr="007D0AEB" w:rsidRDefault="00523F1A" w:rsidP="00A928F6">
            <w:pPr>
              <w:widowControl/>
              <w:numPr>
                <w:ilvl w:val="0"/>
                <w:numId w:val="79"/>
              </w:numPr>
              <w:suppressAutoHyphens w:val="0"/>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523F1A" w:rsidRPr="007D0AEB" w:rsidRDefault="00523F1A" w:rsidP="00A928F6">
            <w:pPr>
              <w:widowControl/>
              <w:numPr>
                <w:ilvl w:val="0"/>
                <w:numId w:val="79"/>
              </w:numPr>
              <w:suppressAutoHyphens w:val="0"/>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 xml:space="preserve">Диалог </w:t>
            </w:r>
          </w:p>
          <w:p w:rsidR="00523F1A" w:rsidRPr="007D0AEB" w:rsidRDefault="00523F1A" w:rsidP="00A928F6">
            <w:pPr>
              <w:widowControl/>
              <w:numPr>
                <w:ilvl w:val="0"/>
                <w:numId w:val="80"/>
              </w:numPr>
              <w:suppressAutoHyphens w:val="0"/>
              <w:ind w:left="424" w:hanging="369"/>
              <w:contextualSpacing/>
              <w:jc w:val="both"/>
            </w:pPr>
            <w:r w:rsidRPr="007D0AEB">
              <w:t>Дискуссия</w:t>
            </w:r>
          </w:p>
          <w:p w:rsidR="00523F1A" w:rsidRPr="007D0AEB" w:rsidRDefault="00523F1A" w:rsidP="00A928F6">
            <w:pPr>
              <w:widowControl/>
              <w:numPr>
                <w:ilvl w:val="0"/>
                <w:numId w:val="80"/>
              </w:numPr>
              <w:suppressAutoHyphens w:val="0"/>
              <w:ind w:left="424" w:hanging="369"/>
              <w:contextualSpacing/>
              <w:jc w:val="both"/>
            </w:pPr>
            <w:r w:rsidRPr="007D0AEB">
              <w:t>Круглый стол</w:t>
            </w:r>
          </w:p>
          <w:p w:rsidR="00523F1A" w:rsidRPr="007D0AEB" w:rsidRDefault="00523F1A" w:rsidP="00A928F6">
            <w:pPr>
              <w:widowControl/>
              <w:numPr>
                <w:ilvl w:val="0"/>
                <w:numId w:val="80"/>
              </w:numPr>
              <w:suppressAutoHyphens w:val="0"/>
              <w:ind w:left="424" w:hanging="369"/>
              <w:contextualSpacing/>
              <w:jc w:val="both"/>
            </w:pPr>
            <w:r w:rsidRPr="007D0AEB">
              <w:t>Олимпиада</w:t>
            </w:r>
          </w:p>
          <w:p w:rsidR="00523F1A" w:rsidRPr="007D0AEB" w:rsidRDefault="00523F1A" w:rsidP="00A928F6">
            <w:pPr>
              <w:widowControl/>
              <w:numPr>
                <w:ilvl w:val="0"/>
                <w:numId w:val="80"/>
              </w:numPr>
              <w:suppressAutoHyphens w:val="0"/>
              <w:ind w:left="424" w:hanging="369"/>
              <w:contextualSpacing/>
              <w:jc w:val="both"/>
            </w:pPr>
            <w:r w:rsidRPr="007D0AEB">
              <w:t>«Портфолио»</w:t>
            </w:r>
          </w:p>
          <w:p w:rsidR="00523F1A" w:rsidRPr="007D0AEB" w:rsidRDefault="00523F1A" w:rsidP="00A928F6">
            <w:pPr>
              <w:widowControl/>
              <w:numPr>
                <w:ilvl w:val="0"/>
                <w:numId w:val="80"/>
              </w:numPr>
              <w:suppressAutoHyphens w:val="0"/>
              <w:ind w:left="424" w:hanging="369"/>
              <w:contextualSpacing/>
              <w:jc w:val="both"/>
            </w:pPr>
            <w:r w:rsidRPr="007D0AEB">
              <w:t>Проекты</w:t>
            </w:r>
          </w:p>
          <w:p w:rsidR="00523F1A" w:rsidRPr="007D0AEB" w:rsidRDefault="00523F1A" w:rsidP="00A928F6">
            <w:pPr>
              <w:widowControl/>
              <w:numPr>
                <w:ilvl w:val="0"/>
                <w:numId w:val="80"/>
              </w:numPr>
              <w:suppressAutoHyphens w:val="0"/>
              <w:ind w:left="424" w:hanging="369"/>
              <w:contextualSpacing/>
              <w:jc w:val="both"/>
            </w:pPr>
            <w:r w:rsidRPr="007D0AEB">
              <w:t>Конференции</w:t>
            </w:r>
          </w:p>
          <w:p w:rsidR="00523F1A" w:rsidRPr="007D0AEB" w:rsidRDefault="00523F1A" w:rsidP="00A928F6">
            <w:pPr>
              <w:widowControl/>
              <w:numPr>
                <w:ilvl w:val="0"/>
                <w:numId w:val="80"/>
              </w:numPr>
              <w:suppressAutoHyphens w:val="0"/>
              <w:ind w:left="424" w:hanging="369"/>
              <w:contextualSpacing/>
              <w:jc w:val="both"/>
            </w:pPr>
            <w:r w:rsidRPr="007D0AEB">
              <w:t>Творческие задания: рисунки, газеты, плакаты</w:t>
            </w:r>
          </w:p>
          <w:p w:rsidR="00523F1A" w:rsidRPr="007D0AEB" w:rsidRDefault="00523F1A" w:rsidP="00A928F6">
            <w:pPr>
              <w:widowControl/>
              <w:numPr>
                <w:ilvl w:val="0"/>
                <w:numId w:val="79"/>
              </w:numPr>
              <w:suppressAutoHyphens w:val="0"/>
              <w:ind w:left="317" w:hanging="317"/>
              <w:contextualSpacing/>
              <w:jc w:val="both"/>
            </w:pPr>
            <w:r w:rsidRPr="007D0AEB">
              <w:t>Изготовление макетов</w:t>
            </w:r>
          </w:p>
          <w:p w:rsidR="00523F1A" w:rsidRPr="007D0AEB" w:rsidRDefault="00523F1A" w:rsidP="00A928F6">
            <w:pPr>
              <w:widowControl/>
              <w:numPr>
                <w:ilvl w:val="0"/>
                <w:numId w:val="79"/>
              </w:numPr>
              <w:suppressAutoHyphens w:val="0"/>
              <w:ind w:left="317" w:hanging="317"/>
              <w:contextualSpacing/>
              <w:jc w:val="both"/>
            </w:pPr>
            <w:r w:rsidRPr="007D0AEB">
              <w:t>Семинар</w:t>
            </w:r>
          </w:p>
          <w:p w:rsidR="00523F1A" w:rsidRPr="007D0AEB" w:rsidRDefault="00523F1A" w:rsidP="00A928F6">
            <w:pPr>
              <w:widowControl/>
              <w:numPr>
                <w:ilvl w:val="0"/>
                <w:numId w:val="79"/>
              </w:numPr>
              <w:suppressAutoHyphens w:val="0"/>
              <w:ind w:left="317" w:hanging="317"/>
              <w:contextualSpacing/>
              <w:jc w:val="both"/>
            </w:pPr>
            <w:r w:rsidRPr="007D0AEB">
              <w:t>Презентаци, сообщения</w:t>
            </w:r>
          </w:p>
          <w:p w:rsidR="00523F1A" w:rsidRPr="007D0AEB" w:rsidRDefault="00523F1A" w:rsidP="00A928F6">
            <w:pPr>
              <w:widowControl/>
              <w:numPr>
                <w:ilvl w:val="0"/>
                <w:numId w:val="79"/>
              </w:numPr>
              <w:suppressAutoHyphens w:val="0"/>
              <w:ind w:left="317" w:hanging="317"/>
              <w:contextualSpacing/>
              <w:jc w:val="both"/>
            </w:pPr>
            <w:r w:rsidRPr="007D0AEB">
              <w:t>Реферат</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Наблюдение природных явлений</w:t>
            </w:r>
          </w:p>
          <w:p w:rsidR="00523F1A" w:rsidRPr="007D0AEB" w:rsidRDefault="00523F1A" w:rsidP="00A928F6">
            <w:pPr>
              <w:widowControl/>
              <w:numPr>
                <w:ilvl w:val="0"/>
                <w:numId w:val="79"/>
              </w:numPr>
              <w:suppressAutoHyphens w:val="0"/>
              <w:ind w:left="317" w:hanging="317"/>
              <w:contextualSpacing/>
              <w:jc w:val="both"/>
            </w:pPr>
            <w:r w:rsidRPr="007D0AEB">
              <w:t xml:space="preserve">Работа с таблицами и </w:t>
            </w:r>
            <w:r w:rsidRPr="007D0AEB">
              <w:lastRenderedPageBreak/>
              <w:t>графиками</w:t>
            </w:r>
          </w:p>
          <w:p w:rsidR="00523F1A" w:rsidRPr="007D0AEB" w:rsidRDefault="00523F1A" w:rsidP="00A928F6">
            <w:pPr>
              <w:widowControl/>
              <w:numPr>
                <w:ilvl w:val="0"/>
                <w:numId w:val="79"/>
              </w:numPr>
              <w:suppressAutoHyphens w:val="0"/>
              <w:ind w:left="317" w:hanging="317"/>
              <w:contextualSpacing/>
              <w:jc w:val="both"/>
            </w:pPr>
            <w:r w:rsidRPr="007D0AEB">
              <w:t>Использование информационных технологий</w:t>
            </w:r>
          </w:p>
          <w:p w:rsidR="00523F1A" w:rsidRPr="007D0AEB" w:rsidRDefault="00523F1A" w:rsidP="00A928F6">
            <w:pPr>
              <w:widowControl/>
              <w:numPr>
                <w:ilvl w:val="0"/>
                <w:numId w:val="79"/>
              </w:numPr>
              <w:suppressAutoHyphens w:val="0"/>
              <w:ind w:left="317" w:hanging="317"/>
              <w:contextualSpacing/>
              <w:jc w:val="both"/>
            </w:pPr>
            <w:r w:rsidRPr="007D0AEB">
              <w:t>Решение практических задач в повседневной жизни</w:t>
            </w:r>
          </w:p>
          <w:p w:rsidR="00523F1A" w:rsidRPr="007D0AEB" w:rsidRDefault="00523F1A" w:rsidP="00A928F6">
            <w:pPr>
              <w:widowControl/>
              <w:numPr>
                <w:ilvl w:val="0"/>
                <w:numId w:val="79"/>
              </w:numPr>
              <w:suppressAutoHyphens w:val="0"/>
              <w:ind w:left="317" w:hanging="317"/>
              <w:contextualSpacing/>
              <w:jc w:val="both"/>
            </w:pPr>
            <w:r w:rsidRPr="007D0AEB">
              <w:t>Владение основополагающими физическими понятиями, закономерностями, законами и теориями</w:t>
            </w:r>
          </w:p>
          <w:p w:rsidR="00523F1A" w:rsidRPr="007D0AEB" w:rsidRDefault="00523F1A" w:rsidP="00A928F6">
            <w:pPr>
              <w:widowControl/>
              <w:numPr>
                <w:ilvl w:val="0"/>
                <w:numId w:val="79"/>
              </w:numPr>
              <w:suppressAutoHyphens w:val="0"/>
              <w:ind w:left="317" w:hanging="317"/>
              <w:contextualSpacing/>
              <w:jc w:val="both"/>
            </w:pPr>
            <w:r w:rsidRPr="007D0AEB">
              <w:t>Уверенное пользование физической терминологией и символикой</w:t>
            </w:r>
          </w:p>
          <w:p w:rsidR="00523F1A" w:rsidRPr="007D0AEB" w:rsidRDefault="00523F1A" w:rsidP="00A928F6">
            <w:pPr>
              <w:widowControl/>
              <w:numPr>
                <w:ilvl w:val="0"/>
                <w:numId w:val="79"/>
              </w:numPr>
              <w:suppressAutoHyphens w:val="0"/>
              <w:ind w:left="317" w:hanging="317"/>
              <w:contextualSpacing/>
              <w:jc w:val="both"/>
            </w:pPr>
            <w:r w:rsidRPr="007D0AEB">
              <w:t>Владение основными  методами научного познания:  наблюдение, описание, измерение, эксперимент.</w:t>
            </w:r>
          </w:p>
          <w:p w:rsidR="00523F1A" w:rsidRPr="007D0AEB" w:rsidRDefault="00523F1A" w:rsidP="00A928F6">
            <w:pPr>
              <w:widowControl/>
              <w:numPr>
                <w:ilvl w:val="0"/>
                <w:numId w:val="79"/>
              </w:numPr>
              <w:suppressAutoHyphens w:val="0"/>
              <w:ind w:left="317" w:hanging="317"/>
              <w:contextualSpacing/>
              <w:jc w:val="both"/>
            </w:pPr>
            <w:r w:rsidRPr="007D0AEB">
              <w:t>Умение решатьфизические задачи</w:t>
            </w:r>
          </w:p>
          <w:p w:rsidR="00523F1A" w:rsidRPr="007D0AEB" w:rsidRDefault="00523F1A" w:rsidP="00A928F6">
            <w:pPr>
              <w:widowControl/>
              <w:numPr>
                <w:ilvl w:val="0"/>
                <w:numId w:val="79"/>
              </w:numPr>
              <w:suppressAutoHyphens w:val="0"/>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lastRenderedPageBreak/>
              <w:t>Лабораторные работы</w:t>
            </w:r>
          </w:p>
          <w:p w:rsidR="00523F1A" w:rsidRPr="007D0AEB" w:rsidRDefault="00523F1A" w:rsidP="00A928F6">
            <w:pPr>
              <w:widowControl/>
              <w:numPr>
                <w:ilvl w:val="0"/>
                <w:numId w:val="79"/>
              </w:numPr>
              <w:suppressAutoHyphens w:val="0"/>
              <w:ind w:left="317" w:hanging="317"/>
              <w:contextualSpacing/>
              <w:jc w:val="both"/>
            </w:pPr>
            <w:r w:rsidRPr="007D0AEB">
              <w:t>Практические работы</w:t>
            </w:r>
          </w:p>
          <w:p w:rsidR="00523F1A" w:rsidRPr="007D0AEB" w:rsidRDefault="00523F1A" w:rsidP="00A928F6">
            <w:pPr>
              <w:widowControl/>
              <w:numPr>
                <w:ilvl w:val="0"/>
                <w:numId w:val="79"/>
              </w:numPr>
              <w:suppressAutoHyphens w:val="0"/>
              <w:ind w:left="317" w:hanging="317"/>
              <w:contextualSpacing/>
              <w:jc w:val="both"/>
            </w:pPr>
            <w:r w:rsidRPr="007D0AEB">
              <w:t xml:space="preserve">Исследовательская </w:t>
            </w:r>
            <w:r w:rsidRPr="007D0AEB">
              <w:lastRenderedPageBreak/>
              <w:t>работа</w:t>
            </w:r>
          </w:p>
          <w:p w:rsidR="00523F1A" w:rsidRPr="007D0AEB" w:rsidRDefault="00523F1A" w:rsidP="00A928F6">
            <w:pPr>
              <w:widowControl/>
              <w:numPr>
                <w:ilvl w:val="0"/>
                <w:numId w:val="79"/>
              </w:numPr>
              <w:suppressAutoHyphens w:val="0"/>
              <w:ind w:left="317" w:hanging="317"/>
              <w:contextualSpacing/>
              <w:jc w:val="both"/>
            </w:pPr>
            <w:r w:rsidRPr="007D0AEB">
              <w:t>Реферат</w:t>
            </w:r>
          </w:p>
          <w:p w:rsidR="00523F1A" w:rsidRPr="007D0AEB" w:rsidRDefault="00523F1A" w:rsidP="00A928F6">
            <w:pPr>
              <w:widowControl/>
              <w:numPr>
                <w:ilvl w:val="0"/>
                <w:numId w:val="79"/>
              </w:numPr>
              <w:suppressAutoHyphens w:val="0"/>
              <w:ind w:left="317" w:hanging="317"/>
              <w:contextualSpacing/>
              <w:jc w:val="both"/>
            </w:pPr>
            <w:r w:rsidRPr="007D0AEB">
              <w:t>Сообщение, доклад</w:t>
            </w:r>
          </w:p>
          <w:p w:rsidR="00523F1A" w:rsidRPr="007D0AEB" w:rsidRDefault="00523F1A" w:rsidP="00A928F6">
            <w:pPr>
              <w:widowControl/>
              <w:numPr>
                <w:ilvl w:val="0"/>
                <w:numId w:val="79"/>
              </w:numPr>
              <w:suppressAutoHyphens w:val="0"/>
              <w:ind w:left="317" w:hanging="317"/>
              <w:contextualSpacing/>
              <w:jc w:val="both"/>
            </w:pPr>
            <w:r w:rsidRPr="007D0AEB">
              <w:t>Проекты</w:t>
            </w:r>
          </w:p>
          <w:p w:rsidR="00523F1A" w:rsidRPr="007D0AEB" w:rsidRDefault="00523F1A" w:rsidP="00A928F6">
            <w:pPr>
              <w:widowControl/>
              <w:numPr>
                <w:ilvl w:val="0"/>
                <w:numId w:val="79"/>
              </w:numPr>
              <w:suppressAutoHyphens w:val="0"/>
              <w:ind w:left="317" w:hanging="317"/>
              <w:contextualSpacing/>
              <w:jc w:val="both"/>
            </w:pPr>
            <w:r w:rsidRPr="007D0AEB">
              <w:t>Презентации</w:t>
            </w:r>
          </w:p>
          <w:p w:rsidR="00523F1A" w:rsidRPr="007D0AEB" w:rsidRDefault="00523F1A" w:rsidP="00A928F6">
            <w:pPr>
              <w:widowControl/>
              <w:numPr>
                <w:ilvl w:val="0"/>
                <w:numId w:val="79"/>
              </w:numPr>
              <w:suppressAutoHyphens w:val="0"/>
              <w:ind w:left="317" w:hanging="317"/>
              <w:contextualSpacing/>
              <w:jc w:val="both"/>
            </w:pPr>
            <w:r w:rsidRPr="007D0AEB">
              <w:t>Поиск информации в Интернете</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Работа с приборами</w:t>
            </w:r>
          </w:p>
          <w:p w:rsidR="00523F1A" w:rsidRPr="007D0AEB" w:rsidRDefault="00523F1A" w:rsidP="00A928F6">
            <w:pPr>
              <w:widowControl/>
              <w:numPr>
                <w:ilvl w:val="0"/>
                <w:numId w:val="79"/>
              </w:numPr>
              <w:suppressAutoHyphens w:val="0"/>
              <w:ind w:left="317" w:hanging="317"/>
              <w:contextualSpacing/>
              <w:jc w:val="both"/>
            </w:pPr>
            <w:r w:rsidRPr="007D0AEB">
              <w:t>Работа со справочниками</w:t>
            </w:r>
          </w:p>
          <w:p w:rsidR="00523F1A" w:rsidRPr="007D0AEB" w:rsidRDefault="00523F1A" w:rsidP="00A928F6">
            <w:pPr>
              <w:widowControl/>
              <w:numPr>
                <w:ilvl w:val="0"/>
                <w:numId w:val="79"/>
              </w:numPr>
              <w:suppressAutoHyphens w:val="0"/>
              <w:ind w:left="317" w:hanging="317"/>
              <w:contextualSpacing/>
              <w:jc w:val="both"/>
            </w:pPr>
            <w:r w:rsidRPr="007D0AEB">
              <w:t>Конспект</w:t>
            </w:r>
          </w:p>
          <w:p w:rsidR="00523F1A" w:rsidRPr="007D0AEB" w:rsidRDefault="00523F1A" w:rsidP="00A928F6">
            <w:pPr>
              <w:widowControl/>
              <w:numPr>
                <w:ilvl w:val="0"/>
                <w:numId w:val="79"/>
              </w:numPr>
              <w:suppressAutoHyphens w:val="0"/>
              <w:ind w:left="317" w:hanging="317"/>
              <w:contextualSpacing/>
              <w:jc w:val="both"/>
            </w:pPr>
            <w:r w:rsidRPr="007D0AEB">
              <w:t>Наблюдение за живыми организмами</w:t>
            </w:r>
          </w:p>
          <w:p w:rsidR="00523F1A" w:rsidRPr="007D0AEB" w:rsidRDefault="00523F1A" w:rsidP="00A928F6">
            <w:pPr>
              <w:widowControl/>
              <w:numPr>
                <w:ilvl w:val="0"/>
                <w:numId w:val="79"/>
              </w:numPr>
              <w:suppressAutoHyphens w:val="0"/>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523F1A" w:rsidRPr="007D0AEB" w:rsidRDefault="00523F1A" w:rsidP="00A928F6">
            <w:pPr>
              <w:widowControl/>
              <w:numPr>
                <w:ilvl w:val="0"/>
                <w:numId w:val="79"/>
              </w:numPr>
              <w:suppressAutoHyphens w:val="0"/>
              <w:ind w:left="317" w:hanging="317"/>
              <w:contextualSpacing/>
              <w:jc w:val="both"/>
            </w:pPr>
            <w:r w:rsidRPr="007D0AEB">
              <w:t>Работа с различными источниками информации</w:t>
            </w:r>
          </w:p>
          <w:p w:rsidR="00523F1A" w:rsidRPr="007D0AEB" w:rsidRDefault="00523F1A" w:rsidP="00A928F6">
            <w:pPr>
              <w:widowControl/>
              <w:numPr>
                <w:ilvl w:val="0"/>
                <w:numId w:val="79"/>
              </w:numPr>
              <w:suppressAutoHyphens w:val="0"/>
              <w:ind w:left="317" w:hanging="317"/>
              <w:contextualSpacing/>
              <w:jc w:val="both"/>
            </w:pPr>
            <w:r w:rsidRPr="007D0AEB">
              <w:t>Культура поведения в природе</w:t>
            </w:r>
          </w:p>
          <w:p w:rsidR="00523F1A" w:rsidRPr="007D0AEB" w:rsidRDefault="00523F1A" w:rsidP="00A928F6">
            <w:pPr>
              <w:widowControl/>
              <w:numPr>
                <w:ilvl w:val="0"/>
                <w:numId w:val="79"/>
              </w:numPr>
              <w:suppressAutoHyphens w:val="0"/>
              <w:ind w:left="317" w:hanging="317"/>
              <w:contextualSpacing/>
              <w:jc w:val="both"/>
            </w:pPr>
            <w:r w:rsidRPr="007D0AEB">
              <w:t>Аргументированная оценка полученной информации</w:t>
            </w:r>
          </w:p>
          <w:p w:rsidR="00523F1A" w:rsidRPr="007D0AEB" w:rsidRDefault="00523F1A" w:rsidP="00A928F6">
            <w:pPr>
              <w:widowControl/>
              <w:numPr>
                <w:ilvl w:val="0"/>
                <w:numId w:val="79"/>
              </w:numPr>
              <w:suppressAutoHyphens w:val="0"/>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Лабораторные работы</w:t>
            </w:r>
          </w:p>
          <w:p w:rsidR="00523F1A" w:rsidRPr="007D0AEB" w:rsidRDefault="00523F1A" w:rsidP="00A928F6">
            <w:pPr>
              <w:widowControl/>
              <w:numPr>
                <w:ilvl w:val="0"/>
                <w:numId w:val="79"/>
              </w:numPr>
              <w:suppressAutoHyphens w:val="0"/>
              <w:ind w:left="317" w:hanging="317"/>
              <w:contextualSpacing/>
              <w:jc w:val="both"/>
            </w:pPr>
            <w:r w:rsidRPr="007D0AEB">
              <w:t>Урок выполнения практических работ поискового характера</w:t>
            </w:r>
          </w:p>
          <w:p w:rsidR="00523F1A" w:rsidRPr="007D0AEB" w:rsidRDefault="00523F1A" w:rsidP="00A928F6">
            <w:pPr>
              <w:widowControl/>
              <w:numPr>
                <w:ilvl w:val="0"/>
                <w:numId w:val="79"/>
              </w:numPr>
              <w:suppressAutoHyphens w:val="0"/>
              <w:ind w:left="317" w:hanging="317"/>
              <w:contextualSpacing/>
              <w:jc w:val="both"/>
            </w:pPr>
            <w:r w:rsidRPr="007D0AEB">
              <w:t>Творческие задания: рисунки, газеты, плакаты</w:t>
            </w:r>
          </w:p>
          <w:p w:rsidR="00523F1A" w:rsidRPr="007D0AEB" w:rsidRDefault="00523F1A" w:rsidP="00A928F6">
            <w:pPr>
              <w:widowControl/>
              <w:numPr>
                <w:ilvl w:val="0"/>
                <w:numId w:val="79"/>
              </w:numPr>
              <w:suppressAutoHyphens w:val="0"/>
              <w:ind w:left="317" w:hanging="317"/>
              <w:contextualSpacing/>
              <w:jc w:val="both"/>
            </w:pPr>
            <w:r w:rsidRPr="007D0AEB">
              <w:t>Проекты</w:t>
            </w:r>
          </w:p>
          <w:p w:rsidR="00523F1A" w:rsidRPr="007D0AEB" w:rsidRDefault="00523F1A" w:rsidP="00A928F6">
            <w:pPr>
              <w:widowControl/>
              <w:numPr>
                <w:ilvl w:val="0"/>
                <w:numId w:val="79"/>
              </w:numPr>
              <w:suppressAutoHyphens w:val="0"/>
              <w:ind w:left="317" w:hanging="317"/>
              <w:contextualSpacing/>
              <w:jc w:val="both"/>
            </w:pPr>
            <w:r w:rsidRPr="007D0AEB">
              <w:t>Конференции</w:t>
            </w:r>
          </w:p>
          <w:p w:rsidR="00523F1A" w:rsidRPr="007D0AEB" w:rsidRDefault="00523F1A" w:rsidP="00A928F6">
            <w:pPr>
              <w:widowControl/>
              <w:numPr>
                <w:ilvl w:val="0"/>
                <w:numId w:val="79"/>
              </w:numPr>
              <w:suppressAutoHyphens w:val="0"/>
              <w:ind w:left="317" w:hanging="317"/>
              <w:contextualSpacing/>
              <w:jc w:val="both"/>
            </w:pPr>
            <w:r w:rsidRPr="007D0AEB">
              <w:t>Изготовление макетов</w:t>
            </w:r>
          </w:p>
          <w:p w:rsidR="00523F1A" w:rsidRPr="007D0AEB" w:rsidRDefault="00523F1A" w:rsidP="00A928F6">
            <w:pPr>
              <w:widowControl/>
              <w:numPr>
                <w:ilvl w:val="0"/>
                <w:numId w:val="79"/>
              </w:numPr>
              <w:suppressAutoHyphens w:val="0"/>
              <w:ind w:left="317" w:hanging="317"/>
              <w:contextualSpacing/>
              <w:jc w:val="both"/>
            </w:pPr>
            <w:r w:rsidRPr="007D0AEB">
              <w:t>Презентации</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widowControl/>
              <w:numPr>
                <w:ilvl w:val="0"/>
                <w:numId w:val="79"/>
              </w:numPr>
              <w:suppressAutoHyphens w:val="0"/>
              <w:ind w:left="317" w:hanging="317"/>
              <w:contextualSpacing/>
              <w:jc w:val="both"/>
            </w:pPr>
            <w:r w:rsidRPr="007D0AEB">
              <w:t>Владение основополагающими химическими понятиями, теориями, законами и закономерностями</w:t>
            </w:r>
          </w:p>
          <w:p w:rsidR="00523F1A" w:rsidRPr="007D0AEB" w:rsidRDefault="00523F1A" w:rsidP="00A928F6">
            <w:pPr>
              <w:widowControl/>
              <w:numPr>
                <w:ilvl w:val="0"/>
                <w:numId w:val="79"/>
              </w:numPr>
              <w:suppressAutoHyphens w:val="0"/>
              <w:ind w:left="317" w:hanging="317"/>
              <w:contextualSpacing/>
              <w:jc w:val="both"/>
            </w:pPr>
            <w:r w:rsidRPr="007D0AEB">
              <w:t>Уверенное пользование химической терминологией и  символикой</w:t>
            </w:r>
          </w:p>
          <w:p w:rsidR="00523F1A" w:rsidRPr="007D0AEB" w:rsidRDefault="00523F1A" w:rsidP="00A928F6">
            <w:pPr>
              <w:widowControl/>
              <w:numPr>
                <w:ilvl w:val="0"/>
                <w:numId w:val="79"/>
              </w:numPr>
              <w:suppressAutoHyphens w:val="0"/>
              <w:ind w:left="317" w:hanging="317"/>
              <w:contextualSpacing/>
              <w:jc w:val="both"/>
            </w:pPr>
            <w:r w:rsidRPr="007D0AEB">
              <w:t>Работа со справочниками</w:t>
            </w:r>
          </w:p>
          <w:p w:rsidR="00523F1A" w:rsidRPr="007D0AEB" w:rsidRDefault="00523F1A" w:rsidP="00A928F6">
            <w:pPr>
              <w:widowControl/>
              <w:numPr>
                <w:ilvl w:val="0"/>
                <w:numId w:val="79"/>
              </w:numPr>
              <w:suppressAutoHyphens w:val="0"/>
              <w:ind w:left="317" w:hanging="317"/>
              <w:contextualSpacing/>
              <w:jc w:val="both"/>
            </w:pPr>
            <w:r w:rsidRPr="007D0AEB">
              <w:t>Конспект</w:t>
            </w:r>
          </w:p>
          <w:p w:rsidR="00523F1A" w:rsidRPr="007D0AEB" w:rsidRDefault="00523F1A" w:rsidP="00A928F6">
            <w:pPr>
              <w:widowControl/>
              <w:numPr>
                <w:ilvl w:val="0"/>
                <w:numId w:val="79"/>
              </w:numPr>
              <w:suppressAutoHyphens w:val="0"/>
              <w:ind w:left="317" w:hanging="317"/>
              <w:contextualSpacing/>
              <w:jc w:val="both"/>
            </w:pPr>
            <w:r w:rsidRPr="007D0AEB">
              <w:t xml:space="preserve">Работа с различными </w:t>
            </w:r>
            <w:r w:rsidRPr="007D0AEB">
              <w:lastRenderedPageBreak/>
              <w:t>источниками информации</w:t>
            </w:r>
          </w:p>
          <w:p w:rsidR="00523F1A" w:rsidRPr="007D0AEB" w:rsidRDefault="00523F1A" w:rsidP="00A928F6">
            <w:pPr>
              <w:widowControl/>
              <w:numPr>
                <w:ilvl w:val="0"/>
                <w:numId w:val="79"/>
              </w:numPr>
              <w:suppressAutoHyphens w:val="0"/>
              <w:ind w:left="317" w:hanging="317"/>
              <w:contextualSpacing/>
              <w:jc w:val="both"/>
            </w:pPr>
            <w:r w:rsidRPr="007D0AEB">
              <w:t>Аргументированная оценка полученной информации</w:t>
            </w:r>
          </w:p>
          <w:p w:rsidR="00523F1A" w:rsidRPr="007D0AEB" w:rsidRDefault="00523F1A" w:rsidP="00A928F6">
            <w:pPr>
              <w:widowControl/>
              <w:numPr>
                <w:ilvl w:val="0"/>
                <w:numId w:val="79"/>
              </w:numPr>
              <w:suppressAutoHyphens w:val="0"/>
              <w:ind w:left="317" w:hanging="317"/>
              <w:contextualSpacing/>
              <w:jc w:val="both"/>
            </w:pPr>
            <w:r w:rsidRPr="007D0AEB">
              <w:t>Умение давать количественные оценки и проводить расчеты по химическим формулам и уравнениям</w:t>
            </w:r>
          </w:p>
          <w:p w:rsidR="00523F1A" w:rsidRPr="007D0AEB" w:rsidRDefault="00523F1A" w:rsidP="00A928F6">
            <w:pPr>
              <w:widowControl/>
              <w:numPr>
                <w:ilvl w:val="0"/>
                <w:numId w:val="79"/>
              </w:numPr>
              <w:suppressAutoHyphens w:val="0"/>
              <w:ind w:left="317" w:hanging="317"/>
              <w:contextualSpacing/>
              <w:jc w:val="both"/>
            </w:pPr>
            <w:r w:rsidRPr="007D0AEB">
              <w:t>Владение правилами техники безопасности при использовании химических веществ</w:t>
            </w:r>
          </w:p>
          <w:p w:rsidR="00523F1A" w:rsidRPr="007D0AEB" w:rsidRDefault="00523F1A" w:rsidP="00A928F6">
            <w:pPr>
              <w:widowControl/>
              <w:numPr>
                <w:ilvl w:val="0"/>
                <w:numId w:val="79"/>
              </w:numPr>
              <w:suppressAutoHyphens w:val="0"/>
              <w:ind w:left="317" w:hanging="317"/>
              <w:contextualSpacing/>
              <w:jc w:val="both"/>
            </w:pPr>
            <w:r w:rsidRPr="007D0AEB">
              <w:t>Владение методами научного познания</w:t>
            </w:r>
          </w:p>
          <w:p w:rsidR="00523F1A" w:rsidRPr="007D0AEB" w:rsidRDefault="00523F1A" w:rsidP="00A928F6">
            <w:pPr>
              <w:contextualSpacing/>
              <w:jc w:val="both"/>
            </w:pPr>
          </w:p>
          <w:p w:rsidR="00523F1A" w:rsidRPr="007D0AEB" w:rsidRDefault="00523F1A" w:rsidP="00A928F6">
            <w:pPr>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lastRenderedPageBreak/>
              <w:t>Лабораторные работы</w:t>
            </w:r>
          </w:p>
          <w:p w:rsidR="00523F1A" w:rsidRPr="007D0AEB" w:rsidRDefault="00523F1A" w:rsidP="00A928F6">
            <w:pPr>
              <w:widowControl/>
              <w:numPr>
                <w:ilvl w:val="0"/>
                <w:numId w:val="79"/>
              </w:numPr>
              <w:suppressAutoHyphens w:val="0"/>
              <w:ind w:left="317" w:hanging="317"/>
              <w:contextualSpacing/>
              <w:jc w:val="both"/>
            </w:pPr>
            <w:r w:rsidRPr="007D0AEB">
              <w:t>Урок выполнения практических работ поискового характера</w:t>
            </w:r>
          </w:p>
          <w:p w:rsidR="00523F1A" w:rsidRPr="007D0AEB" w:rsidRDefault="00523F1A" w:rsidP="00A928F6">
            <w:pPr>
              <w:widowControl/>
              <w:numPr>
                <w:ilvl w:val="0"/>
                <w:numId w:val="79"/>
              </w:numPr>
              <w:suppressAutoHyphens w:val="0"/>
              <w:ind w:left="317" w:hanging="317"/>
              <w:contextualSpacing/>
              <w:jc w:val="both"/>
            </w:pPr>
            <w:r w:rsidRPr="007D0AEB">
              <w:t>Сообщения, доклады</w:t>
            </w:r>
          </w:p>
          <w:p w:rsidR="00523F1A" w:rsidRPr="007D0AEB" w:rsidRDefault="00523F1A" w:rsidP="00A928F6">
            <w:pPr>
              <w:widowControl/>
              <w:numPr>
                <w:ilvl w:val="0"/>
                <w:numId w:val="79"/>
              </w:numPr>
              <w:suppressAutoHyphens w:val="0"/>
              <w:ind w:left="317" w:hanging="317"/>
              <w:contextualSpacing/>
              <w:jc w:val="both"/>
            </w:pPr>
            <w:r w:rsidRPr="007D0AEB">
              <w:t>Презентации</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Восприятие духовно-нравственного опыта</w:t>
            </w:r>
          </w:p>
          <w:p w:rsidR="00523F1A" w:rsidRPr="007D0AEB" w:rsidRDefault="00523F1A" w:rsidP="00A928F6">
            <w:pPr>
              <w:widowControl/>
              <w:numPr>
                <w:ilvl w:val="0"/>
                <w:numId w:val="79"/>
              </w:numPr>
              <w:suppressAutoHyphens w:val="0"/>
              <w:ind w:left="317" w:hanging="317"/>
              <w:contextualSpacing/>
              <w:jc w:val="both"/>
            </w:pPr>
            <w:r w:rsidRPr="007D0AEB">
              <w:t>Культура общения</w:t>
            </w:r>
          </w:p>
          <w:p w:rsidR="00523F1A" w:rsidRPr="007D0AEB" w:rsidRDefault="00523F1A" w:rsidP="00A928F6">
            <w:pPr>
              <w:widowControl/>
              <w:numPr>
                <w:ilvl w:val="0"/>
                <w:numId w:val="79"/>
              </w:numPr>
              <w:suppressAutoHyphens w:val="0"/>
              <w:ind w:left="317" w:hanging="317"/>
              <w:contextualSpacing/>
              <w:jc w:val="both"/>
            </w:pPr>
            <w:r w:rsidRPr="007D0AEB">
              <w:t>Культура восприятия произведений искусства</w:t>
            </w:r>
          </w:p>
          <w:p w:rsidR="00523F1A" w:rsidRPr="007D0AEB" w:rsidRDefault="00523F1A" w:rsidP="00A928F6">
            <w:pPr>
              <w:widowControl/>
              <w:numPr>
                <w:ilvl w:val="0"/>
                <w:numId w:val="79"/>
              </w:numPr>
              <w:suppressAutoHyphens w:val="0"/>
              <w:ind w:left="317" w:hanging="317"/>
              <w:contextualSpacing/>
              <w:jc w:val="both"/>
            </w:pPr>
            <w:r w:rsidRPr="007D0AEB">
              <w:t>Искусство сопереживания</w:t>
            </w:r>
          </w:p>
          <w:p w:rsidR="00523F1A" w:rsidRPr="007D0AEB" w:rsidRDefault="00523F1A" w:rsidP="00A928F6">
            <w:pPr>
              <w:widowControl/>
              <w:numPr>
                <w:ilvl w:val="0"/>
                <w:numId w:val="79"/>
              </w:numPr>
              <w:suppressAutoHyphens w:val="0"/>
              <w:ind w:left="317" w:hanging="317"/>
              <w:contextualSpacing/>
              <w:jc w:val="both"/>
            </w:pPr>
            <w:r w:rsidRPr="007D0AEB">
              <w:t>Поиск информации в различных источниках , в том числе в системе Интернет</w:t>
            </w:r>
          </w:p>
          <w:p w:rsidR="00523F1A" w:rsidRPr="007D0AEB" w:rsidRDefault="00523F1A" w:rsidP="00A928F6">
            <w:pPr>
              <w:widowControl/>
              <w:numPr>
                <w:ilvl w:val="0"/>
                <w:numId w:val="79"/>
              </w:numPr>
              <w:suppressAutoHyphens w:val="0"/>
              <w:ind w:left="317" w:hanging="317"/>
              <w:contextualSpacing/>
              <w:jc w:val="both"/>
            </w:pPr>
            <w:r w:rsidRPr="007D0AEB">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Диалог</w:t>
            </w:r>
          </w:p>
          <w:p w:rsidR="00523F1A" w:rsidRPr="007D0AEB" w:rsidRDefault="00523F1A" w:rsidP="00A928F6">
            <w:pPr>
              <w:widowControl/>
              <w:numPr>
                <w:ilvl w:val="0"/>
                <w:numId w:val="79"/>
              </w:numPr>
              <w:suppressAutoHyphens w:val="0"/>
              <w:ind w:left="317" w:hanging="317"/>
              <w:contextualSpacing/>
              <w:jc w:val="both"/>
            </w:pPr>
            <w:r w:rsidRPr="007D0AEB">
              <w:t>Творческие работы: рисунки, стихи, плакаты, реклама и т.д.</w:t>
            </w:r>
          </w:p>
          <w:p w:rsidR="00523F1A" w:rsidRPr="007D0AEB" w:rsidRDefault="00523F1A" w:rsidP="00A928F6">
            <w:pPr>
              <w:widowControl/>
              <w:numPr>
                <w:ilvl w:val="0"/>
                <w:numId w:val="79"/>
              </w:numPr>
              <w:suppressAutoHyphens w:val="0"/>
              <w:ind w:left="317" w:hanging="317"/>
              <w:contextualSpacing/>
              <w:jc w:val="both"/>
            </w:pPr>
            <w:r w:rsidRPr="007D0AEB">
              <w:t>Исследовательские работы</w:t>
            </w:r>
          </w:p>
          <w:p w:rsidR="00523F1A" w:rsidRPr="007D0AEB" w:rsidRDefault="00523F1A" w:rsidP="00A928F6">
            <w:pPr>
              <w:widowControl/>
              <w:numPr>
                <w:ilvl w:val="0"/>
                <w:numId w:val="79"/>
              </w:numPr>
              <w:suppressAutoHyphens w:val="0"/>
              <w:ind w:left="317" w:hanging="317"/>
              <w:contextualSpacing/>
              <w:jc w:val="both"/>
            </w:pPr>
            <w:r w:rsidRPr="007D0AEB">
              <w:t>Презентации</w:t>
            </w: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widowControl/>
              <w:numPr>
                <w:ilvl w:val="0"/>
                <w:numId w:val="79"/>
              </w:numPr>
              <w:suppressAutoHyphens w:val="0"/>
              <w:ind w:left="317" w:hanging="317"/>
              <w:contextualSpacing/>
              <w:jc w:val="both"/>
            </w:pPr>
            <w:r w:rsidRPr="007D0AEB">
              <w:t>физическая культура личности</w:t>
            </w:r>
          </w:p>
          <w:p w:rsidR="00523F1A" w:rsidRPr="007D0AEB" w:rsidRDefault="00523F1A" w:rsidP="00A928F6">
            <w:pPr>
              <w:widowControl/>
              <w:numPr>
                <w:ilvl w:val="0"/>
                <w:numId w:val="79"/>
              </w:numPr>
              <w:suppressAutoHyphens w:val="0"/>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523F1A" w:rsidRPr="007D0AEB" w:rsidRDefault="00523F1A" w:rsidP="00A928F6">
            <w:pPr>
              <w:widowControl/>
              <w:numPr>
                <w:ilvl w:val="0"/>
                <w:numId w:val="79"/>
              </w:numPr>
              <w:suppressAutoHyphens w:val="0"/>
              <w:ind w:left="317" w:hanging="317"/>
              <w:contextualSpacing/>
              <w:jc w:val="both"/>
            </w:pPr>
            <w:r w:rsidRPr="007D0AEB">
              <w:t>владение физическими упражнениями различной функциональной направленности</w:t>
            </w:r>
          </w:p>
          <w:p w:rsidR="00523F1A" w:rsidRPr="007D0AEB" w:rsidRDefault="00523F1A" w:rsidP="00A928F6">
            <w:pPr>
              <w:widowControl/>
              <w:numPr>
                <w:ilvl w:val="0"/>
                <w:numId w:val="79"/>
              </w:numPr>
              <w:suppressAutoHyphens w:val="0"/>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523F1A" w:rsidRPr="007D0AEB" w:rsidRDefault="00523F1A" w:rsidP="00A928F6">
            <w:pPr>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ind w:left="317"/>
              <w:contextualSpacing/>
              <w:jc w:val="both"/>
            </w:pPr>
          </w:p>
        </w:tc>
      </w:tr>
      <w:tr w:rsidR="00523F1A" w:rsidRPr="007D0AEB" w:rsidTr="00523F1A">
        <w:tc>
          <w:tcPr>
            <w:tcW w:w="2688"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79"/>
              </w:numPr>
              <w:suppressAutoHyphens w:val="0"/>
              <w:ind w:left="317" w:hanging="317"/>
              <w:contextualSpacing/>
              <w:jc w:val="both"/>
            </w:pPr>
            <w:r w:rsidRPr="007D0AEB">
              <w:t xml:space="preserve">Сформированность представлений о необходимости отрицания экстремизма, терроризма, </w:t>
            </w:r>
            <w:r w:rsidRPr="007D0AEB">
              <w:lastRenderedPageBreak/>
              <w:t>других действий противоправного характера, а также асоциального поведения</w:t>
            </w:r>
          </w:p>
          <w:p w:rsidR="00523F1A" w:rsidRPr="007D0AEB" w:rsidRDefault="00523F1A" w:rsidP="00A928F6">
            <w:pPr>
              <w:widowControl/>
              <w:numPr>
                <w:ilvl w:val="0"/>
                <w:numId w:val="79"/>
              </w:numPr>
              <w:suppressAutoHyphens w:val="0"/>
              <w:ind w:left="317" w:hanging="317"/>
              <w:contextualSpacing/>
              <w:jc w:val="both"/>
            </w:pPr>
            <w:r w:rsidRPr="007D0AEB">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ind w:left="317"/>
              <w:contextualSpacing/>
              <w:jc w:val="both"/>
            </w:pPr>
          </w:p>
        </w:tc>
      </w:tr>
    </w:tbl>
    <w:p w:rsidR="00523F1A" w:rsidRPr="007D0AEB" w:rsidRDefault="00523F1A" w:rsidP="00A928F6">
      <w:pPr>
        <w:ind w:firstLine="709"/>
        <w:contextualSpacing/>
        <w:jc w:val="both"/>
      </w:pPr>
      <w:r w:rsidRPr="007D0AEB">
        <w:lastRenderedPageBreak/>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523F1A" w:rsidRPr="007D0AEB" w:rsidRDefault="00523F1A" w:rsidP="00A928F6">
      <w:pPr>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523F1A" w:rsidRPr="007D0AEB" w:rsidRDefault="00523F1A" w:rsidP="00A928F6">
      <w:pPr>
        <w:contextualSpacing/>
        <w:jc w:val="both"/>
      </w:pP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2.2. Программы отдельных учебных предметов, курсов</w:t>
      </w:r>
    </w:p>
    <w:p w:rsidR="00523F1A" w:rsidRPr="007D0AEB" w:rsidRDefault="00523F1A" w:rsidP="00A928F6">
      <w:pPr>
        <w:keepNext/>
        <w:keepLines/>
        <w:tabs>
          <w:tab w:val="left" w:pos="625"/>
        </w:tabs>
        <w:contextualSpacing/>
        <w:jc w:val="both"/>
        <w:outlineLvl w:val="1"/>
        <w:rPr>
          <w:b/>
        </w:rPr>
      </w:pPr>
      <w:r w:rsidRPr="007D0AEB">
        <w:rPr>
          <w:b/>
        </w:rPr>
        <w:t xml:space="preserve">      2.2.1.Общие положения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523F1A" w:rsidRPr="007D0AEB" w:rsidRDefault="00523F1A" w:rsidP="00A928F6">
      <w:pPr>
        <w:pStyle w:val="55"/>
        <w:shd w:val="clear" w:color="auto" w:fill="auto"/>
        <w:spacing w:line="240" w:lineRule="auto"/>
        <w:ind w:left="20" w:firstLine="460"/>
        <w:contextualSpacing/>
        <w:rPr>
          <w:sz w:val="24"/>
          <w:szCs w:val="24"/>
        </w:rPr>
      </w:pPr>
      <w:r w:rsidRPr="007D0AEB">
        <w:rPr>
          <w:sz w:val="24"/>
          <w:szCs w:val="24"/>
        </w:rPr>
        <w:t>Рабочие программы по учебным предметам включают:</w:t>
      </w:r>
    </w:p>
    <w:p w:rsidR="00523F1A" w:rsidRPr="007D0AEB" w:rsidRDefault="00523F1A" w:rsidP="00A928F6">
      <w:pPr>
        <w:pStyle w:val="55"/>
        <w:numPr>
          <w:ilvl w:val="1"/>
          <w:numId w:val="81"/>
        </w:numPr>
        <w:shd w:val="clear" w:color="auto" w:fill="auto"/>
        <w:tabs>
          <w:tab w:val="left" w:pos="730"/>
        </w:tabs>
        <w:spacing w:line="240"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523F1A" w:rsidRPr="007D0AEB" w:rsidRDefault="00523F1A" w:rsidP="00A928F6">
      <w:pPr>
        <w:pStyle w:val="55"/>
        <w:numPr>
          <w:ilvl w:val="1"/>
          <w:numId w:val="81"/>
        </w:numPr>
        <w:shd w:val="clear" w:color="auto" w:fill="auto"/>
        <w:tabs>
          <w:tab w:val="left" w:pos="744"/>
        </w:tabs>
        <w:spacing w:line="240" w:lineRule="auto"/>
        <w:ind w:left="20" w:firstLine="460"/>
        <w:contextualSpacing/>
        <w:rPr>
          <w:sz w:val="24"/>
          <w:szCs w:val="24"/>
        </w:rPr>
      </w:pPr>
      <w:r w:rsidRPr="007D0AEB">
        <w:rPr>
          <w:sz w:val="24"/>
          <w:szCs w:val="24"/>
        </w:rPr>
        <w:t>общую характеристику учебного предмета, курса;</w:t>
      </w:r>
    </w:p>
    <w:p w:rsidR="00523F1A" w:rsidRPr="007D0AEB" w:rsidRDefault="00523F1A" w:rsidP="00A928F6">
      <w:pPr>
        <w:pStyle w:val="55"/>
        <w:numPr>
          <w:ilvl w:val="1"/>
          <w:numId w:val="81"/>
        </w:numPr>
        <w:shd w:val="clear" w:color="auto" w:fill="auto"/>
        <w:tabs>
          <w:tab w:val="left" w:pos="739"/>
        </w:tabs>
        <w:spacing w:line="240" w:lineRule="auto"/>
        <w:ind w:left="20" w:firstLine="460"/>
        <w:contextualSpacing/>
        <w:rPr>
          <w:sz w:val="24"/>
          <w:szCs w:val="24"/>
        </w:rPr>
      </w:pPr>
      <w:r w:rsidRPr="007D0AEB">
        <w:rPr>
          <w:sz w:val="24"/>
          <w:szCs w:val="24"/>
        </w:rPr>
        <w:t>описание места учебного предмета, курса в учебном плане;</w:t>
      </w:r>
    </w:p>
    <w:p w:rsidR="00523F1A" w:rsidRPr="007D0AEB" w:rsidRDefault="00523F1A" w:rsidP="00A928F6">
      <w:pPr>
        <w:pStyle w:val="55"/>
        <w:numPr>
          <w:ilvl w:val="1"/>
          <w:numId w:val="81"/>
        </w:numPr>
        <w:shd w:val="clear" w:color="auto" w:fill="auto"/>
        <w:tabs>
          <w:tab w:val="left" w:pos="734"/>
        </w:tabs>
        <w:spacing w:line="240" w:lineRule="auto"/>
        <w:ind w:left="20" w:firstLine="460"/>
        <w:contextualSpacing/>
        <w:rPr>
          <w:sz w:val="24"/>
          <w:szCs w:val="24"/>
        </w:rPr>
      </w:pPr>
      <w:r w:rsidRPr="007D0AEB">
        <w:rPr>
          <w:sz w:val="24"/>
          <w:szCs w:val="24"/>
        </w:rPr>
        <w:t>требования к уровню подготовки выпускников;</w:t>
      </w:r>
    </w:p>
    <w:p w:rsidR="00523F1A" w:rsidRPr="007D0AEB" w:rsidRDefault="00523F1A" w:rsidP="00A928F6">
      <w:pPr>
        <w:pStyle w:val="55"/>
        <w:numPr>
          <w:ilvl w:val="1"/>
          <w:numId w:val="81"/>
        </w:numPr>
        <w:shd w:val="clear" w:color="auto" w:fill="auto"/>
        <w:tabs>
          <w:tab w:val="left" w:pos="734"/>
        </w:tabs>
        <w:spacing w:line="240" w:lineRule="auto"/>
        <w:ind w:left="20" w:firstLine="460"/>
        <w:contextualSpacing/>
        <w:rPr>
          <w:sz w:val="24"/>
          <w:szCs w:val="24"/>
        </w:rPr>
      </w:pPr>
      <w:r w:rsidRPr="007D0AEB">
        <w:rPr>
          <w:sz w:val="24"/>
          <w:szCs w:val="24"/>
        </w:rPr>
        <w:t>содержание учебного предмета, курса;</w:t>
      </w:r>
    </w:p>
    <w:p w:rsidR="00523F1A" w:rsidRPr="007D0AEB" w:rsidRDefault="00523F1A" w:rsidP="00A928F6">
      <w:pPr>
        <w:pStyle w:val="55"/>
        <w:numPr>
          <w:ilvl w:val="1"/>
          <w:numId w:val="81"/>
        </w:numPr>
        <w:shd w:val="clear" w:color="auto" w:fill="auto"/>
        <w:tabs>
          <w:tab w:val="left" w:pos="730"/>
        </w:tabs>
        <w:spacing w:line="240" w:lineRule="auto"/>
        <w:ind w:left="20" w:firstLine="460"/>
        <w:contextualSpacing/>
        <w:rPr>
          <w:sz w:val="24"/>
          <w:szCs w:val="24"/>
        </w:rPr>
      </w:pPr>
      <w:r w:rsidRPr="007D0AEB">
        <w:rPr>
          <w:sz w:val="24"/>
          <w:szCs w:val="24"/>
        </w:rPr>
        <w:t>тематическое планирование;</w:t>
      </w:r>
    </w:p>
    <w:p w:rsidR="00523F1A" w:rsidRPr="007D0AEB" w:rsidRDefault="00523F1A" w:rsidP="00A928F6">
      <w:pPr>
        <w:pStyle w:val="55"/>
        <w:numPr>
          <w:ilvl w:val="1"/>
          <w:numId w:val="81"/>
        </w:numPr>
        <w:shd w:val="clear" w:color="auto" w:fill="auto"/>
        <w:tabs>
          <w:tab w:val="left" w:pos="730"/>
        </w:tabs>
        <w:spacing w:line="240"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523F1A" w:rsidRPr="007D0AEB" w:rsidRDefault="00523F1A" w:rsidP="00A928F6">
      <w:pPr>
        <w:pStyle w:val="55"/>
        <w:shd w:val="clear" w:color="auto" w:fill="auto"/>
        <w:tabs>
          <w:tab w:val="left" w:pos="730"/>
        </w:tabs>
        <w:spacing w:line="240"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523F1A" w:rsidRPr="007D0AEB" w:rsidRDefault="00523F1A" w:rsidP="00A928F6">
      <w:pPr>
        <w:pStyle w:val="4"/>
        <w:spacing w:before="0" w:after="0"/>
        <w:contextualSpacing/>
        <w:jc w:val="both"/>
        <w:rPr>
          <w:rStyle w:val="afffc"/>
          <w:bCs/>
          <w:sz w:val="24"/>
          <w:szCs w:val="24"/>
        </w:rPr>
      </w:pPr>
    </w:p>
    <w:p w:rsidR="00523F1A" w:rsidRPr="007D0AEB" w:rsidRDefault="00523F1A" w:rsidP="00A928F6">
      <w:pPr>
        <w:tabs>
          <w:tab w:val="left" w:pos="2775"/>
        </w:tabs>
        <w:contextualSpacing/>
        <w:jc w:val="both"/>
        <w:rPr>
          <w:b/>
        </w:rPr>
      </w:pPr>
      <w:r w:rsidRPr="007D0AEB">
        <w:rPr>
          <w:b/>
        </w:rPr>
        <w:t xml:space="preserve">       2.2.2.1. РУССКИЙ  ЯЗЫК </w:t>
      </w:r>
      <w:r w:rsidRPr="007D0AEB">
        <w:t>(базовый уровень)</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      </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lastRenderedPageBreak/>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Речевая ситуация и ее компоненты.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523F1A" w:rsidRPr="007D0AEB" w:rsidRDefault="00523F1A" w:rsidP="00A928F6">
      <w:pPr>
        <w:contextualSpacing/>
        <w:jc w:val="both"/>
      </w:pPr>
      <w:r w:rsidRPr="007D0AEB">
        <w:t>Содержание, обеспечивающее формирование языковой и лингвистической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415"/>
          <w:rFonts w:eastAsia="Arial Unicode MS"/>
          <w:i/>
          <w:iCs/>
          <w:sz w:val="24"/>
          <w:szCs w:val="24"/>
        </w:rPr>
        <w:t xml:space="preserve">(языковедческой) компетенций </w:t>
      </w:r>
      <w:r w:rsidRPr="007D0AEB">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w:t>
      </w:r>
      <w:r w:rsidRPr="007D0AEB">
        <w:rPr>
          <w:sz w:val="24"/>
          <w:szCs w:val="24"/>
        </w:rPr>
        <w:lastRenderedPageBreak/>
        <w:t>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523F1A" w:rsidRPr="007D0AEB" w:rsidRDefault="00523F1A" w:rsidP="00A928F6">
      <w:pPr>
        <w:pStyle w:val="55"/>
        <w:numPr>
          <w:ilvl w:val="1"/>
          <w:numId w:val="81"/>
        </w:numPr>
        <w:shd w:val="clear" w:color="auto" w:fill="auto"/>
        <w:tabs>
          <w:tab w:val="left" w:pos="260"/>
        </w:tabs>
        <w:spacing w:line="240" w:lineRule="auto"/>
        <w:ind w:left="20"/>
        <w:contextualSpacing/>
        <w:rPr>
          <w:sz w:val="24"/>
          <w:szCs w:val="24"/>
        </w:rPr>
      </w:pPr>
      <w:r w:rsidRPr="007D0AEB">
        <w:rPr>
          <w:sz w:val="24"/>
          <w:szCs w:val="24"/>
        </w:rPr>
        <w:t>правописание морфем;</w:t>
      </w:r>
    </w:p>
    <w:p w:rsidR="00523F1A" w:rsidRPr="007D0AEB" w:rsidRDefault="00523F1A" w:rsidP="00A928F6">
      <w:pPr>
        <w:pStyle w:val="55"/>
        <w:numPr>
          <w:ilvl w:val="1"/>
          <w:numId w:val="81"/>
        </w:numPr>
        <w:shd w:val="clear" w:color="auto" w:fill="auto"/>
        <w:tabs>
          <w:tab w:val="left" w:pos="284"/>
        </w:tabs>
        <w:spacing w:line="240" w:lineRule="auto"/>
        <w:ind w:left="20"/>
        <w:contextualSpacing/>
        <w:rPr>
          <w:sz w:val="24"/>
          <w:szCs w:val="24"/>
        </w:rPr>
      </w:pPr>
      <w:r w:rsidRPr="007D0AEB">
        <w:rPr>
          <w:sz w:val="24"/>
          <w:szCs w:val="24"/>
        </w:rPr>
        <w:t>слитные, дефисные и раздельные написания;</w:t>
      </w:r>
    </w:p>
    <w:p w:rsidR="00523F1A" w:rsidRPr="007D0AEB" w:rsidRDefault="00523F1A" w:rsidP="00A928F6">
      <w:pPr>
        <w:pStyle w:val="55"/>
        <w:numPr>
          <w:ilvl w:val="1"/>
          <w:numId w:val="81"/>
        </w:numPr>
        <w:shd w:val="clear" w:color="auto" w:fill="auto"/>
        <w:tabs>
          <w:tab w:val="left" w:pos="270"/>
        </w:tabs>
        <w:spacing w:line="240" w:lineRule="auto"/>
        <w:ind w:left="20"/>
        <w:contextualSpacing/>
        <w:rPr>
          <w:sz w:val="24"/>
          <w:szCs w:val="24"/>
        </w:rPr>
      </w:pPr>
      <w:r w:rsidRPr="007D0AEB">
        <w:rPr>
          <w:sz w:val="24"/>
          <w:szCs w:val="24"/>
        </w:rPr>
        <w:t>употребление прописных и строчных букв;</w:t>
      </w:r>
    </w:p>
    <w:p w:rsidR="00523F1A" w:rsidRPr="007D0AEB" w:rsidRDefault="00523F1A" w:rsidP="00A928F6">
      <w:pPr>
        <w:pStyle w:val="55"/>
        <w:numPr>
          <w:ilvl w:val="1"/>
          <w:numId w:val="81"/>
        </w:numPr>
        <w:shd w:val="clear" w:color="auto" w:fill="auto"/>
        <w:tabs>
          <w:tab w:val="left" w:pos="284"/>
        </w:tabs>
        <w:spacing w:line="240" w:lineRule="auto"/>
        <w:ind w:left="20"/>
        <w:contextualSpacing/>
        <w:rPr>
          <w:sz w:val="24"/>
          <w:szCs w:val="24"/>
        </w:rPr>
      </w:pPr>
      <w:r w:rsidRPr="007D0AEB">
        <w:rPr>
          <w:sz w:val="24"/>
          <w:szCs w:val="24"/>
        </w:rPr>
        <w:t>правила переноса слов;</w:t>
      </w:r>
    </w:p>
    <w:p w:rsidR="00523F1A" w:rsidRPr="007D0AEB" w:rsidRDefault="00523F1A" w:rsidP="00A928F6">
      <w:pPr>
        <w:pStyle w:val="55"/>
        <w:numPr>
          <w:ilvl w:val="1"/>
          <w:numId w:val="81"/>
        </w:numPr>
        <w:shd w:val="clear" w:color="auto" w:fill="auto"/>
        <w:tabs>
          <w:tab w:val="left" w:pos="289"/>
        </w:tabs>
        <w:spacing w:line="240"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Принципы русской пунктуации.</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523F1A" w:rsidRPr="007D0AEB" w:rsidRDefault="00523F1A" w:rsidP="00A928F6">
      <w:pPr>
        <w:pStyle w:val="55"/>
        <w:numPr>
          <w:ilvl w:val="2"/>
          <w:numId w:val="81"/>
        </w:numPr>
        <w:shd w:val="clear" w:color="auto" w:fill="auto"/>
        <w:tabs>
          <w:tab w:val="left" w:pos="250"/>
        </w:tabs>
        <w:spacing w:line="240" w:lineRule="auto"/>
        <w:ind w:left="20"/>
        <w:contextualSpacing/>
        <w:rPr>
          <w:sz w:val="24"/>
          <w:szCs w:val="24"/>
        </w:rPr>
      </w:pPr>
      <w:r w:rsidRPr="007D0AEB">
        <w:rPr>
          <w:sz w:val="24"/>
          <w:szCs w:val="24"/>
        </w:rPr>
        <w:t>знаки препинания в конце предложений;</w:t>
      </w:r>
    </w:p>
    <w:p w:rsidR="00523F1A" w:rsidRPr="007D0AEB" w:rsidRDefault="00523F1A" w:rsidP="00A928F6">
      <w:pPr>
        <w:pStyle w:val="55"/>
        <w:numPr>
          <w:ilvl w:val="2"/>
          <w:numId w:val="81"/>
        </w:numPr>
        <w:shd w:val="clear" w:color="auto" w:fill="auto"/>
        <w:tabs>
          <w:tab w:val="left" w:pos="274"/>
        </w:tabs>
        <w:spacing w:line="240" w:lineRule="auto"/>
        <w:ind w:left="20"/>
        <w:contextualSpacing/>
        <w:rPr>
          <w:sz w:val="24"/>
          <w:szCs w:val="24"/>
        </w:rPr>
      </w:pPr>
      <w:r w:rsidRPr="007D0AEB">
        <w:rPr>
          <w:sz w:val="24"/>
          <w:szCs w:val="24"/>
        </w:rPr>
        <w:t>знаки препинания внутри простого предложения;</w:t>
      </w:r>
    </w:p>
    <w:p w:rsidR="00523F1A" w:rsidRPr="007D0AEB" w:rsidRDefault="00523F1A" w:rsidP="00A928F6">
      <w:pPr>
        <w:pStyle w:val="55"/>
        <w:numPr>
          <w:ilvl w:val="2"/>
          <w:numId w:val="81"/>
        </w:numPr>
        <w:shd w:val="clear" w:color="auto" w:fill="auto"/>
        <w:tabs>
          <w:tab w:val="left" w:pos="270"/>
        </w:tabs>
        <w:spacing w:line="240" w:lineRule="auto"/>
        <w:ind w:left="20"/>
        <w:contextualSpacing/>
        <w:rPr>
          <w:sz w:val="24"/>
          <w:szCs w:val="24"/>
        </w:rPr>
      </w:pPr>
      <w:r w:rsidRPr="007D0AEB">
        <w:rPr>
          <w:sz w:val="24"/>
          <w:szCs w:val="24"/>
        </w:rPr>
        <w:t>знаки препинания между частями сложного предложения;</w:t>
      </w:r>
    </w:p>
    <w:p w:rsidR="00523F1A" w:rsidRPr="007D0AEB" w:rsidRDefault="00523F1A" w:rsidP="00A928F6">
      <w:pPr>
        <w:pStyle w:val="55"/>
        <w:numPr>
          <w:ilvl w:val="2"/>
          <w:numId w:val="81"/>
        </w:numPr>
        <w:shd w:val="clear" w:color="auto" w:fill="auto"/>
        <w:tabs>
          <w:tab w:val="left" w:pos="274"/>
        </w:tabs>
        <w:spacing w:line="240" w:lineRule="auto"/>
        <w:ind w:left="20"/>
        <w:contextualSpacing/>
        <w:rPr>
          <w:sz w:val="24"/>
          <w:szCs w:val="24"/>
        </w:rPr>
      </w:pPr>
      <w:r w:rsidRPr="007D0AEB">
        <w:rPr>
          <w:sz w:val="24"/>
          <w:szCs w:val="24"/>
        </w:rPr>
        <w:t>знаки препинания при передаче чужой речи;</w:t>
      </w:r>
    </w:p>
    <w:p w:rsidR="00523F1A" w:rsidRPr="007D0AEB" w:rsidRDefault="00523F1A" w:rsidP="00A928F6">
      <w:pPr>
        <w:pStyle w:val="55"/>
        <w:numPr>
          <w:ilvl w:val="2"/>
          <w:numId w:val="81"/>
        </w:numPr>
        <w:shd w:val="clear" w:color="auto" w:fill="auto"/>
        <w:tabs>
          <w:tab w:val="left" w:pos="265"/>
        </w:tabs>
        <w:spacing w:line="240" w:lineRule="auto"/>
        <w:ind w:left="20"/>
        <w:contextualSpacing/>
        <w:rPr>
          <w:sz w:val="24"/>
          <w:szCs w:val="24"/>
        </w:rPr>
      </w:pPr>
      <w:r w:rsidRPr="007D0AEB">
        <w:rPr>
          <w:sz w:val="24"/>
          <w:szCs w:val="24"/>
        </w:rPr>
        <w:t>знаки препинания в связном тексте.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523F1A" w:rsidRPr="007D0AEB" w:rsidRDefault="00523F1A" w:rsidP="00A928F6">
      <w:pPr>
        <w:ind w:left="20" w:right="20"/>
        <w:contextualSpacing/>
        <w:jc w:val="both"/>
      </w:pPr>
      <w:r w:rsidRPr="007D0AEB">
        <w:t>Осуществление выбора наиболее точных языковых средств в соответствии со сферами и ситуациями речевого общения.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523F1A" w:rsidRPr="007D0AEB" w:rsidRDefault="00523F1A" w:rsidP="00A928F6">
      <w:pPr>
        <w:contextualSpacing/>
        <w:jc w:val="both"/>
        <w:rPr>
          <w:b/>
        </w:rPr>
      </w:pPr>
      <w:r w:rsidRPr="007D0AEB">
        <w:rPr>
          <w:b/>
        </w:rPr>
        <w:t>10 класс</w:t>
      </w:r>
    </w:p>
    <w:p w:rsidR="00523F1A" w:rsidRPr="007D0AEB" w:rsidRDefault="00523F1A" w:rsidP="00A928F6">
      <w:pPr>
        <w:contextualSpacing/>
        <w:jc w:val="both"/>
        <w:rPr>
          <w:b/>
        </w:rPr>
      </w:pPr>
      <w:r w:rsidRPr="007D0AEB">
        <w:rPr>
          <w:b/>
        </w:rPr>
        <w:t xml:space="preserve">Пояснительная записка </w:t>
      </w:r>
    </w:p>
    <w:p w:rsidR="00523F1A" w:rsidRPr="007D0AEB" w:rsidRDefault="00523F1A" w:rsidP="00A928F6">
      <w:pPr>
        <w:contextualSpacing/>
        <w:jc w:val="both"/>
      </w:pPr>
      <w:r w:rsidRPr="007D0AEB">
        <w:t>Рабочая программа  составлена на основе:</w:t>
      </w:r>
    </w:p>
    <w:p w:rsidR="00523F1A" w:rsidRPr="007D0AEB" w:rsidRDefault="00523F1A" w:rsidP="00A928F6">
      <w:pPr>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523F1A" w:rsidRPr="007D0AEB" w:rsidRDefault="00523F1A" w:rsidP="00A928F6">
      <w:pPr>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w:t>
      </w:r>
      <w:r w:rsidRPr="007D0AEB">
        <w:lastRenderedPageBreak/>
        <w:t xml:space="preserve">литературного языка. </w:t>
      </w:r>
    </w:p>
    <w:p w:rsidR="00523F1A" w:rsidRPr="007D0AEB" w:rsidRDefault="00523F1A" w:rsidP="00A928F6">
      <w:pPr>
        <w:pStyle w:val="maintext"/>
        <w:spacing w:before="0" w:beforeAutospacing="0" w:after="0" w:afterAutospacing="0"/>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523F1A" w:rsidRPr="007D0AEB" w:rsidRDefault="00523F1A" w:rsidP="00A928F6">
      <w:pPr>
        <w:pStyle w:val="maintext"/>
        <w:spacing w:before="0" w:beforeAutospacing="0" w:after="0" w:afterAutospacing="0"/>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523F1A" w:rsidRPr="007D0AEB" w:rsidRDefault="00523F1A" w:rsidP="00A928F6">
      <w:pPr>
        <w:pStyle w:val="maintext"/>
        <w:spacing w:before="0" w:beforeAutospacing="0" w:after="0" w:afterAutospacing="0"/>
        <w:contextualSpacing/>
      </w:pPr>
      <w:r w:rsidRPr="007D0AEB">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523F1A" w:rsidRPr="007D0AEB" w:rsidRDefault="00523F1A" w:rsidP="00A928F6">
      <w:pPr>
        <w:pStyle w:val="maintext"/>
        <w:spacing w:before="0" w:beforeAutospacing="0" w:after="0" w:afterAutospacing="0"/>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523F1A" w:rsidRPr="007D0AEB" w:rsidRDefault="00523F1A" w:rsidP="00A928F6">
      <w:pPr>
        <w:pStyle w:val="maintext"/>
        <w:spacing w:before="0" w:beforeAutospacing="0" w:after="0" w:afterAutospacing="0"/>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523F1A" w:rsidRPr="007D0AEB" w:rsidRDefault="00523F1A" w:rsidP="00A928F6">
      <w:pPr>
        <w:contextualSpacing/>
        <w:jc w:val="both"/>
      </w:pPr>
      <w:r w:rsidRPr="007D0AEB">
        <w:t>способствовать развитию речи и мышления учащихся</w:t>
      </w:r>
    </w:p>
    <w:p w:rsidR="00523F1A" w:rsidRPr="007D0AEB" w:rsidRDefault="00523F1A" w:rsidP="00A928F6">
      <w:pPr>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523F1A" w:rsidRPr="007D0AEB" w:rsidRDefault="00523F1A" w:rsidP="00A928F6">
      <w:pPr>
        <w:contextualSpacing/>
        <w:jc w:val="both"/>
        <w:rPr>
          <w:b/>
        </w:rPr>
      </w:pPr>
      <w:r w:rsidRPr="007D0AEB">
        <w:rPr>
          <w:b/>
        </w:rPr>
        <w:t xml:space="preserve">Общая характеристика учебного предмета </w:t>
      </w:r>
    </w:p>
    <w:p w:rsidR="00523F1A" w:rsidRPr="007D0AEB" w:rsidRDefault="00523F1A" w:rsidP="00A928F6">
      <w:pPr>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523F1A" w:rsidRPr="007D0AEB" w:rsidRDefault="00523F1A" w:rsidP="00A928F6">
      <w:pPr>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523F1A" w:rsidRPr="007D0AEB" w:rsidRDefault="00523F1A" w:rsidP="00A928F6">
      <w:pPr>
        <w:contextualSpacing/>
        <w:jc w:val="both"/>
        <w:rPr>
          <w:b/>
        </w:rPr>
      </w:pPr>
      <w:r w:rsidRPr="007D0AEB">
        <w:rPr>
          <w:b/>
        </w:rPr>
        <w:t>Место учебного предмета в учебном плане</w:t>
      </w:r>
    </w:p>
    <w:p w:rsidR="00523F1A" w:rsidRPr="007D0AEB" w:rsidRDefault="00523F1A" w:rsidP="00A928F6">
      <w:pPr>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523F1A" w:rsidRPr="007D0AEB" w:rsidRDefault="00523F1A" w:rsidP="00A928F6">
      <w:pPr>
        <w:pStyle w:val="Default0"/>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tblPr>
      <w:tblGrid>
        <w:gridCol w:w="8897"/>
      </w:tblGrid>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lastRenderedPageBreak/>
              <w:t xml:space="preserve">Обособление обстоятельств, выраженных деепричастиями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523F1A" w:rsidRPr="007D0AEB" w:rsidRDefault="00523F1A" w:rsidP="00A928F6">
      <w:pPr>
        <w:pStyle w:val="Default0"/>
        <w:contextualSpacing/>
        <w:jc w:val="both"/>
        <w:rPr>
          <w:rFonts w:ascii="Times New Roman" w:hAnsi="Times New Roman" w:cs="Times New Roman"/>
          <w:b/>
          <w:bCs/>
        </w:rPr>
      </w:pPr>
    </w:p>
    <w:p w:rsidR="00523F1A" w:rsidRPr="007D0AEB" w:rsidRDefault="00523F1A" w:rsidP="00A928F6">
      <w:pPr>
        <w:tabs>
          <w:tab w:val="left" w:pos="1620"/>
        </w:tabs>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393"/>
        <w:gridCol w:w="1362"/>
        <w:gridCol w:w="1631"/>
        <w:gridCol w:w="2567"/>
      </w:tblGrid>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w:t>
            </w:r>
          </w:p>
          <w:p w:rsidR="00523F1A" w:rsidRPr="007D0AEB" w:rsidRDefault="00523F1A" w:rsidP="00A928F6">
            <w:pPr>
              <w:contextualSpacing/>
              <w:jc w:val="both"/>
              <w:rPr>
                <w:b/>
              </w:rPr>
            </w:pPr>
            <w:r w:rsidRPr="007D0AEB">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Р/Р</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r w:rsidRPr="007D0AEB">
              <w:t>14</w:t>
            </w:r>
          </w:p>
          <w:p w:rsidR="00523F1A" w:rsidRPr="007D0AEB" w:rsidRDefault="00523F1A" w:rsidP="00A928F6">
            <w:pPr>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6</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c>
          <w:tcPr>
            <w:tcW w:w="3393"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r>
    </w:tbl>
    <w:p w:rsidR="00523F1A" w:rsidRDefault="00523F1A" w:rsidP="00A928F6">
      <w:pPr>
        <w:contextualSpacing/>
        <w:jc w:val="both"/>
        <w:rPr>
          <w:b/>
        </w:rPr>
      </w:pPr>
    </w:p>
    <w:p w:rsidR="00523F1A" w:rsidRDefault="00523F1A" w:rsidP="00A928F6">
      <w:pPr>
        <w:contextualSpacing/>
        <w:jc w:val="both"/>
        <w:rPr>
          <w:b/>
        </w:rPr>
      </w:pPr>
    </w:p>
    <w:p w:rsidR="00523F1A" w:rsidRPr="007D0AEB" w:rsidRDefault="00523F1A" w:rsidP="00A928F6">
      <w:pPr>
        <w:contextualSpacing/>
        <w:jc w:val="both"/>
        <w:rPr>
          <w:b/>
        </w:rPr>
      </w:pPr>
      <w:r w:rsidRPr="007D0AEB">
        <w:rPr>
          <w:b/>
        </w:rPr>
        <w:t>Учебно-методическое и материально- техническое обеспечение образовательного процесса</w:t>
      </w:r>
    </w:p>
    <w:p w:rsidR="00523F1A" w:rsidRPr="007D0AEB" w:rsidRDefault="00523F1A" w:rsidP="00A928F6">
      <w:pPr>
        <w:contextualSpacing/>
      </w:pPr>
      <w:r>
        <w:br/>
        <w:t>Н Г. Голоцова, И.В. Шамшин</w:t>
      </w:r>
      <w:r w:rsidRPr="007D0AEB">
        <w:t xml:space="preserve"> </w:t>
      </w:r>
      <w:r>
        <w:t>, М.А. Мишер</w:t>
      </w:r>
      <w:r w:rsidRPr="007D0AEB">
        <w:t>Русский язык. . Учебник для 10-11 кла</w:t>
      </w:r>
      <w:r>
        <w:t>ссов ОУ. – М: « Русское слово» , 2012г с учетом требований подготовки к ЕГЭ.</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r>
      <w:r w:rsidRPr="007D0AEB">
        <w:lastRenderedPageBreak/>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523F1A" w:rsidRPr="007D0AEB" w:rsidRDefault="00523F1A" w:rsidP="00A928F6">
      <w:pPr>
        <w:contextualSpacing/>
      </w:pPr>
      <w:r w:rsidRPr="007D0AEB">
        <w:t>Золотарева И.В., Дмитриева Л.П., Егорова Н.В. Поурочные разработки по русскому языку: 11 класс. – М.: ВАКО, 2006.</w:t>
      </w:r>
    </w:p>
    <w:p w:rsidR="00523F1A" w:rsidRPr="007D0AEB" w:rsidRDefault="00523F1A" w:rsidP="00A928F6">
      <w:pPr>
        <w:contextualSpacing/>
      </w:pPr>
      <w:r w:rsidRPr="007D0AEB">
        <w:t>Розенталь Д.Э. Пособие по русскому языку в старших классах. – М.: Просвещение, 2005.</w:t>
      </w:r>
    </w:p>
    <w:p w:rsidR="00523F1A" w:rsidRPr="007D0AEB" w:rsidRDefault="00523F1A" w:rsidP="00A928F6">
      <w:pPr>
        <w:shd w:val="clear" w:color="auto" w:fill="FFFFFF"/>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523F1A" w:rsidRPr="007D0AEB" w:rsidRDefault="00523F1A" w:rsidP="00A928F6">
      <w:pPr>
        <w:shd w:val="clear" w:color="auto" w:fill="FFFFFF"/>
        <w:contextualSpacing/>
      </w:pPr>
      <w:r w:rsidRPr="007D0AEB">
        <w:t>Л.И.Пучкова. Сборник тестовых заданий для тематического и итогового контроля. 10-11 класс. М.: «Интеллект-Центр», 2006г.</w:t>
      </w:r>
    </w:p>
    <w:p w:rsidR="00523F1A" w:rsidRPr="007D0AEB" w:rsidRDefault="00523F1A" w:rsidP="00A928F6">
      <w:pPr>
        <w:shd w:val="clear" w:color="auto" w:fill="FFFFFF"/>
        <w:contextualSpacing/>
      </w:pPr>
      <w:r w:rsidRPr="007D0AEB">
        <w:t>И.П.Цыбулько. ЕГЭ 2010. Русский язык. Сборник экзаменационных заданий. М.: «Веко» 2009г.</w:t>
      </w:r>
    </w:p>
    <w:p w:rsidR="00523F1A" w:rsidRPr="007D0AEB" w:rsidRDefault="00523F1A" w:rsidP="00A928F6">
      <w:pPr>
        <w:shd w:val="clear" w:color="auto" w:fill="FFFFFF"/>
        <w:contextualSpacing/>
      </w:pPr>
      <w:r w:rsidRPr="007D0AEB">
        <w:t>Н.А.Сенина. Русский язык. Подготовка к ЕГЭ 2010. Ростов-на Дону: «Легион», 2009г.</w:t>
      </w:r>
    </w:p>
    <w:p w:rsidR="00523F1A" w:rsidRPr="007D0AEB" w:rsidRDefault="00523F1A" w:rsidP="00A928F6">
      <w:pPr>
        <w:shd w:val="clear" w:color="auto" w:fill="FFFFFF"/>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523F1A" w:rsidRPr="007D0AEB" w:rsidRDefault="00523F1A" w:rsidP="00A928F6">
      <w:pPr>
        <w:shd w:val="clear" w:color="auto" w:fill="FFFFFF"/>
        <w:contextualSpacing/>
      </w:pPr>
      <w:r w:rsidRPr="007D0AEB">
        <w:t>Ю.С.Миронова. ЕГЭ. Раздаточный материал тренировочных тестов. Готовимся к практическому экзамену. С.-П.: «Тригон», 2009г.</w:t>
      </w:r>
    </w:p>
    <w:p w:rsidR="00523F1A" w:rsidRPr="007D0AEB" w:rsidRDefault="00523F1A" w:rsidP="00A928F6">
      <w:pPr>
        <w:shd w:val="clear" w:color="auto" w:fill="FFFFFF"/>
        <w:contextualSpacing/>
      </w:pPr>
      <w:r w:rsidRPr="007D0AEB">
        <w:t>С.В.Антонова. Русский язык. Практикум по подготовке к ЕГЭ. №1,2,3. М.: «Вентана Граф,2007г.</w:t>
      </w:r>
    </w:p>
    <w:p w:rsidR="00523F1A" w:rsidRPr="007D0AEB" w:rsidRDefault="00523F1A" w:rsidP="00A928F6">
      <w:pPr>
        <w:shd w:val="clear" w:color="auto" w:fill="FFFFFF"/>
        <w:contextualSpacing/>
      </w:pPr>
      <w:r w:rsidRPr="007D0AEB">
        <w:t>Н.В.Егорова. ЕГЭ 2010. Подготовка к части С. М., 2010.</w:t>
      </w:r>
    </w:p>
    <w:p w:rsidR="00523F1A" w:rsidRPr="007D0AEB" w:rsidRDefault="00523F1A" w:rsidP="00A928F6">
      <w:pPr>
        <w:contextualSpacing/>
        <w:jc w:val="both"/>
        <w:rPr>
          <w:b/>
        </w:rPr>
      </w:pPr>
      <w:r w:rsidRPr="007D0AEB">
        <w:rPr>
          <w:b/>
        </w:rPr>
        <w:t>11 класс</w:t>
      </w:r>
    </w:p>
    <w:p w:rsidR="00523F1A" w:rsidRPr="007D0AEB" w:rsidRDefault="00523F1A" w:rsidP="00A928F6">
      <w:pPr>
        <w:contextualSpacing/>
        <w:jc w:val="both"/>
        <w:rPr>
          <w:b/>
        </w:rPr>
      </w:pPr>
      <w:r w:rsidRPr="007D0AEB">
        <w:rPr>
          <w:b/>
        </w:rPr>
        <w:t xml:space="preserve">Пояснительная записка </w:t>
      </w:r>
    </w:p>
    <w:p w:rsidR="00523F1A" w:rsidRPr="007D0AEB" w:rsidRDefault="00523F1A" w:rsidP="00A928F6">
      <w:pPr>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523F1A" w:rsidRPr="007D0AEB" w:rsidRDefault="00523F1A" w:rsidP="00A928F6">
      <w:pPr>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523F1A" w:rsidRPr="007D0AEB" w:rsidRDefault="00523F1A" w:rsidP="00A928F6">
      <w:pPr>
        <w:pStyle w:val="maintext"/>
        <w:spacing w:before="0" w:beforeAutospacing="0" w:after="0" w:afterAutospacing="0"/>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523F1A" w:rsidRPr="007D0AEB" w:rsidRDefault="00523F1A" w:rsidP="00A928F6">
      <w:pPr>
        <w:pStyle w:val="maintext"/>
        <w:numPr>
          <w:ilvl w:val="0"/>
          <w:numId w:val="82"/>
        </w:numPr>
        <w:spacing w:before="0" w:beforeAutospacing="0" w:after="0" w:afterAutospacing="0"/>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523F1A" w:rsidRPr="007D0AEB" w:rsidRDefault="00523F1A" w:rsidP="00A928F6">
      <w:pPr>
        <w:pStyle w:val="maintext"/>
        <w:numPr>
          <w:ilvl w:val="0"/>
          <w:numId w:val="82"/>
        </w:numPr>
        <w:spacing w:before="0" w:beforeAutospacing="0" w:after="0" w:afterAutospacing="0"/>
        <w:contextualSpacing/>
      </w:pPr>
      <w:r w:rsidRPr="007D0AEB">
        <w:t>совершенствовать орфографическую и пунктуационную грамотность учащихся;</w:t>
      </w:r>
    </w:p>
    <w:p w:rsidR="00523F1A" w:rsidRPr="007D0AEB" w:rsidRDefault="00523F1A" w:rsidP="00A928F6">
      <w:pPr>
        <w:pStyle w:val="maintext"/>
        <w:numPr>
          <w:ilvl w:val="0"/>
          <w:numId w:val="82"/>
        </w:numPr>
        <w:spacing w:before="0" w:beforeAutospacing="0" w:after="0" w:afterAutospacing="0"/>
        <w:contextualSpacing/>
      </w:pPr>
      <w:r w:rsidRPr="007D0AEB">
        <w:t>закрепить и расширить знания учащихся о тексте, совершенствуя в то же время навыки конструирования текстов;</w:t>
      </w:r>
    </w:p>
    <w:p w:rsidR="00523F1A" w:rsidRPr="007D0AEB" w:rsidRDefault="00523F1A" w:rsidP="00A928F6">
      <w:pPr>
        <w:pStyle w:val="maintext"/>
        <w:numPr>
          <w:ilvl w:val="0"/>
          <w:numId w:val="82"/>
        </w:numPr>
        <w:spacing w:before="0" w:beforeAutospacing="0" w:after="0" w:afterAutospacing="0"/>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523F1A" w:rsidRPr="007D0AEB" w:rsidRDefault="00523F1A" w:rsidP="00A928F6">
      <w:pPr>
        <w:pStyle w:val="maintext"/>
        <w:numPr>
          <w:ilvl w:val="0"/>
          <w:numId w:val="82"/>
        </w:numPr>
        <w:spacing w:before="0" w:beforeAutospacing="0" w:after="0" w:afterAutospacing="0"/>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523F1A" w:rsidRPr="007D0AEB" w:rsidRDefault="00523F1A" w:rsidP="00A928F6">
      <w:pPr>
        <w:widowControl/>
        <w:numPr>
          <w:ilvl w:val="0"/>
          <w:numId w:val="82"/>
        </w:numPr>
        <w:suppressAutoHyphens w:val="0"/>
        <w:contextualSpacing/>
        <w:jc w:val="both"/>
      </w:pPr>
      <w:r w:rsidRPr="007D0AEB">
        <w:t>способствовать развитию речи и мышления учащихся</w:t>
      </w:r>
    </w:p>
    <w:p w:rsidR="00523F1A" w:rsidRPr="007D0AEB" w:rsidRDefault="00523F1A" w:rsidP="00A928F6">
      <w:pPr>
        <w:widowControl/>
        <w:numPr>
          <w:ilvl w:val="0"/>
          <w:numId w:val="82"/>
        </w:numPr>
        <w:suppressAutoHyphens w:val="0"/>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523F1A" w:rsidRPr="007D0AEB" w:rsidRDefault="00523F1A" w:rsidP="00A928F6">
      <w:pPr>
        <w:contextualSpacing/>
        <w:jc w:val="both"/>
        <w:rPr>
          <w:b/>
        </w:rPr>
      </w:pPr>
      <w:r w:rsidRPr="007D0AEB">
        <w:rPr>
          <w:b/>
        </w:rPr>
        <w:t xml:space="preserve">Общая характеристика учебного предмета </w:t>
      </w:r>
    </w:p>
    <w:p w:rsidR="00523F1A" w:rsidRPr="007D0AEB" w:rsidRDefault="00523F1A" w:rsidP="00A928F6">
      <w:pPr>
        <w:contextualSpacing/>
        <w:jc w:val="both"/>
      </w:pPr>
      <w:r w:rsidRPr="007D0AEB">
        <w:t xml:space="preserve">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w:t>
      </w:r>
      <w:r w:rsidRPr="007D0AEB">
        <w:lastRenderedPageBreak/>
        <w:t>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523F1A" w:rsidRPr="007D0AEB" w:rsidRDefault="00523F1A" w:rsidP="00A928F6">
      <w:pPr>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523F1A" w:rsidRPr="007D0AEB" w:rsidRDefault="00523F1A" w:rsidP="00A928F6">
      <w:pPr>
        <w:contextualSpacing/>
        <w:jc w:val="both"/>
        <w:rPr>
          <w:b/>
        </w:rPr>
      </w:pPr>
      <w:r w:rsidRPr="007D0AEB">
        <w:rPr>
          <w:b/>
        </w:rPr>
        <w:t>Место учебного предмета в учебном плане</w:t>
      </w:r>
    </w:p>
    <w:p w:rsidR="00523F1A" w:rsidRPr="007D0AEB" w:rsidRDefault="00523F1A" w:rsidP="00A928F6">
      <w:pPr>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523F1A" w:rsidRPr="007D0AEB" w:rsidRDefault="00523F1A" w:rsidP="00A928F6">
      <w:pPr>
        <w:pStyle w:val="Default0"/>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523F1A" w:rsidRPr="007D0AEB" w:rsidRDefault="00523F1A" w:rsidP="00A928F6">
      <w:pPr>
        <w:pStyle w:val="Default0"/>
        <w:contextualSpacing/>
        <w:jc w:val="both"/>
        <w:rPr>
          <w:rFonts w:ascii="Times New Roman" w:hAnsi="Times New Roman" w:cs="Times New Roman"/>
          <w:b/>
          <w:bCs/>
        </w:rPr>
      </w:pPr>
    </w:p>
    <w:tbl>
      <w:tblPr>
        <w:tblW w:w="0" w:type="auto"/>
        <w:tblLayout w:type="fixed"/>
        <w:tblLook w:val="04A0"/>
      </w:tblPr>
      <w:tblGrid>
        <w:gridCol w:w="8897"/>
      </w:tblGrid>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523F1A" w:rsidRPr="007D0AEB" w:rsidTr="00523F1A">
        <w:trPr>
          <w:trHeight w:val="247"/>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lastRenderedPageBreak/>
              <w:t xml:space="preserve">Знаки препинания в бессоюзных сложных предложениях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523F1A" w:rsidRPr="007D0AEB" w:rsidTr="00523F1A">
        <w:trPr>
          <w:trHeight w:val="109"/>
        </w:trPr>
        <w:tc>
          <w:tcPr>
            <w:tcW w:w="8897" w:type="dxa"/>
            <w:tcBorders>
              <w:top w:val="nil"/>
              <w:left w:val="nil"/>
              <w:bottom w:val="nil"/>
              <w:right w:val="nil"/>
            </w:tcBorders>
            <w:hideMark/>
          </w:tcPr>
          <w:p w:rsidR="00523F1A" w:rsidRPr="007D0AEB" w:rsidRDefault="00523F1A" w:rsidP="00A928F6">
            <w:pPr>
              <w:pStyle w:val="Default0"/>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523F1A" w:rsidRPr="007D0AEB" w:rsidRDefault="00523F1A" w:rsidP="00A928F6">
      <w:pPr>
        <w:tabs>
          <w:tab w:val="left" w:pos="1620"/>
        </w:tabs>
        <w:contextualSpacing/>
        <w:jc w:val="both"/>
        <w:rPr>
          <w:b/>
        </w:rPr>
      </w:pPr>
    </w:p>
    <w:p w:rsidR="00523F1A" w:rsidRPr="007D0AEB" w:rsidRDefault="00523F1A" w:rsidP="00A928F6">
      <w:pPr>
        <w:tabs>
          <w:tab w:val="left" w:pos="1620"/>
        </w:tabs>
        <w:contextualSpacing/>
        <w:jc w:val="both"/>
        <w:rPr>
          <w:b/>
        </w:rPr>
      </w:pPr>
      <w:r w:rsidRPr="007D0AEB">
        <w:rPr>
          <w:b/>
        </w:rPr>
        <w:t>Тематическое планирование</w:t>
      </w:r>
    </w:p>
    <w:p w:rsidR="00523F1A" w:rsidRPr="007D0AEB" w:rsidRDefault="00523F1A" w:rsidP="00A928F6">
      <w:pPr>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6"/>
        <w:gridCol w:w="3275"/>
        <w:gridCol w:w="1323"/>
        <w:gridCol w:w="1544"/>
        <w:gridCol w:w="1541"/>
      </w:tblGrid>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w:t>
            </w:r>
          </w:p>
          <w:p w:rsidR="00523F1A" w:rsidRPr="007D0AEB" w:rsidRDefault="00523F1A" w:rsidP="00A928F6">
            <w:pPr>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rPr>
                <w:b/>
              </w:rPr>
            </w:pPr>
            <w:r w:rsidRPr="007D0AEB">
              <w:rPr>
                <w:b/>
              </w:rPr>
              <w:t>Р/Р</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r w:rsidRPr="007D0AEB">
              <w:t>14</w:t>
            </w:r>
          </w:p>
          <w:p w:rsidR="00523F1A" w:rsidRPr="007D0AEB" w:rsidRDefault="00523F1A" w:rsidP="00A928F6">
            <w:pPr>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2</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jc w:val="both"/>
            </w:pPr>
            <w:r w:rsidRPr="007D0AEB">
              <w:t>6</w:t>
            </w:r>
          </w:p>
        </w:tc>
      </w:tr>
      <w:tr w:rsidR="00523F1A" w:rsidRPr="007D0AEB" w:rsidTr="00523F1A">
        <w:tc>
          <w:tcPr>
            <w:tcW w:w="936"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c>
          <w:tcPr>
            <w:tcW w:w="3275" w:type="dxa"/>
            <w:tcBorders>
              <w:top w:val="single" w:sz="4" w:space="0" w:color="000000"/>
              <w:left w:val="single" w:sz="4" w:space="0" w:color="000000"/>
              <w:bottom w:val="single" w:sz="4" w:space="0" w:color="000000"/>
              <w:right w:val="single" w:sz="4" w:space="0" w:color="000000"/>
            </w:tcBorders>
          </w:tcPr>
          <w:p w:rsidR="00523F1A" w:rsidRPr="007D0AEB" w:rsidRDefault="00523F1A" w:rsidP="00A928F6">
            <w:pPr>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523F1A" w:rsidRPr="007D0AEB" w:rsidRDefault="00523F1A" w:rsidP="00A928F6">
            <w:pPr>
              <w:contextualSpacing/>
            </w:pPr>
          </w:p>
        </w:tc>
      </w:tr>
    </w:tbl>
    <w:p w:rsidR="00523F1A" w:rsidRPr="007D0AEB" w:rsidRDefault="00523F1A" w:rsidP="00A928F6">
      <w:pPr>
        <w:pStyle w:val="5"/>
        <w:spacing w:before="0" w:after="0"/>
        <w:contextualSpacing/>
        <w:jc w:val="both"/>
        <w:rPr>
          <w:caps/>
          <w:sz w:val="24"/>
          <w:szCs w:val="24"/>
        </w:rPr>
      </w:pPr>
    </w:p>
    <w:p w:rsidR="00523F1A" w:rsidRPr="007D0AEB" w:rsidRDefault="00523F1A" w:rsidP="00A928F6">
      <w:pPr>
        <w:contextualSpacing/>
        <w:jc w:val="both"/>
      </w:pPr>
    </w:p>
    <w:p w:rsidR="00523F1A" w:rsidRPr="007D0AEB" w:rsidRDefault="00523F1A" w:rsidP="00A928F6">
      <w:pPr>
        <w:contextualSpacing/>
        <w:jc w:val="both"/>
        <w:rPr>
          <w:b/>
        </w:rPr>
      </w:pPr>
      <w:r w:rsidRPr="007D0AEB">
        <w:rPr>
          <w:b/>
        </w:rPr>
        <w:t>Учебно-методическое и материально- техническое обеспечение образовательного процесса</w:t>
      </w:r>
    </w:p>
    <w:p w:rsidR="00523F1A" w:rsidRPr="007D0AEB" w:rsidRDefault="00523F1A" w:rsidP="00A928F6">
      <w:pPr>
        <w:contextualSpacing/>
      </w:pPr>
      <w:r>
        <w:t>Н Г Голоцова, М А Мищерина</w:t>
      </w:r>
      <w:r w:rsidRPr="007D0AEB">
        <w:t xml:space="preserve"> Русский язык. . Учебник для 10-</w:t>
      </w:r>
      <w:r>
        <w:t>11 классов ОУ. – М.: Русское слово 2012</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523F1A" w:rsidRPr="007D0AEB" w:rsidRDefault="00523F1A" w:rsidP="00A928F6">
      <w:pPr>
        <w:contextualSpacing/>
      </w:pPr>
      <w:r w:rsidRPr="007D0AEB">
        <w:t>Золотарева И.В., Дмитриева Л.П., Егорова Н.В. Поурочные разработки по русскому языку: 11 класс. – М.: ВАКО, 2006.</w:t>
      </w:r>
    </w:p>
    <w:p w:rsidR="00523F1A" w:rsidRPr="007D0AEB" w:rsidRDefault="00523F1A" w:rsidP="00A928F6">
      <w:pPr>
        <w:contextualSpacing/>
      </w:pPr>
      <w:r w:rsidRPr="007D0AEB">
        <w:t>Розенталь Д.Э. Пособие по русскому языку в старших классах. – М.: Просвещение, 2005.</w:t>
      </w:r>
    </w:p>
    <w:p w:rsidR="00523F1A" w:rsidRPr="007D0AEB" w:rsidRDefault="00523F1A" w:rsidP="00A928F6">
      <w:pPr>
        <w:shd w:val="clear" w:color="auto" w:fill="FFFFFF"/>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523F1A" w:rsidRPr="007D0AEB" w:rsidRDefault="00523F1A" w:rsidP="00A928F6">
      <w:pPr>
        <w:shd w:val="clear" w:color="auto" w:fill="FFFFFF"/>
        <w:contextualSpacing/>
      </w:pPr>
      <w:r w:rsidRPr="007D0AEB">
        <w:t>Л.И.Пучкова. Сборник тестовых заданий для тематического и итогового контроля. 10-11 класс. М.: «Интеллект-Центр», 2006г.</w:t>
      </w:r>
    </w:p>
    <w:p w:rsidR="00523F1A" w:rsidRPr="007D0AEB" w:rsidRDefault="00523F1A" w:rsidP="00A928F6">
      <w:pPr>
        <w:shd w:val="clear" w:color="auto" w:fill="FFFFFF"/>
        <w:contextualSpacing/>
      </w:pPr>
      <w:r w:rsidRPr="007D0AEB">
        <w:t>И.П.Цыбулько. ЕГЭ 2010. Русский язык. Сборник экзаменационных заданий. М.: «Веко» 2009г.</w:t>
      </w:r>
    </w:p>
    <w:p w:rsidR="00523F1A" w:rsidRPr="007D0AEB" w:rsidRDefault="00523F1A" w:rsidP="00A928F6">
      <w:pPr>
        <w:shd w:val="clear" w:color="auto" w:fill="FFFFFF"/>
        <w:contextualSpacing/>
      </w:pPr>
      <w:r w:rsidRPr="007D0AEB">
        <w:t>Н.А.Сенина. Русский язык. Подготовка к ЕГЭ 2010. Ростов-на Дону: «Легион», 2009г.</w:t>
      </w:r>
    </w:p>
    <w:p w:rsidR="00523F1A" w:rsidRPr="007D0AEB" w:rsidRDefault="00523F1A" w:rsidP="00A928F6">
      <w:pPr>
        <w:shd w:val="clear" w:color="auto" w:fill="FFFFFF"/>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523F1A" w:rsidRPr="007D0AEB" w:rsidRDefault="00523F1A" w:rsidP="00A928F6">
      <w:pPr>
        <w:shd w:val="clear" w:color="auto" w:fill="FFFFFF"/>
        <w:contextualSpacing/>
      </w:pPr>
      <w:r w:rsidRPr="007D0AEB">
        <w:t>Ю.С.Миронова. ЕГЭ. Раздаточный материал тренировочных тестов. Готовимся к практическому экзамену. С.-П.: «Тригон», 2009г.</w:t>
      </w:r>
    </w:p>
    <w:p w:rsidR="00523F1A" w:rsidRPr="007D0AEB" w:rsidRDefault="00523F1A" w:rsidP="00A928F6">
      <w:pPr>
        <w:shd w:val="clear" w:color="auto" w:fill="FFFFFF"/>
        <w:contextualSpacing/>
      </w:pPr>
      <w:r w:rsidRPr="007D0AEB">
        <w:t>С.В.Антонова. Русский язык. Практикум по подготовке к ЕГЭ. №1,2,3. М.: «Вентана Граф,2007г.</w:t>
      </w:r>
    </w:p>
    <w:p w:rsidR="00523F1A" w:rsidRPr="007D0AEB" w:rsidRDefault="00523F1A" w:rsidP="00A928F6">
      <w:pPr>
        <w:shd w:val="clear" w:color="auto" w:fill="FFFFFF"/>
        <w:contextualSpacing/>
      </w:pPr>
      <w:r w:rsidRPr="007D0AEB">
        <w:t>Н.В.Егорова. ЕГЭ 2010. Подготовка к части С. М., 2010</w:t>
      </w:r>
    </w:p>
    <w:p w:rsidR="00523F1A" w:rsidRPr="007D0AEB" w:rsidRDefault="00523F1A" w:rsidP="00A928F6">
      <w:pPr>
        <w:tabs>
          <w:tab w:val="left" w:pos="2775"/>
        </w:tabs>
        <w:contextualSpacing/>
        <w:rPr>
          <w:b/>
        </w:rPr>
      </w:pPr>
      <w:bookmarkStart w:id="106" w:name="bookmark126"/>
    </w:p>
    <w:p w:rsidR="00523F1A" w:rsidRPr="007D0AEB" w:rsidRDefault="00523F1A" w:rsidP="00A928F6">
      <w:pPr>
        <w:tabs>
          <w:tab w:val="left" w:pos="2775"/>
        </w:tabs>
        <w:contextualSpacing/>
        <w:jc w:val="both"/>
      </w:pPr>
      <w:r w:rsidRPr="007D0AEB">
        <w:rPr>
          <w:b/>
        </w:rPr>
        <w:t>2.2.2.2. ЛИТЕРАТУРА (базовый уровень)</w:t>
      </w:r>
      <w:bookmarkEnd w:id="106"/>
    </w:p>
    <w:p w:rsidR="00523F1A" w:rsidRPr="007D0AEB" w:rsidRDefault="00523F1A" w:rsidP="00A928F6">
      <w:pPr>
        <w:keepNext/>
        <w:keepLines/>
        <w:ind w:left="20"/>
        <w:contextualSpacing/>
        <w:jc w:val="both"/>
      </w:pPr>
      <w:r w:rsidRPr="007D0AEB">
        <w:lastRenderedPageBreak/>
        <w:t>10 класс</w:t>
      </w:r>
      <w:r w:rsidRPr="007D0AEB">
        <w:rPr>
          <w:b/>
        </w:rPr>
        <w:t xml:space="preserve"> </w:t>
      </w:r>
    </w:p>
    <w:p w:rsidR="00523F1A" w:rsidRPr="007D0AEB" w:rsidRDefault="00523F1A" w:rsidP="00A928F6">
      <w:pPr>
        <w:keepNext/>
        <w:keepLines/>
        <w:ind w:left="20"/>
        <w:contextualSpacing/>
        <w:jc w:val="both"/>
      </w:pPr>
      <w:r w:rsidRPr="007D0AEB">
        <w:rPr>
          <w:b/>
        </w:rPr>
        <w:t xml:space="preserve">Литература X1X века </w:t>
      </w:r>
    </w:p>
    <w:p w:rsidR="00523F1A" w:rsidRPr="007D0AEB" w:rsidRDefault="00523F1A" w:rsidP="00A928F6">
      <w:pPr>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523F1A" w:rsidRPr="007D0AEB" w:rsidRDefault="00523F1A" w:rsidP="00A928F6">
      <w:pPr>
        <w:ind w:hanging="10"/>
        <w:contextualSpacing/>
        <w:jc w:val="both"/>
      </w:pPr>
      <w:r w:rsidRPr="007D0AEB">
        <w:t xml:space="preserve">Введение </w:t>
      </w:r>
    </w:p>
    <w:p w:rsidR="00523F1A" w:rsidRPr="007D0AEB" w:rsidRDefault="00523F1A" w:rsidP="00A928F6">
      <w:pPr>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523F1A" w:rsidRPr="007D0AEB" w:rsidRDefault="00523F1A" w:rsidP="00A928F6">
      <w:pPr>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523F1A" w:rsidRPr="007D0AEB" w:rsidRDefault="00523F1A" w:rsidP="00A928F6">
      <w:pPr>
        <w:ind w:hanging="10"/>
        <w:contextualSpacing/>
        <w:jc w:val="both"/>
        <w:rPr>
          <w:b/>
        </w:rPr>
      </w:pPr>
      <w:r w:rsidRPr="007D0AEB">
        <w:rPr>
          <w:b/>
        </w:rPr>
        <w:t xml:space="preserve">Литература первой половины XIX века </w:t>
      </w:r>
    </w:p>
    <w:p w:rsidR="00523F1A" w:rsidRPr="007D0AEB" w:rsidRDefault="00523F1A" w:rsidP="00A928F6">
      <w:pPr>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523F1A" w:rsidRPr="007D0AEB" w:rsidRDefault="00523F1A" w:rsidP="00A928F6">
      <w:pPr>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523F1A" w:rsidRPr="007D0AEB" w:rsidRDefault="00523F1A" w:rsidP="00A928F6">
      <w:pPr>
        <w:tabs>
          <w:tab w:val="right" w:pos="6089"/>
        </w:tabs>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523F1A" w:rsidRPr="007D0AEB" w:rsidRDefault="00523F1A" w:rsidP="00A928F6">
      <w:pPr>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D0AEB">
        <w:rPr>
          <w:b/>
          <w:i/>
        </w:rPr>
        <w:t xml:space="preserve"> «Медный всадник». </w:t>
      </w:r>
    </w:p>
    <w:p w:rsidR="00523F1A" w:rsidRPr="007D0AEB" w:rsidRDefault="00523F1A" w:rsidP="00A928F6">
      <w:pPr>
        <w:pStyle w:val="1"/>
        <w:ind w:left="0"/>
        <w:contextualSpacing/>
      </w:pPr>
      <w:r w:rsidRPr="007D0AEB">
        <w:t xml:space="preserve">Михаил Юрьевич Лермонтов. Жизнь и творчество. </w:t>
      </w:r>
    </w:p>
    <w:p w:rsidR="00523F1A" w:rsidRPr="007D0AEB" w:rsidRDefault="00523F1A" w:rsidP="00A928F6">
      <w:pPr>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523F1A" w:rsidRPr="007D0AEB" w:rsidRDefault="00523F1A" w:rsidP="00A928F6">
      <w:pPr>
        <w:ind w:hanging="5"/>
        <w:contextualSpacing/>
        <w:jc w:val="both"/>
      </w:pPr>
      <w:r w:rsidRPr="007D0AEB">
        <w:rPr>
          <w:b/>
          <w:i/>
        </w:rPr>
        <w:t xml:space="preserve">«Молитва» («Я, Матерь Божия, ныне с молитвою...»), «Завещание». </w:t>
      </w:r>
    </w:p>
    <w:p w:rsidR="00523F1A" w:rsidRPr="007D0AEB" w:rsidRDefault="00523F1A" w:rsidP="00A928F6">
      <w:pPr>
        <w:contextualSpacing/>
        <w:jc w:val="both"/>
      </w:pPr>
      <w:r w:rsidRPr="007D0AEB">
        <w:t xml:space="preserve">Своеобразие художественного мира Лермонтова. Тема Родины, поэта и поэзии, любви, мотив одиночества. </w:t>
      </w:r>
    </w:p>
    <w:p w:rsidR="00523F1A" w:rsidRPr="007D0AEB" w:rsidRDefault="00523F1A" w:rsidP="00A928F6">
      <w:pPr>
        <w:contextualSpacing/>
        <w:jc w:val="both"/>
      </w:pPr>
      <w:r w:rsidRPr="007D0AEB">
        <w:t xml:space="preserve">Романтизм и реализм в творчестве поэта. </w:t>
      </w:r>
    </w:p>
    <w:p w:rsidR="00523F1A" w:rsidRPr="007D0AEB" w:rsidRDefault="00523F1A" w:rsidP="00A928F6">
      <w:pPr>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523F1A" w:rsidRPr="007D0AEB" w:rsidRDefault="00523F1A" w:rsidP="00A928F6">
      <w:pPr>
        <w:contextualSpacing/>
        <w:jc w:val="both"/>
      </w:pPr>
      <w:r w:rsidRPr="007D0AEB">
        <w:rPr>
          <w:b/>
        </w:rPr>
        <w:t>Николай Васильевич Гоголь.</w:t>
      </w:r>
      <w:r w:rsidRPr="007D0AEB">
        <w:t xml:space="preserve"> Жизнь и творчество. (Обзор.) </w:t>
      </w:r>
    </w:p>
    <w:p w:rsidR="00523F1A" w:rsidRPr="007D0AEB" w:rsidRDefault="00523F1A" w:rsidP="00A928F6">
      <w:pPr>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lastRenderedPageBreak/>
        <w:t>(«</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523F1A" w:rsidRPr="007D0AEB" w:rsidRDefault="00523F1A" w:rsidP="00A928F6">
      <w:pPr>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523F1A" w:rsidRPr="007D0AEB" w:rsidRDefault="00523F1A" w:rsidP="00A928F6">
      <w:pPr>
        <w:ind w:hanging="10"/>
        <w:contextualSpacing/>
        <w:jc w:val="both"/>
      </w:pPr>
      <w:r w:rsidRPr="007D0AEB">
        <w:rPr>
          <w:b/>
        </w:rPr>
        <w:t xml:space="preserve">Литература второй половины XIX века </w:t>
      </w:r>
    </w:p>
    <w:p w:rsidR="00523F1A" w:rsidRPr="007D0AEB" w:rsidRDefault="00523F1A" w:rsidP="00A928F6">
      <w:pPr>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523F1A" w:rsidRPr="007D0AEB" w:rsidRDefault="00523F1A" w:rsidP="00A928F6">
      <w:pPr>
        <w:contextualSpacing/>
        <w:jc w:val="both"/>
      </w:pPr>
      <w:r w:rsidRPr="007D0AEB">
        <w:t xml:space="preserve">Классическая русская литература и ее мировое признание. </w:t>
      </w:r>
    </w:p>
    <w:p w:rsidR="00523F1A" w:rsidRPr="007D0AEB" w:rsidRDefault="00523F1A" w:rsidP="00A928F6">
      <w:pPr>
        <w:contextualSpacing/>
        <w:jc w:val="both"/>
      </w:pPr>
      <w:r w:rsidRPr="007D0AEB">
        <w:rPr>
          <w:b/>
        </w:rPr>
        <w:t>Иван Александрович Гончаров.</w:t>
      </w:r>
      <w:r w:rsidRPr="007D0AEB">
        <w:t xml:space="preserve"> Жизнь и творчество. (Обзор.) </w:t>
      </w:r>
    </w:p>
    <w:p w:rsidR="00523F1A" w:rsidRPr="007D0AEB" w:rsidRDefault="00523F1A" w:rsidP="00A928F6">
      <w:pPr>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523F1A" w:rsidRPr="007D0AEB" w:rsidRDefault="00523F1A" w:rsidP="00A928F6">
      <w:pPr>
        <w:ind w:hanging="10"/>
        <w:contextualSpacing/>
        <w:jc w:val="both"/>
      </w:pPr>
      <w:r w:rsidRPr="007D0AEB">
        <w:t xml:space="preserve">Теория л и т е р а т у р ы . Обобщение в литературе. </w:t>
      </w:r>
    </w:p>
    <w:p w:rsidR="00523F1A" w:rsidRPr="007D0AEB" w:rsidRDefault="00523F1A" w:rsidP="00A928F6">
      <w:pPr>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523F1A" w:rsidRPr="007D0AEB" w:rsidRDefault="00523F1A" w:rsidP="00A928F6">
      <w:pPr>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523F1A" w:rsidRPr="007D0AEB" w:rsidRDefault="00523F1A" w:rsidP="00A928F6">
      <w:pPr>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523F1A" w:rsidRPr="007D0AEB" w:rsidRDefault="00523F1A" w:rsidP="00A928F6">
      <w:pPr>
        <w:contextualSpacing/>
        <w:jc w:val="both"/>
      </w:pPr>
      <w:r w:rsidRPr="007D0AEB">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523F1A" w:rsidRPr="007D0AEB" w:rsidRDefault="00523F1A" w:rsidP="00A928F6">
      <w:pPr>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523F1A" w:rsidRPr="007D0AEB" w:rsidRDefault="00523F1A" w:rsidP="00A928F6">
      <w:pPr>
        <w:pStyle w:val="1"/>
        <w:ind w:left="0" w:firstLine="0"/>
        <w:contextualSpacing/>
      </w:pPr>
      <w:r w:rsidRPr="007D0AEB">
        <w:t xml:space="preserve">Иван Сергеевич Тургенев. Жизнь и творчество. (Обзор.) </w:t>
      </w:r>
    </w:p>
    <w:p w:rsidR="00523F1A" w:rsidRPr="007D0AEB" w:rsidRDefault="00523F1A" w:rsidP="00A928F6">
      <w:pPr>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523F1A" w:rsidRPr="007D0AEB" w:rsidRDefault="00523F1A" w:rsidP="00A928F6">
      <w:pPr>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523F1A" w:rsidRPr="007D0AEB" w:rsidRDefault="00523F1A" w:rsidP="00A928F6">
      <w:pPr>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w:t>
      </w:r>
      <w:r w:rsidRPr="007D0AEB">
        <w:lastRenderedPageBreak/>
        <w:t xml:space="preserve">образы старых лирических или эпических жанровых форм). Мифологизмы, архаизмы как признаки монументального стиля грандиозных творений. </w:t>
      </w:r>
    </w:p>
    <w:p w:rsidR="00523F1A" w:rsidRPr="007D0AEB" w:rsidRDefault="00523F1A" w:rsidP="00A928F6">
      <w:pPr>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523F1A" w:rsidRPr="007D0AEB" w:rsidRDefault="00523F1A" w:rsidP="00A928F6">
      <w:pPr>
        <w:contextualSpacing/>
        <w:jc w:val="both"/>
      </w:pPr>
      <w:r w:rsidRPr="007D0AEB">
        <w:t xml:space="preserve">Теория л и т е р а т у р ы . Углубление понятия о лирике. Судьба жанров оды и элегии в русской поэзии. </w:t>
      </w:r>
    </w:p>
    <w:p w:rsidR="00523F1A" w:rsidRPr="007D0AEB" w:rsidRDefault="00523F1A" w:rsidP="00A928F6">
      <w:pPr>
        <w:pStyle w:val="1"/>
        <w:ind w:left="0"/>
        <w:contextualSpacing/>
      </w:pPr>
      <w:r w:rsidRPr="007D0AEB">
        <w:t xml:space="preserve">Афанасий Афанасьевич Фет. Жизнь и творчество. (Обзор.) </w:t>
      </w:r>
    </w:p>
    <w:p w:rsidR="00523F1A" w:rsidRPr="007D0AEB" w:rsidRDefault="00523F1A" w:rsidP="00A928F6">
      <w:pPr>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523F1A" w:rsidRPr="007D0AEB" w:rsidRDefault="00523F1A" w:rsidP="00A928F6">
      <w:pPr>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523F1A" w:rsidRPr="007D0AEB" w:rsidRDefault="00523F1A" w:rsidP="00A928F6">
      <w:pPr>
        <w:contextualSpacing/>
        <w:jc w:val="both"/>
      </w:pPr>
      <w:r w:rsidRPr="007D0AEB">
        <w:t xml:space="preserve">Теория л и т е р а т у р ы . Углубление понятия о лирике. Композиция лирического стихотворения. </w:t>
      </w:r>
    </w:p>
    <w:p w:rsidR="00523F1A" w:rsidRPr="007D0AEB" w:rsidRDefault="00523F1A" w:rsidP="00A928F6">
      <w:pPr>
        <w:contextualSpacing/>
        <w:jc w:val="both"/>
      </w:pPr>
      <w:r w:rsidRPr="007D0AEB">
        <w:rPr>
          <w:b/>
        </w:rPr>
        <w:t>Алексей Константинович Толстой.</w:t>
      </w:r>
      <w:r w:rsidRPr="007D0AEB">
        <w:t xml:space="preserve"> Жизнь и творчество. </w:t>
      </w:r>
    </w:p>
    <w:p w:rsidR="00523F1A" w:rsidRPr="007D0AEB" w:rsidRDefault="00523F1A" w:rsidP="00A928F6">
      <w:pPr>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523F1A" w:rsidRPr="007D0AEB" w:rsidRDefault="00523F1A" w:rsidP="00A928F6">
      <w:pPr>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523F1A" w:rsidRPr="007D0AEB" w:rsidRDefault="00523F1A" w:rsidP="00A928F6">
      <w:pPr>
        <w:contextualSpacing/>
        <w:jc w:val="both"/>
      </w:pPr>
      <w:r w:rsidRPr="007D0AEB">
        <w:t xml:space="preserve">Николай Алексеевич Некрасов. Жизнь и творчество. (Обзор.) Некрасов-журналист. Противоположность </w:t>
      </w:r>
    </w:p>
    <w:p w:rsidR="00523F1A" w:rsidRPr="007D0AEB" w:rsidRDefault="00523F1A" w:rsidP="00A928F6">
      <w:pPr>
        <w:ind w:firstLine="5"/>
        <w:contextualSpacing/>
        <w:jc w:val="both"/>
      </w:pPr>
      <w:r w:rsidRPr="007D0AEB">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523F1A" w:rsidRPr="007D0AEB" w:rsidRDefault="00523F1A" w:rsidP="00A928F6">
      <w:pPr>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523F1A" w:rsidRPr="007D0AEB" w:rsidRDefault="00523F1A" w:rsidP="00A928F6">
      <w:pPr>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523F1A" w:rsidRPr="007D0AEB" w:rsidRDefault="00523F1A" w:rsidP="00A928F6">
      <w:pPr>
        <w:ind w:firstLine="345"/>
        <w:contextualSpacing/>
        <w:jc w:val="both"/>
      </w:pPr>
      <w:r w:rsidRPr="007D0AEB">
        <w:rPr>
          <w:b/>
        </w:rPr>
        <w:t>Михаил Евграфович Салтыков-Щедрин.</w:t>
      </w:r>
      <w:r w:rsidRPr="007D0AEB">
        <w:t xml:space="preserve"> Жизнь и творчество. (Обзор.) </w:t>
      </w:r>
    </w:p>
    <w:p w:rsidR="00523F1A" w:rsidRPr="007D0AEB" w:rsidRDefault="00523F1A" w:rsidP="00A928F6">
      <w:pPr>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523F1A" w:rsidRPr="007D0AEB" w:rsidRDefault="00523F1A" w:rsidP="00A928F6">
      <w:pPr>
        <w:contextualSpacing/>
        <w:jc w:val="both"/>
      </w:pPr>
      <w:r w:rsidRPr="007D0AEB">
        <w:rPr>
          <w:b/>
        </w:rPr>
        <w:lastRenderedPageBreak/>
        <w:t>Лев Николаевич Толстой.</w:t>
      </w:r>
      <w:r w:rsidRPr="007D0AEB">
        <w:t xml:space="preserve"> Жизнь и творчество. (Обзор.) </w:t>
      </w:r>
    </w:p>
    <w:p w:rsidR="00523F1A" w:rsidRPr="007D0AEB" w:rsidRDefault="00523F1A" w:rsidP="00A928F6">
      <w:pPr>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523F1A" w:rsidRPr="007D0AEB" w:rsidRDefault="00523F1A" w:rsidP="00A928F6">
      <w:pPr>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523F1A" w:rsidRPr="007D0AEB" w:rsidRDefault="00523F1A" w:rsidP="00A928F6">
      <w:pPr>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523F1A" w:rsidRPr="007D0AEB" w:rsidRDefault="00523F1A" w:rsidP="00A928F6">
      <w:pPr>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523F1A" w:rsidRPr="007D0AEB" w:rsidRDefault="00523F1A" w:rsidP="00A928F6">
      <w:pPr>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523F1A" w:rsidRPr="007D0AEB" w:rsidRDefault="00523F1A" w:rsidP="00A928F6">
      <w:pPr>
        <w:contextualSpacing/>
        <w:jc w:val="both"/>
      </w:pPr>
      <w:r w:rsidRPr="007D0AEB">
        <w:t xml:space="preserve">Достоевский и его значение для русской и мировой культуры. </w:t>
      </w:r>
    </w:p>
    <w:p w:rsidR="00523F1A" w:rsidRPr="007D0AEB" w:rsidRDefault="00523F1A" w:rsidP="00A928F6">
      <w:pPr>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523F1A" w:rsidRPr="007D0AEB" w:rsidRDefault="00523F1A" w:rsidP="00A928F6">
      <w:pPr>
        <w:pStyle w:val="1"/>
        <w:ind w:left="0"/>
        <w:contextualSpacing/>
      </w:pPr>
      <w:r w:rsidRPr="007D0AEB">
        <w:t xml:space="preserve">Николай Семенович Лесков. Жизнь и творчество. (Обзор.) </w:t>
      </w:r>
    </w:p>
    <w:p w:rsidR="00523F1A" w:rsidRPr="007D0AEB" w:rsidRDefault="00523F1A" w:rsidP="00A928F6">
      <w:pPr>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523F1A" w:rsidRPr="007D0AEB" w:rsidRDefault="00523F1A" w:rsidP="00A928F6">
      <w:pPr>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523F1A" w:rsidRPr="007D0AEB" w:rsidRDefault="00523F1A" w:rsidP="00A928F6">
      <w:pPr>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523F1A" w:rsidRPr="007D0AEB" w:rsidRDefault="00523F1A" w:rsidP="00A928F6">
      <w:pPr>
        <w:contextualSpacing/>
        <w:jc w:val="both"/>
      </w:pPr>
      <w:r w:rsidRPr="007D0AEB">
        <w:t xml:space="preserve">(Изучается одно произведение по выбору.) </w:t>
      </w:r>
    </w:p>
    <w:p w:rsidR="00523F1A" w:rsidRPr="007D0AEB" w:rsidRDefault="00523F1A" w:rsidP="00A928F6">
      <w:pPr>
        <w:contextualSpacing/>
        <w:jc w:val="both"/>
      </w:pPr>
      <w:r w:rsidRPr="007D0AEB">
        <w:t xml:space="preserve">Теория литературы. Формы повествования. Проблема сказа. Понятие о стилизации. </w:t>
      </w:r>
    </w:p>
    <w:p w:rsidR="00523F1A" w:rsidRPr="007D0AEB" w:rsidRDefault="00523F1A" w:rsidP="00A928F6">
      <w:pPr>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523F1A" w:rsidRPr="007D0AEB" w:rsidRDefault="00523F1A" w:rsidP="00A928F6">
      <w:pPr>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523F1A" w:rsidRPr="007D0AEB" w:rsidRDefault="00523F1A" w:rsidP="00A928F6">
      <w:pPr>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w:t>
      </w:r>
      <w:r w:rsidRPr="007D0AEB">
        <w:rPr>
          <w:b/>
          <w:i/>
        </w:rPr>
        <w:lastRenderedPageBreak/>
        <w:t>собачкой», «Случай из</w:t>
      </w:r>
      <w:r w:rsidRPr="007D0AEB">
        <w:rPr>
          <w:i/>
        </w:rPr>
        <w:t xml:space="preserve"> практики»,</w:t>
      </w:r>
      <w:r w:rsidRPr="007D0AEB">
        <w:rPr>
          <w:b/>
          <w:i/>
        </w:rPr>
        <w:t xml:space="preserve"> «Черный</w:t>
      </w:r>
      <w:r w:rsidRPr="007D0AEB">
        <w:rPr>
          <w:i/>
        </w:rPr>
        <w:t xml:space="preserve"> монах» </w:t>
      </w:r>
    </w:p>
    <w:p w:rsidR="00523F1A" w:rsidRPr="007D0AEB" w:rsidRDefault="00523F1A" w:rsidP="00A928F6">
      <w:pPr>
        <w:contextualSpacing/>
        <w:jc w:val="both"/>
      </w:pPr>
    </w:p>
    <w:p w:rsidR="00523F1A" w:rsidRPr="007D0AEB" w:rsidRDefault="00523F1A" w:rsidP="00A928F6">
      <w:pPr>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523F1A" w:rsidRPr="007D0AEB" w:rsidRDefault="00523F1A" w:rsidP="00A928F6">
      <w:pPr>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523F1A" w:rsidRPr="007D0AEB" w:rsidRDefault="00523F1A" w:rsidP="00A928F6">
      <w:pPr>
        <w:ind w:hanging="10"/>
        <w:contextualSpacing/>
        <w:jc w:val="both"/>
      </w:pPr>
      <w:r w:rsidRPr="007D0AEB">
        <w:rPr>
          <w:b/>
        </w:rPr>
        <w:t xml:space="preserve">Из литературы народов России </w:t>
      </w:r>
    </w:p>
    <w:p w:rsidR="00523F1A" w:rsidRPr="007D0AEB" w:rsidRDefault="00523F1A" w:rsidP="00A928F6">
      <w:pPr>
        <w:contextualSpacing/>
        <w:jc w:val="both"/>
      </w:pPr>
      <w:r w:rsidRPr="007D0AEB">
        <w:rPr>
          <w:b/>
        </w:rPr>
        <w:t>Коста Хетагуров.</w:t>
      </w:r>
      <w:r w:rsidRPr="007D0AEB">
        <w:t xml:space="preserve"> Жизнь и творчество осетинского поэта. (Обзор.) </w:t>
      </w:r>
    </w:p>
    <w:p w:rsidR="00523F1A" w:rsidRPr="007D0AEB" w:rsidRDefault="00523F1A" w:rsidP="00A928F6">
      <w:pPr>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523F1A" w:rsidRPr="007D0AEB" w:rsidRDefault="00523F1A" w:rsidP="00A928F6">
      <w:pPr>
        <w:ind w:hanging="10"/>
        <w:contextualSpacing/>
        <w:jc w:val="both"/>
      </w:pPr>
      <w:r w:rsidRPr="007D0AEB">
        <w:rPr>
          <w:b/>
        </w:rPr>
        <w:t xml:space="preserve">Из зарубежной литературы </w:t>
      </w:r>
    </w:p>
    <w:p w:rsidR="00523F1A" w:rsidRPr="007D0AEB" w:rsidRDefault="00523F1A" w:rsidP="00A928F6">
      <w:pPr>
        <w:ind w:hanging="259"/>
        <w:contextualSpacing/>
        <w:jc w:val="both"/>
      </w:pPr>
      <w:r w:rsidRPr="007D0AEB">
        <w:rPr>
          <w:b/>
        </w:rPr>
        <w:t xml:space="preserve">Обзор зарубежной литературы второй половины XIX века </w:t>
      </w:r>
    </w:p>
    <w:p w:rsidR="00523F1A" w:rsidRPr="007D0AEB" w:rsidRDefault="00523F1A" w:rsidP="00A928F6">
      <w:pPr>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523F1A" w:rsidRPr="007D0AEB" w:rsidRDefault="00523F1A" w:rsidP="00A928F6">
      <w:pPr>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523F1A" w:rsidRPr="007D0AEB" w:rsidRDefault="00523F1A" w:rsidP="00A928F6">
      <w:pPr>
        <w:contextualSpacing/>
        <w:jc w:val="both"/>
      </w:pPr>
      <w:r w:rsidRPr="007D0AEB">
        <w:rPr>
          <w:b/>
          <w:i/>
        </w:rPr>
        <w:t>«Ожерелье».</w:t>
      </w:r>
      <w:r w:rsidRPr="007D0AEB">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523F1A" w:rsidRPr="007D0AEB" w:rsidRDefault="00523F1A" w:rsidP="00A928F6">
      <w:pPr>
        <w:contextualSpacing/>
        <w:jc w:val="both"/>
      </w:pPr>
      <w:r w:rsidRPr="007D0AEB">
        <w:rPr>
          <w:b/>
        </w:rPr>
        <w:t>Генрик Ибсен.</w:t>
      </w:r>
      <w:r w:rsidRPr="007D0AEB">
        <w:t xml:space="preserve"> Слово о писателе. </w:t>
      </w:r>
    </w:p>
    <w:p w:rsidR="00523F1A" w:rsidRPr="007D0AEB" w:rsidRDefault="00523F1A" w:rsidP="00A928F6">
      <w:pPr>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523F1A" w:rsidRPr="007D0AEB" w:rsidRDefault="00523F1A" w:rsidP="00A928F6">
      <w:pPr>
        <w:contextualSpacing/>
        <w:jc w:val="both"/>
      </w:pPr>
      <w:r w:rsidRPr="007D0AEB">
        <w:rPr>
          <w:b/>
        </w:rPr>
        <w:t>Артюр Рембо</w:t>
      </w:r>
      <w:r w:rsidRPr="007D0AEB">
        <w:t xml:space="preserve">. Слово о писателе. </w:t>
      </w:r>
    </w:p>
    <w:p w:rsidR="00523F1A" w:rsidRPr="007D0AEB" w:rsidRDefault="00523F1A" w:rsidP="00A928F6">
      <w:pPr>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523F1A" w:rsidRPr="007D0AEB" w:rsidRDefault="00523F1A" w:rsidP="00A928F6">
      <w:pPr>
        <w:contextualSpacing/>
        <w:jc w:val="both"/>
        <w:rPr>
          <w:b/>
        </w:rPr>
      </w:pPr>
      <w:r w:rsidRPr="007D0AEB">
        <w:rPr>
          <w:b/>
        </w:rPr>
        <w:t>11 класс</w:t>
      </w:r>
    </w:p>
    <w:p w:rsidR="00523F1A" w:rsidRPr="007D0AEB" w:rsidRDefault="00523F1A" w:rsidP="00A928F6">
      <w:pPr>
        <w:ind w:hanging="10"/>
        <w:contextualSpacing/>
        <w:jc w:val="both"/>
        <w:rPr>
          <w:b/>
        </w:rPr>
      </w:pPr>
      <w:r w:rsidRPr="007D0AEB">
        <w:rPr>
          <w:b/>
        </w:rPr>
        <w:t xml:space="preserve">Введение </w:t>
      </w:r>
    </w:p>
    <w:p w:rsidR="00523F1A" w:rsidRPr="007D0AEB" w:rsidRDefault="00523F1A" w:rsidP="00A928F6">
      <w:pPr>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523F1A" w:rsidRPr="007D0AEB" w:rsidRDefault="00523F1A" w:rsidP="00A928F6">
      <w:pPr>
        <w:ind w:hanging="10"/>
        <w:contextualSpacing/>
        <w:jc w:val="both"/>
      </w:pPr>
      <w:r w:rsidRPr="007D0AEB">
        <w:rPr>
          <w:b/>
        </w:rPr>
        <w:t xml:space="preserve">Литература начала XX века </w:t>
      </w:r>
    </w:p>
    <w:p w:rsidR="00523F1A" w:rsidRPr="007D0AEB" w:rsidRDefault="00523F1A" w:rsidP="00A928F6">
      <w:pPr>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523F1A" w:rsidRPr="007D0AEB" w:rsidRDefault="00523F1A" w:rsidP="00A928F6">
      <w:pPr>
        <w:ind w:hanging="10"/>
        <w:contextualSpacing/>
        <w:jc w:val="both"/>
        <w:rPr>
          <w:b/>
        </w:rPr>
      </w:pPr>
      <w:r w:rsidRPr="007D0AEB">
        <w:rPr>
          <w:b/>
        </w:rPr>
        <w:t xml:space="preserve">Писатели-реалисты начала XX века </w:t>
      </w:r>
    </w:p>
    <w:p w:rsidR="00523F1A" w:rsidRPr="007D0AEB" w:rsidRDefault="00523F1A" w:rsidP="00A928F6">
      <w:pPr>
        <w:contextualSpacing/>
        <w:jc w:val="both"/>
      </w:pPr>
      <w:r w:rsidRPr="007D0AEB">
        <w:rPr>
          <w:b/>
        </w:rPr>
        <w:t>Иван Алексеевич Бунин.</w:t>
      </w:r>
      <w:r w:rsidRPr="007D0AEB">
        <w:t xml:space="preserve"> Жизнь и творчество. (Обзор.) </w:t>
      </w:r>
    </w:p>
    <w:p w:rsidR="00523F1A" w:rsidRPr="007D0AEB" w:rsidRDefault="00523F1A" w:rsidP="00A928F6">
      <w:pPr>
        <w:contextualSpacing/>
        <w:jc w:val="both"/>
      </w:pPr>
      <w:r w:rsidRPr="007D0AEB">
        <w:lastRenderedPageBreak/>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523F1A" w:rsidRPr="007D0AEB" w:rsidRDefault="00523F1A" w:rsidP="00A928F6">
      <w:pPr>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523F1A" w:rsidRPr="007D0AEB" w:rsidRDefault="00523F1A" w:rsidP="00A928F6">
      <w:pPr>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523F1A" w:rsidRPr="007D0AEB" w:rsidRDefault="00523F1A" w:rsidP="00A928F6">
      <w:pPr>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523F1A" w:rsidRPr="007D0AEB" w:rsidRDefault="00523F1A" w:rsidP="00A928F6">
      <w:pPr>
        <w:pStyle w:val="1"/>
        <w:ind w:left="0" w:firstLine="540"/>
        <w:contextualSpacing/>
      </w:pPr>
      <w:r w:rsidRPr="007D0AEB">
        <w:t xml:space="preserve">Александр Иванович Куприн. Жизнь и творчество. (Обзор.) </w:t>
      </w:r>
    </w:p>
    <w:p w:rsidR="00523F1A" w:rsidRPr="007D0AEB" w:rsidRDefault="00523F1A" w:rsidP="00A928F6">
      <w:pPr>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523F1A" w:rsidRPr="007D0AEB" w:rsidRDefault="00523F1A" w:rsidP="00A928F6">
      <w:pPr>
        <w:contextualSpacing/>
        <w:jc w:val="both"/>
      </w:pPr>
      <w:r w:rsidRPr="007D0AEB">
        <w:t xml:space="preserve">Теория л и т е р а т у р ы . Сюжет и фабула эпического произведения (углубление представлений). </w:t>
      </w:r>
    </w:p>
    <w:p w:rsidR="00523F1A" w:rsidRPr="007D0AEB" w:rsidRDefault="00523F1A" w:rsidP="00A928F6">
      <w:pPr>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523F1A" w:rsidRPr="007D0AEB" w:rsidRDefault="00523F1A" w:rsidP="00A928F6">
      <w:pPr>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523F1A" w:rsidRPr="007D0AEB" w:rsidRDefault="00523F1A" w:rsidP="00A928F6">
      <w:pPr>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523F1A" w:rsidRPr="007D0AEB" w:rsidRDefault="00523F1A" w:rsidP="00A928F6">
      <w:pPr>
        <w:contextualSpacing/>
        <w:jc w:val="both"/>
      </w:pPr>
      <w:r w:rsidRPr="007D0AEB">
        <w:t xml:space="preserve">Теория литературы. Социально-философская драма как жанр драматургии (начальные представления). </w:t>
      </w:r>
    </w:p>
    <w:p w:rsidR="00523F1A" w:rsidRPr="007D0AEB" w:rsidRDefault="00523F1A" w:rsidP="00A928F6">
      <w:pPr>
        <w:ind w:hanging="10"/>
        <w:contextualSpacing/>
        <w:jc w:val="both"/>
      </w:pPr>
      <w:r w:rsidRPr="007D0AEB">
        <w:rPr>
          <w:b/>
        </w:rPr>
        <w:t xml:space="preserve">Серебряный век русской поэзии </w:t>
      </w:r>
    </w:p>
    <w:p w:rsidR="00523F1A" w:rsidRPr="007D0AEB" w:rsidRDefault="00523F1A" w:rsidP="00A928F6">
      <w:pPr>
        <w:ind w:hanging="10"/>
        <w:contextualSpacing/>
        <w:jc w:val="both"/>
      </w:pPr>
      <w:r w:rsidRPr="007D0AEB">
        <w:rPr>
          <w:b/>
        </w:rPr>
        <w:t xml:space="preserve">Символизм </w:t>
      </w:r>
    </w:p>
    <w:p w:rsidR="00523F1A" w:rsidRPr="007D0AEB" w:rsidRDefault="00523F1A" w:rsidP="00A928F6">
      <w:pPr>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523F1A" w:rsidRPr="007D0AEB" w:rsidRDefault="00523F1A" w:rsidP="00A928F6">
      <w:pPr>
        <w:ind w:firstLine="345"/>
        <w:contextualSpacing/>
        <w:jc w:val="both"/>
      </w:pPr>
      <w:r w:rsidRPr="007D0AEB">
        <w:t>«Младосимволисты»:</w:t>
      </w:r>
      <w:r w:rsidRPr="007D0AEB">
        <w:rPr>
          <w:b/>
        </w:rPr>
        <w:t xml:space="preserve"> А. Белый, А. Блок, Вяч. Иванов. </w:t>
      </w:r>
    </w:p>
    <w:p w:rsidR="00523F1A" w:rsidRPr="007D0AEB" w:rsidRDefault="00523F1A" w:rsidP="00A928F6">
      <w:pPr>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523F1A" w:rsidRPr="007D0AEB" w:rsidRDefault="00523F1A" w:rsidP="00A928F6">
      <w:pPr>
        <w:contextualSpacing/>
        <w:jc w:val="both"/>
      </w:pPr>
      <w:r w:rsidRPr="007D0AEB">
        <w:rPr>
          <w:b/>
        </w:rPr>
        <w:t>Валерий Яковлевич Брюсов.</w:t>
      </w:r>
      <w:r w:rsidRPr="007D0AEB">
        <w:t xml:space="preserve"> Слово о поэте. </w:t>
      </w:r>
    </w:p>
    <w:p w:rsidR="00523F1A" w:rsidRPr="007D0AEB" w:rsidRDefault="00523F1A" w:rsidP="00A928F6">
      <w:pPr>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523F1A" w:rsidRPr="007D0AEB" w:rsidRDefault="00523F1A" w:rsidP="00A928F6">
      <w:pPr>
        <w:pStyle w:val="1"/>
        <w:ind w:left="0"/>
        <w:contextualSpacing/>
      </w:pPr>
      <w:r w:rsidRPr="007D0AEB">
        <w:t xml:space="preserve">Константин Дмитриевич Бальмонт. Слово о поэте. </w:t>
      </w:r>
    </w:p>
    <w:p w:rsidR="00523F1A" w:rsidRPr="007D0AEB" w:rsidRDefault="00523F1A" w:rsidP="00A928F6">
      <w:pPr>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 xml:space="preserve">Поэзия как </w:t>
      </w:r>
      <w:r w:rsidRPr="007D0AEB">
        <w:lastRenderedPageBreak/>
        <w:t>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523F1A" w:rsidRPr="007D0AEB" w:rsidRDefault="00523F1A" w:rsidP="00A928F6">
      <w:pPr>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523F1A" w:rsidRPr="007D0AEB" w:rsidRDefault="00523F1A" w:rsidP="00A928F6">
      <w:pPr>
        <w:ind w:hanging="10"/>
        <w:contextualSpacing/>
        <w:jc w:val="both"/>
      </w:pPr>
      <w:r w:rsidRPr="007D0AEB">
        <w:rPr>
          <w:rFonts w:eastAsia="Tahoma"/>
          <w:b/>
        </w:rPr>
        <w:t xml:space="preserve">Акмеизм </w:t>
      </w:r>
    </w:p>
    <w:p w:rsidR="00523F1A" w:rsidRPr="007D0AEB" w:rsidRDefault="00523F1A" w:rsidP="00A928F6">
      <w:pPr>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523F1A" w:rsidRPr="007D0AEB" w:rsidRDefault="00523F1A" w:rsidP="00A928F6">
      <w:pPr>
        <w:ind w:hanging="10"/>
        <w:contextualSpacing/>
        <w:jc w:val="both"/>
      </w:pPr>
      <w:r w:rsidRPr="007D0AEB">
        <w:rPr>
          <w:b/>
        </w:rPr>
        <w:t>Николай Степанович Гумилев.</w:t>
      </w:r>
      <w:r w:rsidRPr="007D0AEB">
        <w:t xml:space="preserve"> Слово о поэте. </w:t>
      </w:r>
    </w:p>
    <w:p w:rsidR="00523F1A" w:rsidRPr="007D0AEB" w:rsidRDefault="00523F1A" w:rsidP="00A928F6">
      <w:pPr>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523F1A" w:rsidRPr="007D0AEB" w:rsidRDefault="00523F1A" w:rsidP="00A928F6">
      <w:pPr>
        <w:ind w:hanging="10"/>
        <w:contextualSpacing/>
        <w:jc w:val="both"/>
      </w:pPr>
      <w:r w:rsidRPr="007D0AEB">
        <w:rPr>
          <w:rFonts w:eastAsia="Tahoma"/>
          <w:b/>
        </w:rPr>
        <w:t xml:space="preserve">Футуризм </w:t>
      </w:r>
    </w:p>
    <w:p w:rsidR="00523F1A" w:rsidRPr="007D0AEB" w:rsidRDefault="00523F1A" w:rsidP="00A928F6">
      <w:pPr>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523F1A" w:rsidRPr="007D0AEB" w:rsidRDefault="00523F1A" w:rsidP="00A928F6">
      <w:pPr>
        <w:contextualSpacing/>
        <w:jc w:val="both"/>
      </w:pPr>
      <w:r w:rsidRPr="007D0AEB">
        <w:rPr>
          <w:b/>
        </w:rPr>
        <w:t xml:space="preserve">Игорь Северянин (И. В. Лотарев). </w:t>
      </w:r>
    </w:p>
    <w:p w:rsidR="00523F1A" w:rsidRPr="007D0AEB" w:rsidRDefault="00523F1A" w:rsidP="00A928F6">
      <w:pPr>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523F1A" w:rsidRPr="007D0AEB" w:rsidRDefault="00523F1A" w:rsidP="00A928F6">
      <w:pPr>
        <w:contextualSpacing/>
        <w:jc w:val="both"/>
      </w:pPr>
      <w:r w:rsidRPr="007D0AEB">
        <w:t xml:space="preserve">Теория литературы. Символизм. Акмеизм. Футуризм (начальные представления). </w:t>
      </w:r>
    </w:p>
    <w:p w:rsidR="00523F1A" w:rsidRPr="007D0AEB" w:rsidRDefault="00523F1A" w:rsidP="00A928F6">
      <w:pPr>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523F1A" w:rsidRPr="007D0AEB" w:rsidRDefault="00523F1A" w:rsidP="00A928F6">
      <w:pPr>
        <w:contextualSpacing/>
        <w:jc w:val="both"/>
      </w:pPr>
      <w:r w:rsidRPr="007D0AEB">
        <w:rPr>
          <w:b/>
        </w:rPr>
        <w:t>Александр Александрович Блок.</w:t>
      </w:r>
      <w:r w:rsidRPr="007D0AEB">
        <w:t xml:space="preserve"> Жизнь и творчество. (Обзор.) </w:t>
      </w:r>
    </w:p>
    <w:p w:rsidR="00523F1A" w:rsidRPr="007D0AEB" w:rsidRDefault="00523F1A" w:rsidP="00A928F6">
      <w:pPr>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523F1A" w:rsidRPr="007D0AEB" w:rsidRDefault="00523F1A" w:rsidP="00A928F6">
      <w:pPr>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523F1A" w:rsidRPr="007D0AEB" w:rsidRDefault="00523F1A" w:rsidP="00A928F6">
      <w:pPr>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523F1A" w:rsidRPr="007D0AEB" w:rsidRDefault="00523F1A" w:rsidP="00A928F6">
      <w:pPr>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523F1A" w:rsidRPr="007D0AEB" w:rsidRDefault="00523F1A" w:rsidP="00A928F6">
      <w:pPr>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523F1A" w:rsidRPr="007D0AEB" w:rsidRDefault="00523F1A" w:rsidP="00A928F6">
      <w:pPr>
        <w:ind w:hanging="10"/>
        <w:contextualSpacing/>
        <w:jc w:val="both"/>
      </w:pPr>
      <w:r w:rsidRPr="007D0AEB">
        <w:rPr>
          <w:b/>
        </w:rPr>
        <w:t xml:space="preserve">Новокрестьянская поэзия </w:t>
      </w:r>
    </w:p>
    <w:p w:rsidR="00523F1A" w:rsidRPr="007D0AEB" w:rsidRDefault="00523F1A" w:rsidP="00A928F6">
      <w:pPr>
        <w:ind w:hanging="10"/>
        <w:contextualSpacing/>
        <w:jc w:val="both"/>
      </w:pPr>
      <w:r w:rsidRPr="007D0AEB">
        <w:rPr>
          <w:b/>
        </w:rPr>
        <w:lastRenderedPageBreak/>
        <w:t xml:space="preserve">(Обзор) </w:t>
      </w:r>
    </w:p>
    <w:p w:rsidR="00523F1A" w:rsidRPr="007D0AEB" w:rsidRDefault="00523F1A" w:rsidP="00A928F6">
      <w:pPr>
        <w:contextualSpacing/>
        <w:jc w:val="both"/>
      </w:pPr>
      <w:r w:rsidRPr="007D0AEB">
        <w:rPr>
          <w:b/>
        </w:rPr>
        <w:t>Николай Алексеевич Клюев.</w:t>
      </w:r>
      <w:r w:rsidRPr="007D0AEB">
        <w:t xml:space="preserve"> Жизнь и творчество. (Обзор.) </w:t>
      </w:r>
    </w:p>
    <w:p w:rsidR="00523F1A" w:rsidRPr="007D0AEB" w:rsidRDefault="00523F1A" w:rsidP="00A928F6">
      <w:pPr>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523F1A" w:rsidRPr="007D0AEB" w:rsidRDefault="00523F1A" w:rsidP="00A928F6">
      <w:pPr>
        <w:contextualSpacing/>
        <w:jc w:val="both"/>
      </w:pPr>
      <w:r w:rsidRPr="007D0AEB">
        <w:rPr>
          <w:b/>
        </w:rPr>
        <w:t>Сергей Александрович Есенин.</w:t>
      </w:r>
      <w:r w:rsidRPr="007D0AEB">
        <w:t xml:space="preserve"> Жизнь и творчество. (Обзор.) </w:t>
      </w:r>
    </w:p>
    <w:p w:rsidR="00523F1A" w:rsidRPr="007D0AEB" w:rsidRDefault="00523F1A" w:rsidP="00A928F6">
      <w:pPr>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523F1A" w:rsidRPr="007D0AEB" w:rsidRDefault="00523F1A" w:rsidP="00A928F6">
      <w:pPr>
        <w:contextualSpacing/>
        <w:jc w:val="both"/>
      </w:pPr>
      <w:r w:rsidRPr="007D0AEB">
        <w:rPr>
          <w:b/>
          <w:i/>
        </w:rPr>
        <w:t>«Я покинул родимый дом...», «Собаке Качалова», «Клен ты мой опавший, клен заледенелый...».</w:t>
      </w:r>
      <w:r w:rsidRPr="007D0AEB">
        <w:t xml:space="preserve"> (Возможен выбор трех других стихотворений.) </w:t>
      </w:r>
    </w:p>
    <w:p w:rsidR="00523F1A" w:rsidRPr="007D0AEB" w:rsidRDefault="00523F1A" w:rsidP="00A928F6">
      <w:pPr>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523F1A" w:rsidRPr="007D0AEB" w:rsidRDefault="00523F1A" w:rsidP="00A928F6">
      <w:pPr>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523F1A" w:rsidRPr="007D0AEB" w:rsidRDefault="00523F1A" w:rsidP="00A928F6">
      <w:pPr>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523F1A" w:rsidRPr="007D0AEB" w:rsidRDefault="00523F1A" w:rsidP="00A928F6">
      <w:pPr>
        <w:ind w:hanging="10"/>
        <w:contextualSpacing/>
        <w:jc w:val="both"/>
      </w:pPr>
      <w:r w:rsidRPr="007D0AEB">
        <w:rPr>
          <w:b/>
        </w:rPr>
        <w:t xml:space="preserve">Литература 20-х годов XX века </w:t>
      </w:r>
    </w:p>
    <w:p w:rsidR="00523F1A" w:rsidRPr="007D0AEB" w:rsidRDefault="00523F1A" w:rsidP="00A928F6">
      <w:pPr>
        <w:contextualSpacing/>
        <w:jc w:val="both"/>
      </w:pPr>
      <w:r w:rsidRPr="007D0AEB">
        <w:t xml:space="preserve">Обзор с монографическим изучением одного-двух произведений (по выбору учителя и учащихся). </w:t>
      </w:r>
    </w:p>
    <w:p w:rsidR="00523F1A" w:rsidRPr="007D0AEB" w:rsidRDefault="00523F1A" w:rsidP="00A928F6">
      <w:pPr>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523F1A" w:rsidRPr="007D0AEB" w:rsidRDefault="00523F1A" w:rsidP="00A928F6">
      <w:pPr>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523F1A" w:rsidRPr="007D0AEB" w:rsidRDefault="00523F1A" w:rsidP="00A928F6">
      <w:pPr>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523F1A" w:rsidRPr="007D0AEB" w:rsidRDefault="00523F1A" w:rsidP="00A928F6">
      <w:pPr>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523F1A" w:rsidRPr="007D0AEB" w:rsidRDefault="00523F1A" w:rsidP="00A928F6">
      <w:pPr>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523F1A" w:rsidRPr="007D0AEB" w:rsidRDefault="00523F1A" w:rsidP="00A928F6">
      <w:pPr>
        <w:tabs>
          <w:tab w:val="center" w:pos="811"/>
          <w:tab w:val="center" w:pos="2344"/>
          <w:tab w:val="center" w:pos="4269"/>
          <w:tab w:val="right" w:pos="6052"/>
        </w:tabs>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523F1A" w:rsidRPr="007D0AEB" w:rsidRDefault="00523F1A" w:rsidP="00A928F6">
      <w:pPr>
        <w:ind w:firstLine="345"/>
        <w:contextualSpacing/>
        <w:jc w:val="both"/>
      </w:pPr>
      <w:r w:rsidRPr="007D0AEB">
        <w:rPr>
          <w:b/>
        </w:rPr>
        <w:t>Владимир Владимирович Маяковский.</w:t>
      </w:r>
      <w:r w:rsidRPr="007D0AEB">
        <w:t xml:space="preserve"> Жизнь и творчество. (Обзор.) </w:t>
      </w:r>
    </w:p>
    <w:p w:rsidR="00523F1A" w:rsidRPr="007D0AEB" w:rsidRDefault="00523F1A" w:rsidP="00A928F6">
      <w:pPr>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523F1A" w:rsidRPr="007D0AEB" w:rsidRDefault="00523F1A" w:rsidP="00A928F6">
      <w:pPr>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523F1A" w:rsidRPr="007D0AEB" w:rsidRDefault="00523F1A" w:rsidP="00A928F6">
      <w:pPr>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w:t>
      </w:r>
      <w:r w:rsidRPr="007D0AEB">
        <w:lastRenderedPageBreak/>
        <w:t xml:space="preserve">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523F1A" w:rsidRPr="007D0AEB" w:rsidRDefault="00523F1A" w:rsidP="00A928F6">
      <w:pPr>
        <w:contextualSpacing/>
        <w:jc w:val="both"/>
      </w:pPr>
      <w:r w:rsidRPr="007D0AEB">
        <w:t xml:space="preserve">Традиции Маяковского в российской поэзии XX столетия. </w:t>
      </w:r>
    </w:p>
    <w:p w:rsidR="00523F1A" w:rsidRPr="007D0AEB" w:rsidRDefault="00523F1A" w:rsidP="00A928F6">
      <w:pPr>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523F1A" w:rsidRPr="007D0AEB" w:rsidRDefault="00523F1A" w:rsidP="00A928F6">
      <w:pPr>
        <w:ind w:hanging="10"/>
        <w:contextualSpacing/>
        <w:jc w:val="both"/>
      </w:pPr>
      <w:r w:rsidRPr="007D0AEB">
        <w:rPr>
          <w:b/>
        </w:rPr>
        <w:t xml:space="preserve">Литература 30-х годов XX века </w:t>
      </w:r>
    </w:p>
    <w:p w:rsidR="00523F1A" w:rsidRPr="007D0AEB" w:rsidRDefault="00523F1A" w:rsidP="00A928F6">
      <w:pPr>
        <w:ind w:hanging="10"/>
        <w:contextualSpacing/>
        <w:jc w:val="both"/>
      </w:pPr>
      <w:r w:rsidRPr="007D0AEB">
        <w:rPr>
          <w:b/>
        </w:rPr>
        <w:t xml:space="preserve">(Обзор) </w:t>
      </w:r>
    </w:p>
    <w:p w:rsidR="00523F1A" w:rsidRPr="007D0AEB" w:rsidRDefault="00523F1A" w:rsidP="00A928F6">
      <w:pPr>
        <w:contextualSpacing/>
        <w:jc w:val="both"/>
      </w:pPr>
      <w:r w:rsidRPr="007D0AEB">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523F1A" w:rsidRPr="007D0AEB" w:rsidRDefault="00523F1A" w:rsidP="00A928F6">
      <w:pPr>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523F1A" w:rsidRPr="007D0AEB" w:rsidRDefault="00523F1A" w:rsidP="00A928F6">
      <w:pPr>
        <w:ind w:hanging="10"/>
        <w:contextualSpacing/>
        <w:jc w:val="both"/>
      </w:pPr>
      <w:r w:rsidRPr="007D0AEB">
        <w:rPr>
          <w:b/>
        </w:rPr>
        <w:t>Тема русской истории в литературе 30-х годов</w:t>
      </w:r>
      <w:r w:rsidRPr="007D0AEB">
        <w:t xml:space="preserve">: </w:t>
      </w:r>
    </w:p>
    <w:p w:rsidR="00523F1A" w:rsidRPr="007D0AEB" w:rsidRDefault="00523F1A" w:rsidP="00A928F6">
      <w:pPr>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523F1A" w:rsidRPr="007D0AEB" w:rsidRDefault="00523F1A" w:rsidP="00A928F6">
      <w:pPr>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523F1A" w:rsidRPr="007D0AEB" w:rsidRDefault="00523F1A" w:rsidP="00A928F6">
      <w:pPr>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523F1A" w:rsidRPr="007D0AEB" w:rsidRDefault="00523F1A" w:rsidP="00A928F6">
      <w:pPr>
        <w:contextualSpacing/>
        <w:jc w:val="both"/>
      </w:pPr>
      <w:r w:rsidRPr="007D0AEB">
        <w:rPr>
          <w:b/>
        </w:rPr>
        <w:t>Михаил Афанасьевич Булгаков.</w:t>
      </w:r>
      <w:r w:rsidRPr="007D0AEB">
        <w:t xml:space="preserve"> Жизнь и творчество. (Обзор.) </w:t>
      </w:r>
    </w:p>
    <w:p w:rsidR="00523F1A" w:rsidRPr="007D0AEB" w:rsidRDefault="00523F1A" w:rsidP="00A928F6">
      <w:pPr>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523F1A" w:rsidRPr="007D0AEB" w:rsidRDefault="00523F1A" w:rsidP="00A928F6">
      <w:pPr>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523F1A" w:rsidRPr="007D0AEB" w:rsidRDefault="00523F1A" w:rsidP="00A928F6">
      <w:pPr>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523F1A" w:rsidRPr="007D0AEB" w:rsidRDefault="00523F1A" w:rsidP="00A928F6">
      <w:pPr>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523F1A" w:rsidRPr="007D0AEB" w:rsidRDefault="00523F1A" w:rsidP="00A928F6">
      <w:pPr>
        <w:contextualSpacing/>
        <w:jc w:val="both"/>
      </w:pPr>
      <w:r w:rsidRPr="007D0AEB">
        <w:rPr>
          <w:b/>
        </w:rPr>
        <w:t>Андрей Платонович Платонов.</w:t>
      </w:r>
      <w:r w:rsidRPr="007D0AEB">
        <w:t xml:space="preserve"> Жизнь и творчество. (Обзор.) </w:t>
      </w:r>
    </w:p>
    <w:p w:rsidR="00523F1A" w:rsidRPr="007D0AEB" w:rsidRDefault="00523F1A" w:rsidP="00A928F6">
      <w:pPr>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523F1A" w:rsidRPr="007D0AEB" w:rsidRDefault="00523F1A" w:rsidP="00A928F6">
      <w:pPr>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523F1A" w:rsidRPr="007D0AEB" w:rsidRDefault="00523F1A" w:rsidP="00A928F6">
      <w:pPr>
        <w:pStyle w:val="1"/>
        <w:ind w:left="0"/>
        <w:contextualSpacing/>
      </w:pPr>
      <w:r w:rsidRPr="007D0AEB">
        <w:t xml:space="preserve">Анна Андреевна Ахматова. Жизнь и творчество. (Обзор.) </w:t>
      </w:r>
    </w:p>
    <w:p w:rsidR="00523F1A" w:rsidRPr="007D0AEB" w:rsidRDefault="00523F1A" w:rsidP="00A928F6">
      <w:pPr>
        <w:tabs>
          <w:tab w:val="center" w:pos="1234"/>
          <w:tab w:val="center" w:pos="2737"/>
          <w:tab w:val="center" w:pos="3947"/>
          <w:tab w:val="right" w:pos="6121"/>
        </w:tabs>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523F1A" w:rsidRPr="007D0AEB" w:rsidRDefault="00523F1A" w:rsidP="00A928F6">
      <w:pPr>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523F1A" w:rsidRPr="007D0AEB" w:rsidRDefault="00523F1A" w:rsidP="00A928F6">
      <w:pPr>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w:t>
      </w:r>
      <w:r w:rsidRPr="007D0AEB">
        <w:lastRenderedPageBreak/>
        <w:t xml:space="preserve">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523F1A" w:rsidRPr="007D0AEB" w:rsidRDefault="00523F1A" w:rsidP="00A928F6">
      <w:pPr>
        <w:ind w:firstLine="14"/>
        <w:contextualSpacing/>
        <w:jc w:val="both"/>
      </w:pPr>
      <w:r w:rsidRPr="007D0AEB">
        <w:t>Гражданский пафос лирики</w:t>
      </w:r>
      <w:r>
        <w:rPr>
          <w:sz w:val="28"/>
          <w:szCs w:val="28"/>
        </w:rPr>
        <w:t xml:space="preserve"> </w:t>
      </w:r>
      <w:r w:rsidRPr="007D0AEB">
        <w:t xml:space="preserve">Ахматовой в годы Великой Отечественной войны. </w:t>
      </w:r>
    </w:p>
    <w:p w:rsidR="00523F1A" w:rsidRPr="007D0AEB" w:rsidRDefault="00523F1A" w:rsidP="00A928F6">
      <w:pPr>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523F1A" w:rsidRPr="007D0AEB" w:rsidRDefault="00523F1A" w:rsidP="00A928F6">
      <w:pPr>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523F1A" w:rsidRPr="007D0AEB" w:rsidRDefault="00523F1A" w:rsidP="00A928F6">
      <w:pPr>
        <w:contextualSpacing/>
        <w:jc w:val="both"/>
      </w:pPr>
      <w:r w:rsidRPr="007D0AEB">
        <w:rPr>
          <w:b/>
        </w:rPr>
        <w:t>Осип Эмильевич Мандельштам.</w:t>
      </w:r>
      <w:r w:rsidRPr="007D0AEB">
        <w:t xml:space="preserve"> Жизнь и творчество. (Обзор.) </w:t>
      </w:r>
    </w:p>
    <w:p w:rsidR="00523F1A" w:rsidRPr="007D0AEB" w:rsidRDefault="00523F1A" w:rsidP="00A928F6">
      <w:pPr>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523F1A" w:rsidRPr="007D0AEB" w:rsidRDefault="00523F1A" w:rsidP="00A928F6">
      <w:pPr>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523F1A" w:rsidRPr="007D0AEB" w:rsidRDefault="00523F1A" w:rsidP="00A928F6">
      <w:pPr>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523F1A" w:rsidRPr="007D0AEB" w:rsidRDefault="00523F1A" w:rsidP="00A928F6">
      <w:pPr>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523F1A" w:rsidRPr="007D0AEB" w:rsidRDefault="00523F1A" w:rsidP="00A928F6">
      <w:pPr>
        <w:contextualSpacing/>
        <w:jc w:val="both"/>
      </w:pPr>
      <w:r w:rsidRPr="007D0AEB">
        <w:t xml:space="preserve">Марина Ивановна Цветаева. Жизнь и творчество. (Обзор.) </w:t>
      </w:r>
    </w:p>
    <w:p w:rsidR="00523F1A" w:rsidRPr="007D0AEB" w:rsidRDefault="00523F1A" w:rsidP="00A928F6">
      <w:pPr>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523F1A" w:rsidRPr="007D0AEB" w:rsidRDefault="00523F1A" w:rsidP="00A928F6">
      <w:pPr>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523F1A" w:rsidRPr="007D0AEB" w:rsidRDefault="00523F1A" w:rsidP="00A928F6">
      <w:pPr>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523F1A" w:rsidRPr="007D0AEB" w:rsidRDefault="00523F1A" w:rsidP="00A928F6">
      <w:pPr>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523F1A" w:rsidRPr="007D0AEB" w:rsidRDefault="00523F1A" w:rsidP="00A928F6">
      <w:pPr>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523F1A" w:rsidRPr="007D0AEB" w:rsidRDefault="00523F1A" w:rsidP="00A928F6">
      <w:pPr>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523F1A" w:rsidRPr="007D0AEB" w:rsidRDefault="00523F1A" w:rsidP="00A928F6">
      <w:pPr>
        <w:ind w:hanging="10"/>
        <w:contextualSpacing/>
        <w:jc w:val="both"/>
      </w:pPr>
      <w:r w:rsidRPr="007D0AEB">
        <w:rPr>
          <w:b/>
        </w:rPr>
        <w:t xml:space="preserve">Литература периода </w:t>
      </w:r>
    </w:p>
    <w:p w:rsidR="00523F1A" w:rsidRPr="007D0AEB" w:rsidRDefault="00523F1A" w:rsidP="00A928F6">
      <w:pPr>
        <w:ind w:hanging="10"/>
        <w:contextualSpacing/>
        <w:jc w:val="both"/>
      </w:pPr>
      <w:r w:rsidRPr="007D0AEB">
        <w:rPr>
          <w:b/>
        </w:rPr>
        <w:lastRenderedPageBreak/>
        <w:t xml:space="preserve">Великой Отечественной войны </w:t>
      </w:r>
    </w:p>
    <w:p w:rsidR="00523F1A" w:rsidRPr="007D0AEB" w:rsidRDefault="00523F1A" w:rsidP="00A928F6">
      <w:pPr>
        <w:ind w:hanging="10"/>
        <w:contextualSpacing/>
        <w:jc w:val="both"/>
      </w:pPr>
      <w:r w:rsidRPr="007D0AEB">
        <w:rPr>
          <w:b/>
        </w:rPr>
        <w:t xml:space="preserve">(Обзор) </w:t>
      </w:r>
    </w:p>
    <w:p w:rsidR="00523F1A" w:rsidRPr="007D0AEB" w:rsidRDefault="00523F1A" w:rsidP="00A928F6">
      <w:pPr>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523F1A" w:rsidRPr="007D0AEB" w:rsidRDefault="00523F1A" w:rsidP="00A928F6">
      <w:pPr>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523F1A" w:rsidRPr="007D0AEB" w:rsidRDefault="00523F1A" w:rsidP="00A928F6">
      <w:pPr>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523F1A" w:rsidRPr="007D0AEB" w:rsidRDefault="00523F1A" w:rsidP="00A928F6">
      <w:pPr>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523F1A" w:rsidRPr="007D0AEB" w:rsidRDefault="00523F1A" w:rsidP="00A928F6">
      <w:pPr>
        <w:ind w:hanging="10"/>
        <w:contextualSpacing/>
        <w:jc w:val="both"/>
      </w:pPr>
      <w:r w:rsidRPr="007D0AEB">
        <w:rPr>
          <w:b/>
        </w:rPr>
        <w:t xml:space="preserve">Литература 50—90-х годов </w:t>
      </w:r>
    </w:p>
    <w:p w:rsidR="00523F1A" w:rsidRPr="007D0AEB" w:rsidRDefault="00523F1A" w:rsidP="00A928F6">
      <w:pPr>
        <w:ind w:hanging="10"/>
        <w:contextualSpacing/>
        <w:jc w:val="both"/>
      </w:pPr>
      <w:r w:rsidRPr="007D0AEB">
        <w:rPr>
          <w:b/>
        </w:rPr>
        <w:t xml:space="preserve">(Обзор) </w:t>
      </w:r>
    </w:p>
    <w:p w:rsidR="00523F1A" w:rsidRPr="007D0AEB" w:rsidRDefault="00523F1A" w:rsidP="00A928F6">
      <w:pPr>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523F1A" w:rsidRPr="007D0AEB" w:rsidRDefault="00523F1A" w:rsidP="00A928F6">
      <w:pPr>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523F1A" w:rsidRPr="007D0AEB" w:rsidRDefault="00523F1A" w:rsidP="00A928F6">
      <w:pPr>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523F1A" w:rsidRPr="007D0AEB" w:rsidRDefault="00523F1A" w:rsidP="00A928F6">
      <w:pPr>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523F1A" w:rsidRPr="007D0AEB" w:rsidRDefault="00523F1A" w:rsidP="00A928F6">
      <w:pPr>
        <w:contextualSpacing/>
        <w:jc w:val="both"/>
      </w:pPr>
      <w:r w:rsidRPr="007D0AEB">
        <w:rPr>
          <w:b/>
        </w:rPr>
        <w:t>В. Шукшина, В. Крупина</w:t>
      </w:r>
      <w:r w:rsidRPr="007D0AEB">
        <w:t xml:space="preserve"> и др. </w:t>
      </w:r>
    </w:p>
    <w:p w:rsidR="00523F1A" w:rsidRPr="007D0AEB" w:rsidRDefault="00523F1A" w:rsidP="00A928F6">
      <w:pPr>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523F1A" w:rsidRPr="007D0AEB" w:rsidRDefault="00523F1A" w:rsidP="00A928F6">
      <w:pPr>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523F1A" w:rsidRPr="007D0AEB" w:rsidRDefault="00523F1A" w:rsidP="00A928F6">
      <w:pPr>
        <w:contextualSpacing/>
        <w:jc w:val="both"/>
      </w:pPr>
      <w:r w:rsidRPr="007D0AEB">
        <w:t xml:space="preserve">Многообразие оценок литературного процесса в критике и публицистике. </w:t>
      </w:r>
    </w:p>
    <w:p w:rsidR="00523F1A" w:rsidRPr="007D0AEB" w:rsidRDefault="00523F1A" w:rsidP="00A928F6">
      <w:pPr>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523F1A" w:rsidRPr="007D0AEB" w:rsidRDefault="00523F1A" w:rsidP="00A928F6">
      <w:pPr>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523F1A" w:rsidRPr="007D0AEB" w:rsidRDefault="00523F1A" w:rsidP="00A928F6">
      <w:pPr>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523F1A" w:rsidRPr="007D0AEB" w:rsidRDefault="00523F1A" w:rsidP="00A928F6">
      <w:pPr>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w:t>
      </w:r>
      <w:r w:rsidRPr="007D0AEB">
        <w:lastRenderedPageBreak/>
        <w:t xml:space="preserve">исповедальной интонации поэта. Некрасовская традиция в поэзии А. Твардовского. </w:t>
      </w:r>
    </w:p>
    <w:p w:rsidR="00523F1A" w:rsidRPr="007D0AEB" w:rsidRDefault="00523F1A" w:rsidP="00A928F6">
      <w:pPr>
        <w:contextualSpacing/>
        <w:jc w:val="both"/>
      </w:pPr>
      <w:r w:rsidRPr="007D0AEB">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523F1A" w:rsidRPr="007D0AEB" w:rsidRDefault="00523F1A" w:rsidP="00A928F6">
      <w:pPr>
        <w:contextualSpacing/>
        <w:jc w:val="both"/>
      </w:pPr>
      <w:r w:rsidRPr="007D0AEB">
        <w:rPr>
          <w:b/>
        </w:rPr>
        <w:t>Борис Леонидович Пастернак.</w:t>
      </w:r>
      <w:r w:rsidRPr="007D0AEB">
        <w:t xml:space="preserve"> Жизнь и творчество. (Обзор.) </w:t>
      </w:r>
    </w:p>
    <w:p w:rsidR="00523F1A" w:rsidRPr="007D0AEB" w:rsidRDefault="00523F1A" w:rsidP="00A928F6">
      <w:pPr>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523F1A" w:rsidRPr="007D0AEB" w:rsidRDefault="00523F1A" w:rsidP="00A928F6">
      <w:pPr>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523F1A" w:rsidRPr="007D0AEB" w:rsidRDefault="00523F1A" w:rsidP="00A928F6">
      <w:pPr>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523F1A" w:rsidRPr="007D0AEB" w:rsidRDefault="00523F1A" w:rsidP="00A928F6">
      <w:pPr>
        <w:contextualSpacing/>
        <w:jc w:val="both"/>
      </w:pPr>
      <w:r w:rsidRPr="007D0AEB">
        <w:rPr>
          <w:b/>
        </w:rPr>
        <w:t>Александр Исаевич Солженицын.</w:t>
      </w:r>
      <w:r w:rsidRPr="007D0AEB">
        <w:t xml:space="preserve"> Жизнь. Творчество, Личность. (Обзор.) </w:t>
      </w:r>
    </w:p>
    <w:p w:rsidR="00523F1A" w:rsidRPr="007D0AEB" w:rsidRDefault="00523F1A" w:rsidP="00A928F6">
      <w:pPr>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523F1A" w:rsidRPr="007D0AEB" w:rsidRDefault="00523F1A" w:rsidP="00A928F6">
      <w:pPr>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523F1A" w:rsidRPr="007D0AEB" w:rsidRDefault="00523F1A" w:rsidP="00A928F6">
      <w:pPr>
        <w:pStyle w:val="1"/>
        <w:ind w:left="0"/>
        <w:contextualSpacing/>
      </w:pPr>
      <w:r w:rsidRPr="007D0AEB">
        <w:t xml:space="preserve">Варлам Тихонович Шаламов. Жизнь и творчество. (Обзор.) </w:t>
      </w:r>
    </w:p>
    <w:p w:rsidR="00523F1A" w:rsidRPr="007D0AEB" w:rsidRDefault="00523F1A" w:rsidP="00A928F6">
      <w:pPr>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523F1A" w:rsidRPr="007D0AEB" w:rsidRDefault="00523F1A" w:rsidP="00A928F6">
      <w:pPr>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523F1A" w:rsidRPr="007D0AEB" w:rsidRDefault="00523F1A" w:rsidP="00A928F6">
      <w:pPr>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523F1A" w:rsidRPr="007D0AEB" w:rsidRDefault="00523F1A" w:rsidP="00A928F6">
      <w:pPr>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523F1A" w:rsidRPr="007D0AEB" w:rsidRDefault="00523F1A" w:rsidP="00A928F6">
      <w:pPr>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523F1A" w:rsidRPr="007D0AEB" w:rsidRDefault="00523F1A" w:rsidP="00A928F6">
      <w:pPr>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523F1A" w:rsidRPr="007D0AEB" w:rsidRDefault="00523F1A" w:rsidP="00A928F6">
      <w:pPr>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523F1A" w:rsidRPr="007D0AEB" w:rsidRDefault="00523F1A" w:rsidP="00A928F6">
      <w:pPr>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Жукова», «Сонет» («Как жаль, что тем, чем стало для меня...»). </w:t>
      </w:r>
      <w:r w:rsidRPr="007D0AEB">
        <w:t xml:space="preserve">(Возможен выбор трех других стихотворений.) </w:t>
      </w:r>
    </w:p>
    <w:p w:rsidR="00523F1A" w:rsidRPr="007D0AEB" w:rsidRDefault="00523F1A" w:rsidP="00A928F6">
      <w:pPr>
        <w:ind w:hanging="10"/>
        <w:contextualSpacing/>
        <w:jc w:val="both"/>
      </w:pPr>
      <w:r w:rsidRPr="007D0AEB">
        <w:lastRenderedPageBreak/>
        <w:t xml:space="preserve">Широта проблемно-тематического диапазона поэзии </w:t>
      </w:r>
    </w:p>
    <w:p w:rsidR="00523F1A" w:rsidRPr="007D0AEB" w:rsidRDefault="00523F1A" w:rsidP="00A928F6">
      <w:pPr>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523F1A" w:rsidRPr="007D0AEB" w:rsidRDefault="00523F1A" w:rsidP="00A928F6">
      <w:pPr>
        <w:contextualSpacing/>
        <w:jc w:val="both"/>
      </w:pPr>
      <w:r w:rsidRPr="007D0AEB">
        <w:t xml:space="preserve">Т е о р и я л и т е р а т у р ы . Сонет как стихотворная форма (развитие понятия). </w:t>
      </w:r>
    </w:p>
    <w:p w:rsidR="00523F1A" w:rsidRPr="007D0AEB" w:rsidRDefault="00523F1A" w:rsidP="00A928F6">
      <w:pPr>
        <w:contextualSpacing/>
        <w:jc w:val="both"/>
      </w:pPr>
      <w:r w:rsidRPr="007D0AEB">
        <w:rPr>
          <w:b/>
        </w:rPr>
        <w:t>Булат Шалвович Окуджава.</w:t>
      </w:r>
      <w:r w:rsidRPr="007D0AEB">
        <w:t xml:space="preserve"> Слово о поэте. </w:t>
      </w:r>
    </w:p>
    <w:p w:rsidR="00523F1A" w:rsidRPr="007D0AEB" w:rsidRDefault="00523F1A" w:rsidP="00A928F6">
      <w:pPr>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523F1A" w:rsidRPr="007D0AEB" w:rsidRDefault="00523F1A" w:rsidP="00A928F6">
      <w:pPr>
        <w:ind w:hanging="10"/>
        <w:contextualSpacing/>
        <w:jc w:val="both"/>
      </w:pPr>
      <w:r w:rsidRPr="007D0AEB">
        <w:t xml:space="preserve">Память о войне в лирике поэта-фронтовика. Поэзия </w:t>
      </w:r>
    </w:p>
    <w:p w:rsidR="00523F1A" w:rsidRPr="007D0AEB" w:rsidRDefault="00523F1A" w:rsidP="00A928F6">
      <w:pPr>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523F1A" w:rsidRPr="007D0AEB" w:rsidRDefault="00523F1A" w:rsidP="00A928F6">
      <w:pPr>
        <w:contextualSpacing/>
        <w:jc w:val="both"/>
      </w:pPr>
      <w:r w:rsidRPr="007D0AEB">
        <w:t xml:space="preserve">Теория литературы. Литературная песня. Романс. Бардовская песня (развитие представлений). </w:t>
      </w:r>
    </w:p>
    <w:p w:rsidR="00523F1A" w:rsidRPr="007D0AEB" w:rsidRDefault="00523F1A" w:rsidP="00A928F6">
      <w:pPr>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523F1A" w:rsidRPr="007D0AEB" w:rsidRDefault="00523F1A" w:rsidP="00A928F6">
      <w:pPr>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523F1A" w:rsidRPr="007D0AEB" w:rsidRDefault="00523F1A" w:rsidP="00A928F6">
      <w:pPr>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523F1A" w:rsidRPr="007D0AEB" w:rsidRDefault="00523F1A" w:rsidP="00A928F6">
      <w:pPr>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523F1A" w:rsidRPr="007D0AEB" w:rsidRDefault="00523F1A" w:rsidP="00A928F6">
      <w:pPr>
        <w:ind w:hanging="10"/>
        <w:contextualSpacing/>
        <w:jc w:val="both"/>
        <w:rPr>
          <w:b/>
        </w:rPr>
      </w:pPr>
      <w:r w:rsidRPr="007D0AEB">
        <w:rPr>
          <w:b/>
        </w:rPr>
        <w:t xml:space="preserve">Из литературы народов России </w:t>
      </w:r>
    </w:p>
    <w:p w:rsidR="00523F1A" w:rsidRPr="007D0AEB" w:rsidRDefault="00523F1A" w:rsidP="00A928F6">
      <w:pPr>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523F1A" w:rsidRPr="007D0AEB" w:rsidRDefault="00523F1A" w:rsidP="00A928F6">
      <w:pPr>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523F1A" w:rsidRPr="007D0AEB" w:rsidRDefault="00523F1A" w:rsidP="00A928F6">
      <w:pPr>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523F1A" w:rsidRPr="007D0AEB" w:rsidRDefault="00523F1A" w:rsidP="00A928F6">
      <w:pPr>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523F1A" w:rsidRPr="007D0AEB" w:rsidRDefault="00523F1A" w:rsidP="00A928F6">
      <w:pPr>
        <w:ind w:hanging="10"/>
        <w:contextualSpacing/>
        <w:jc w:val="both"/>
      </w:pPr>
      <w:r w:rsidRPr="007D0AEB">
        <w:rPr>
          <w:b/>
        </w:rPr>
        <w:t xml:space="preserve">Литература конца XX — начала XXI века </w:t>
      </w:r>
    </w:p>
    <w:p w:rsidR="00523F1A" w:rsidRPr="007D0AEB" w:rsidRDefault="00523F1A" w:rsidP="00A928F6">
      <w:pPr>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523F1A" w:rsidRPr="007D0AEB" w:rsidRDefault="00523F1A" w:rsidP="00A928F6">
      <w:pPr>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523F1A" w:rsidRPr="007D0AEB" w:rsidRDefault="00523F1A" w:rsidP="00A928F6">
      <w:pPr>
        <w:ind w:hanging="10"/>
        <w:contextualSpacing/>
        <w:jc w:val="both"/>
      </w:pPr>
      <w:r w:rsidRPr="007D0AEB">
        <w:rPr>
          <w:b/>
        </w:rPr>
        <w:t xml:space="preserve">Из зарубежной литературы </w:t>
      </w:r>
    </w:p>
    <w:p w:rsidR="00523F1A" w:rsidRPr="007D0AEB" w:rsidRDefault="00523F1A" w:rsidP="00A928F6">
      <w:pPr>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523F1A" w:rsidRPr="007D0AEB" w:rsidRDefault="00523F1A" w:rsidP="00A928F6">
      <w:pPr>
        <w:contextualSpacing/>
        <w:jc w:val="both"/>
      </w:pPr>
      <w:r w:rsidRPr="007D0AEB">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523F1A" w:rsidRPr="007D0AEB" w:rsidRDefault="00523F1A" w:rsidP="00A928F6">
      <w:pPr>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523F1A" w:rsidRPr="007D0AEB" w:rsidRDefault="00523F1A" w:rsidP="00A928F6">
      <w:pPr>
        <w:contextualSpacing/>
        <w:jc w:val="both"/>
      </w:pPr>
      <w:r w:rsidRPr="007D0AEB">
        <w:lastRenderedPageBreak/>
        <w:t xml:space="preserve">Теория л и т е р а т у р ы . Парадокс как художественный прием. </w:t>
      </w:r>
    </w:p>
    <w:p w:rsidR="00523F1A" w:rsidRPr="007D0AEB" w:rsidRDefault="00523F1A" w:rsidP="00A928F6">
      <w:pPr>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523F1A" w:rsidRPr="007D0AEB" w:rsidRDefault="00523F1A" w:rsidP="00A928F6">
      <w:pPr>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523F1A" w:rsidRPr="007D0AEB" w:rsidRDefault="00523F1A" w:rsidP="00A928F6">
      <w:pPr>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523F1A" w:rsidRPr="007D0AEB" w:rsidRDefault="00523F1A" w:rsidP="00A928F6">
      <w:pPr>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523F1A" w:rsidRPr="007D0AEB" w:rsidRDefault="00523F1A" w:rsidP="00A928F6">
      <w:pPr>
        <w:contextualSpacing/>
        <w:jc w:val="both"/>
      </w:pPr>
      <w:r w:rsidRPr="007D0AEB">
        <w:t xml:space="preserve">Теория литературы. Внутренний монолог (закрепление понятия). </w:t>
      </w:r>
    </w:p>
    <w:p w:rsidR="00523F1A" w:rsidRPr="007D0AEB" w:rsidRDefault="00523F1A" w:rsidP="00A928F6">
      <w:pPr>
        <w:ind w:hanging="197"/>
        <w:contextualSpacing/>
        <w:jc w:val="both"/>
      </w:pPr>
      <w:r w:rsidRPr="007D0AEB">
        <w:rPr>
          <w:b/>
        </w:rPr>
        <w:t xml:space="preserve">Основные виды устных и письменных работ </w:t>
      </w:r>
    </w:p>
    <w:p w:rsidR="00523F1A" w:rsidRPr="007D0AEB" w:rsidRDefault="00523F1A" w:rsidP="00A928F6">
      <w:pPr>
        <w:ind w:hanging="10"/>
        <w:contextualSpacing/>
        <w:jc w:val="both"/>
      </w:pPr>
      <w:r w:rsidRPr="007D0AEB">
        <w:rPr>
          <w:b/>
        </w:rPr>
        <w:t xml:space="preserve">(10—11 классы) </w:t>
      </w:r>
    </w:p>
    <w:p w:rsidR="00523F1A" w:rsidRPr="007D0AEB" w:rsidRDefault="00523F1A" w:rsidP="00A928F6">
      <w:pPr>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523F1A" w:rsidRPr="007D0AEB" w:rsidRDefault="00523F1A" w:rsidP="00A928F6">
      <w:pPr>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523F1A" w:rsidRPr="007D0AEB" w:rsidRDefault="00523F1A" w:rsidP="00A928F6">
      <w:pPr>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523F1A" w:rsidRPr="007D0AEB" w:rsidRDefault="00523F1A" w:rsidP="00A928F6">
      <w:pPr>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523F1A" w:rsidRPr="007D0AEB" w:rsidRDefault="00523F1A" w:rsidP="00A928F6">
      <w:pPr>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523F1A" w:rsidRPr="007D0AEB" w:rsidRDefault="00523F1A" w:rsidP="00A928F6">
      <w:pPr>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523F1A" w:rsidRPr="007D0AEB" w:rsidRDefault="00523F1A" w:rsidP="00A928F6">
      <w:pPr>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523F1A" w:rsidRPr="007D0AEB" w:rsidRDefault="00523F1A" w:rsidP="00A928F6">
      <w:pPr>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523F1A" w:rsidRPr="007D0AEB" w:rsidRDefault="00523F1A" w:rsidP="00A928F6">
      <w:pPr>
        <w:contextualSpacing/>
        <w:jc w:val="both"/>
      </w:pPr>
      <w:r w:rsidRPr="007D0AEB">
        <w:t xml:space="preserve">П и с ь м е н но : составление планов, тезисов, рефератов, аннотаций к книге, фильму, спектаклю. </w:t>
      </w:r>
    </w:p>
    <w:p w:rsidR="00523F1A" w:rsidRPr="007D0AEB" w:rsidRDefault="00523F1A" w:rsidP="00A928F6">
      <w:pPr>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523F1A" w:rsidRPr="007D0AEB" w:rsidRDefault="00523F1A" w:rsidP="00A928F6">
      <w:pPr>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523F1A" w:rsidRPr="007D0AEB" w:rsidRDefault="00523F1A" w:rsidP="00A928F6">
      <w:pPr>
        <w:contextualSpacing/>
        <w:jc w:val="both"/>
      </w:pPr>
      <w:r w:rsidRPr="007D0AEB">
        <w:t xml:space="preserve">Создание рецензии на прочитанную книгу, устный доклад, выступление, фильм, спектакль, работу художника-иллюстратора. </w:t>
      </w:r>
    </w:p>
    <w:p w:rsidR="00523F1A" w:rsidRPr="007D0AEB" w:rsidRDefault="00523F1A" w:rsidP="00A928F6">
      <w:pPr>
        <w:contextualSpacing/>
        <w:jc w:val="both"/>
      </w:pPr>
    </w:p>
    <w:p w:rsidR="00523F1A" w:rsidRPr="007D0AEB" w:rsidRDefault="00523F1A" w:rsidP="00A928F6">
      <w:pPr>
        <w:tabs>
          <w:tab w:val="left" w:pos="1425"/>
        </w:tabs>
        <w:contextualSpacing/>
        <w:jc w:val="both"/>
      </w:pPr>
    </w:p>
    <w:p w:rsidR="00523F1A" w:rsidRPr="007D0AEB" w:rsidRDefault="00523F1A" w:rsidP="00A928F6">
      <w:pPr>
        <w:contextualSpacing/>
        <w:jc w:val="both"/>
      </w:pPr>
    </w:p>
    <w:p w:rsidR="00523F1A" w:rsidRPr="007D0AEB" w:rsidRDefault="00523F1A" w:rsidP="00A928F6">
      <w:pPr>
        <w:pStyle w:val="a7"/>
        <w:contextualSpacing/>
        <w:jc w:val="both"/>
      </w:pPr>
      <w:r w:rsidRPr="007D0AEB">
        <w:rPr>
          <w:b/>
        </w:rPr>
        <w:t>2.2.2.3.</w:t>
      </w:r>
      <w:bookmarkStart w:id="107" w:name="bookmark179"/>
      <w:r w:rsidRPr="007D0AEB">
        <w:rPr>
          <w:b/>
        </w:rPr>
        <w:t xml:space="preserve">АНГЛИЙСКИЙ ЯЗЫК </w:t>
      </w:r>
      <w:r w:rsidRPr="007D0AEB">
        <w:t xml:space="preserve"> (базовый уровень).</w:t>
      </w:r>
      <w:bookmarkStart w:id="108" w:name="bookmark180"/>
      <w:bookmarkEnd w:id="107"/>
    </w:p>
    <w:p w:rsidR="00523F1A" w:rsidRPr="007D0AEB" w:rsidRDefault="00523F1A" w:rsidP="00A928F6">
      <w:pPr>
        <w:pStyle w:val="a7"/>
        <w:contextualSpacing/>
        <w:jc w:val="both"/>
        <w:rPr>
          <w:b/>
        </w:rPr>
      </w:pPr>
    </w:p>
    <w:p w:rsidR="00523F1A" w:rsidRPr="007D0AEB" w:rsidRDefault="00523F1A" w:rsidP="00A928F6">
      <w:pPr>
        <w:keepNext/>
        <w:keepLines/>
        <w:contextualSpacing/>
        <w:jc w:val="both"/>
      </w:pPr>
      <w:r w:rsidRPr="007D0AEB">
        <w:lastRenderedPageBreak/>
        <w:t xml:space="preserve"> ПРЕДМЕТНОЕ СОДЕРЖАНИЕ РЕЧИ</w:t>
      </w:r>
      <w:bookmarkEnd w:id="108"/>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523F1A" w:rsidRPr="007D0AEB" w:rsidRDefault="00523F1A" w:rsidP="00A928F6">
      <w:pPr>
        <w:keepNext/>
        <w:keepLines/>
        <w:contextualSpacing/>
        <w:jc w:val="both"/>
      </w:pPr>
      <w:bookmarkStart w:id="109" w:name="bookmark181"/>
      <w:r w:rsidRPr="007D0AEB">
        <w:t>РЕЧЕВЫЕ УМЕНИЯ</w:t>
      </w:r>
      <w:bookmarkEnd w:id="109"/>
    </w:p>
    <w:p w:rsidR="00523F1A" w:rsidRPr="007D0AEB" w:rsidRDefault="00523F1A" w:rsidP="00A928F6">
      <w:pPr>
        <w:ind w:left="40" w:right="7320"/>
        <w:contextualSpacing/>
        <w:jc w:val="both"/>
      </w:pPr>
      <w:r w:rsidRPr="007D0AEB">
        <w:t>Говорение Диалогическая речь</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 </w:t>
      </w:r>
      <w:r w:rsidRPr="007D0AEB">
        <w:rPr>
          <w:rStyle w:val="415"/>
          <w:rFonts w:eastAsia="Arial Unicode MS"/>
          <w:i/>
          <w:iCs/>
          <w:sz w:val="24"/>
          <w:szCs w:val="24"/>
        </w:rPr>
        <w:t>Развитие умений:</w:t>
      </w:r>
    </w:p>
    <w:p w:rsidR="00523F1A" w:rsidRPr="007D0AEB" w:rsidRDefault="00523F1A" w:rsidP="00A928F6">
      <w:pPr>
        <w:pStyle w:val="55"/>
        <w:numPr>
          <w:ilvl w:val="0"/>
          <w:numId w:val="83"/>
        </w:numPr>
        <w:shd w:val="clear" w:color="auto" w:fill="auto"/>
        <w:tabs>
          <w:tab w:val="left" w:pos="150"/>
        </w:tabs>
        <w:spacing w:line="240" w:lineRule="auto"/>
        <w:ind w:left="20"/>
        <w:contextualSpacing/>
        <w:rPr>
          <w:sz w:val="24"/>
          <w:szCs w:val="24"/>
        </w:rPr>
      </w:pPr>
      <w:r w:rsidRPr="007D0AEB">
        <w:rPr>
          <w:sz w:val="24"/>
          <w:szCs w:val="24"/>
        </w:rPr>
        <w:t>участвовать в беседе/дискуссии на знакомую тему;</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осуществлять запрос информации;</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обращаться за разъяснениями;</w:t>
      </w:r>
    </w:p>
    <w:p w:rsidR="00523F1A" w:rsidRPr="007D0AEB" w:rsidRDefault="00523F1A" w:rsidP="00A928F6">
      <w:pPr>
        <w:pStyle w:val="55"/>
        <w:numPr>
          <w:ilvl w:val="0"/>
          <w:numId w:val="83"/>
        </w:numPr>
        <w:shd w:val="clear" w:color="auto" w:fill="auto"/>
        <w:tabs>
          <w:tab w:val="left" w:pos="159"/>
        </w:tabs>
        <w:spacing w:line="240"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523F1A" w:rsidRPr="007D0AEB" w:rsidRDefault="00523F1A" w:rsidP="00A928F6">
      <w:pPr>
        <w:ind w:left="20"/>
        <w:contextualSpacing/>
        <w:jc w:val="both"/>
      </w:pPr>
      <w:r w:rsidRPr="007D0AEB">
        <w:t>Монологическая речь</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i/>
          <w:iCs/>
          <w:sz w:val="24"/>
          <w:szCs w:val="24"/>
        </w:rPr>
        <w:t>Развитие умений:</w:t>
      </w:r>
    </w:p>
    <w:p w:rsidR="00523F1A" w:rsidRPr="007D0AEB" w:rsidRDefault="00523F1A" w:rsidP="00A928F6">
      <w:pPr>
        <w:pStyle w:val="55"/>
        <w:numPr>
          <w:ilvl w:val="0"/>
          <w:numId w:val="83"/>
        </w:numPr>
        <w:shd w:val="clear" w:color="auto" w:fill="auto"/>
        <w:tabs>
          <w:tab w:val="left" w:pos="150"/>
        </w:tabs>
        <w:spacing w:line="240"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кратко передавать содержание полученной информации;</w:t>
      </w:r>
    </w:p>
    <w:p w:rsidR="00523F1A" w:rsidRPr="007D0AEB" w:rsidRDefault="00523F1A" w:rsidP="00A928F6">
      <w:pPr>
        <w:pStyle w:val="55"/>
        <w:numPr>
          <w:ilvl w:val="0"/>
          <w:numId w:val="83"/>
        </w:numPr>
        <w:shd w:val="clear" w:color="auto" w:fill="auto"/>
        <w:tabs>
          <w:tab w:val="left" w:pos="356"/>
        </w:tabs>
        <w:spacing w:line="240"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523F1A" w:rsidRPr="007D0AEB" w:rsidRDefault="00523F1A" w:rsidP="00A928F6">
      <w:pPr>
        <w:pStyle w:val="55"/>
        <w:numPr>
          <w:ilvl w:val="0"/>
          <w:numId w:val="83"/>
        </w:numPr>
        <w:shd w:val="clear" w:color="auto" w:fill="auto"/>
        <w:tabs>
          <w:tab w:val="left" w:pos="169"/>
        </w:tabs>
        <w:spacing w:line="240"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523F1A" w:rsidRPr="007D0AEB" w:rsidRDefault="00523F1A" w:rsidP="00A928F6">
      <w:pPr>
        <w:pStyle w:val="55"/>
        <w:shd w:val="clear" w:color="auto" w:fill="auto"/>
        <w:spacing w:line="240"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i/>
          <w:iCs/>
          <w:sz w:val="24"/>
          <w:szCs w:val="24"/>
        </w:rPr>
        <w:t>Аудирование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523F1A" w:rsidRPr="007D0AEB" w:rsidRDefault="00523F1A" w:rsidP="00A928F6">
      <w:pPr>
        <w:pStyle w:val="55"/>
        <w:numPr>
          <w:ilvl w:val="0"/>
          <w:numId w:val="83"/>
        </w:numPr>
        <w:shd w:val="clear" w:color="auto" w:fill="auto"/>
        <w:tabs>
          <w:tab w:val="left" w:pos="241"/>
        </w:tabs>
        <w:spacing w:line="240"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523F1A" w:rsidRPr="007D0AEB" w:rsidRDefault="00523F1A" w:rsidP="00A928F6">
      <w:pPr>
        <w:pStyle w:val="55"/>
        <w:numPr>
          <w:ilvl w:val="0"/>
          <w:numId w:val="83"/>
        </w:numPr>
        <w:shd w:val="clear" w:color="auto" w:fill="auto"/>
        <w:tabs>
          <w:tab w:val="left" w:pos="202"/>
        </w:tabs>
        <w:spacing w:line="240" w:lineRule="auto"/>
        <w:ind w:left="20" w:right="20"/>
        <w:contextualSpacing/>
        <w:rPr>
          <w:sz w:val="24"/>
          <w:szCs w:val="24"/>
        </w:rPr>
      </w:pPr>
      <w:r w:rsidRPr="007D0AEB">
        <w:rPr>
          <w:sz w:val="24"/>
          <w:szCs w:val="24"/>
        </w:rPr>
        <w:t>выборочного понимания необходимой информации в объявлениях и информационной рекламе;</w:t>
      </w:r>
    </w:p>
    <w:p w:rsidR="00523F1A" w:rsidRPr="007D0AEB" w:rsidRDefault="00523F1A" w:rsidP="00A928F6">
      <w:pPr>
        <w:pStyle w:val="55"/>
        <w:numPr>
          <w:ilvl w:val="0"/>
          <w:numId w:val="83"/>
        </w:numPr>
        <w:shd w:val="clear" w:color="auto" w:fill="auto"/>
        <w:tabs>
          <w:tab w:val="left" w:pos="404"/>
        </w:tabs>
        <w:spacing w:line="240"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523F1A" w:rsidRPr="007D0AEB" w:rsidRDefault="00523F1A" w:rsidP="00A928F6">
      <w:pPr>
        <w:ind w:left="20"/>
        <w:contextualSpacing/>
        <w:jc w:val="both"/>
      </w:pPr>
      <w:r w:rsidRPr="007D0AEB">
        <w:t>Развитие умений:</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отделять главную информацию от второстепенной;</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выявлять наиболее значимые факты;</w:t>
      </w:r>
    </w:p>
    <w:p w:rsidR="00523F1A" w:rsidRPr="007D0AEB" w:rsidRDefault="00523F1A" w:rsidP="00A928F6">
      <w:pPr>
        <w:pStyle w:val="55"/>
        <w:numPr>
          <w:ilvl w:val="0"/>
          <w:numId w:val="83"/>
        </w:numPr>
        <w:shd w:val="clear" w:color="auto" w:fill="auto"/>
        <w:tabs>
          <w:tab w:val="left" w:pos="534"/>
        </w:tabs>
        <w:spacing w:line="240"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523F1A" w:rsidRPr="007D0AEB" w:rsidRDefault="00523F1A" w:rsidP="00A928F6">
      <w:pPr>
        <w:keepNext/>
        <w:keepLines/>
        <w:ind w:left="20"/>
        <w:contextualSpacing/>
        <w:jc w:val="both"/>
      </w:pPr>
      <w:r w:rsidRPr="007D0AEB">
        <w:lastRenderedPageBreak/>
        <w:t>Чтение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523F1A" w:rsidRPr="007D0AEB" w:rsidRDefault="00523F1A" w:rsidP="00A928F6">
      <w:pPr>
        <w:pStyle w:val="55"/>
        <w:numPr>
          <w:ilvl w:val="0"/>
          <w:numId w:val="83"/>
        </w:numPr>
        <w:shd w:val="clear" w:color="auto" w:fill="auto"/>
        <w:tabs>
          <w:tab w:val="left" w:pos="246"/>
        </w:tabs>
        <w:spacing w:line="240"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523F1A" w:rsidRPr="007D0AEB" w:rsidRDefault="00523F1A" w:rsidP="00A928F6">
      <w:pPr>
        <w:pStyle w:val="55"/>
        <w:numPr>
          <w:ilvl w:val="0"/>
          <w:numId w:val="83"/>
        </w:numPr>
        <w:shd w:val="clear" w:color="auto" w:fill="auto"/>
        <w:tabs>
          <w:tab w:val="left" w:pos="327"/>
        </w:tabs>
        <w:spacing w:line="240"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523F1A" w:rsidRPr="007D0AEB" w:rsidRDefault="00523F1A" w:rsidP="00A928F6">
      <w:pPr>
        <w:pStyle w:val="55"/>
        <w:numPr>
          <w:ilvl w:val="0"/>
          <w:numId w:val="83"/>
        </w:numPr>
        <w:shd w:val="clear" w:color="auto" w:fill="auto"/>
        <w:tabs>
          <w:tab w:val="left" w:pos="452"/>
        </w:tabs>
        <w:spacing w:line="240"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523F1A" w:rsidRPr="007D0AEB" w:rsidRDefault="00523F1A" w:rsidP="00A928F6">
      <w:pPr>
        <w:keepNext/>
        <w:keepLines/>
        <w:ind w:left="20"/>
        <w:contextualSpacing/>
        <w:jc w:val="both"/>
      </w:pPr>
      <w:r w:rsidRPr="007D0AEB">
        <w:t>Развитие умений:</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выделять основные факты;</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отделять главную информацию от второстепенной;</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предвосхищать возможные события/факты;</w:t>
      </w:r>
    </w:p>
    <w:p w:rsidR="00523F1A" w:rsidRPr="007D0AEB" w:rsidRDefault="00523F1A" w:rsidP="00A928F6">
      <w:pPr>
        <w:pStyle w:val="55"/>
        <w:numPr>
          <w:ilvl w:val="0"/>
          <w:numId w:val="83"/>
        </w:numPr>
        <w:shd w:val="clear" w:color="auto" w:fill="auto"/>
        <w:tabs>
          <w:tab w:val="left" w:pos="154"/>
        </w:tabs>
        <w:spacing w:line="240" w:lineRule="auto"/>
        <w:ind w:left="20"/>
        <w:contextualSpacing/>
        <w:rPr>
          <w:sz w:val="24"/>
          <w:szCs w:val="24"/>
        </w:rPr>
      </w:pPr>
      <w:r w:rsidRPr="007D0AEB">
        <w:rPr>
          <w:sz w:val="24"/>
          <w:szCs w:val="24"/>
        </w:rPr>
        <w:t>раскрывать причинно-следственные связи между фактами;</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понимать аргументацию;</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извлекать необходимую/интересующую информацию;</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определять свое отношение к прочитанному.</w:t>
      </w:r>
    </w:p>
    <w:p w:rsidR="00523F1A" w:rsidRPr="007D0AEB" w:rsidRDefault="00523F1A" w:rsidP="00A928F6">
      <w:pPr>
        <w:ind w:left="20"/>
        <w:contextualSpacing/>
        <w:jc w:val="both"/>
      </w:pPr>
      <w:r w:rsidRPr="007D0AEB">
        <w:t>Письменная речь</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523F1A" w:rsidRPr="007D0AEB" w:rsidRDefault="00523F1A" w:rsidP="00A928F6">
      <w:pPr>
        <w:pStyle w:val="55"/>
        <w:shd w:val="clear" w:color="auto" w:fill="auto"/>
        <w:spacing w:line="240" w:lineRule="auto"/>
        <w:ind w:left="20" w:right="20" w:firstLine="0"/>
        <w:contextualSpacing/>
        <w:rPr>
          <w:rStyle w:val="affc"/>
          <w:b w:val="0"/>
          <w:sz w:val="24"/>
          <w:szCs w:val="24"/>
        </w:rPr>
      </w:pPr>
      <w:r w:rsidRPr="007D0AEB">
        <w:rPr>
          <w:rStyle w:val="affc"/>
          <w:sz w:val="24"/>
          <w:szCs w:val="24"/>
        </w:rPr>
        <w:t>КОМПЕНСАТОРНЫЕ УМЕНИЯ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 </w:t>
      </w: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523F1A" w:rsidRPr="007D0AEB" w:rsidRDefault="00523F1A" w:rsidP="00A928F6">
      <w:pPr>
        <w:pStyle w:val="122"/>
        <w:keepNext/>
        <w:keepLines/>
        <w:shd w:val="clear" w:color="auto" w:fill="auto"/>
        <w:spacing w:line="240" w:lineRule="auto"/>
        <w:contextualSpacing/>
        <w:rPr>
          <w:sz w:val="24"/>
          <w:szCs w:val="24"/>
        </w:rPr>
      </w:pPr>
      <w:r w:rsidRPr="007D0AEB">
        <w:rPr>
          <w:sz w:val="24"/>
          <w:szCs w:val="24"/>
        </w:rPr>
        <w:t>УЧЕБНО-ПОЗНАВАТЕЛЬНЫЕ УМЕНИЯ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523F1A" w:rsidRPr="007D0AEB" w:rsidRDefault="00523F1A" w:rsidP="00A928F6">
      <w:pPr>
        <w:pStyle w:val="55"/>
        <w:shd w:val="clear" w:color="auto" w:fill="auto"/>
        <w:spacing w:line="240" w:lineRule="auto"/>
        <w:ind w:left="20" w:right="20" w:firstLine="0"/>
        <w:contextualSpacing/>
        <w:rPr>
          <w:rStyle w:val="affc"/>
          <w:b w:val="0"/>
          <w:sz w:val="24"/>
          <w:szCs w:val="24"/>
        </w:rPr>
      </w:pPr>
      <w:r w:rsidRPr="007D0AEB">
        <w:rPr>
          <w:rStyle w:val="affc"/>
          <w:sz w:val="24"/>
          <w:szCs w:val="24"/>
        </w:rPr>
        <w:t xml:space="preserve">СОЦИОКУЛЬТУРНЫЕ ЗНАНИЯ И УМЕНИЯ </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523F1A" w:rsidRPr="007D0AEB" w:rsidRDefault="00523F1A" w:rsidP="00A928F6">
      <w:pPr>
        <w:pStyle w:val="55"/>
        <w:numPr>
          <w:ilvl w:val="0"/>
          <w:numId w:val="83"/>
        </w:numPr>
        <w:shd w:val="clear" w:color="auto" w:fill="auto"/>
        <w:tabs>
          <w:tab w:val="left" w:pos="159"/>
        </w:tabs>
        <w:spacing w:line="240"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523F1A" w:rsidRPr="007D0AEB" w:rsidRDefault="00523F1A" w:rsidP="00A928F6">
      <w:pPr>
        <w:pStyle w:val="55"/>
        <w:numPr>
          <w:ilvl w:val="0"/>
          <w:numId w:val="83"/>
        </w:numPr>
        <w:shd w:val="clear" w:color="auto" w:fill="auto"/>
        <w:tabs>
          <w:tab w:val="left" w:pos="169"/>
        </w:tabs>
        <w:spacing w:line="240" w:lineRule="auto"/>
        <w:ind w:left="20" w:right="20"/>
        <w:contextualSpacing/>
        <w:rPr>
          <w:sz w:val="24"/>
          <w:szCs w:val="24"/>
        </w:rPr>
      </w:pPr>
      <w:r w:rsidRPr="007D0AEB">
        <w:rPr>
          <w:sz w:val="24"/>
          <w:szCs w:val="24"/>
        </w:rPr>
        <w:t xml:space="preserve">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w:t>
      </w:r>
      <w:r w:rsidRPr="007D0AEB">
        <w:rPr>
          <w:sz w:val="24"/>
          <w:szCs w:val="24"/>
        </w:rPr>
        <w:lastRenderedPageBreak/>
        <w:t>образования и трудоустройства, их ценностных ориентирах; этническом составе и религиозных особенностях стран.</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523F1A" w:rsidRPr="007D0AEB" w:rsidRDefault="00523F1A" w:rsidP="00A928F6">
      <w:pPr>
        <w:pStyle w:val="55"/>
        <w:numPr>
          <w:ilvl w:val="0"/>
          <w:numId w:val="83"/>
        </w:numPr>
        <w:shd w:val="clear" w:color="auto" w:fill="auto"/>
        <w:tabs>
          <w:tab w:val="left" w:pos="174"/>
        </w:tabs>
        <w:spacing w:line="240"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523F1A" w:rsidRPr="007D0AEB" w:rsidRDefault="00523F1A" w:rsidP="00A928F6">
      <w:pPr>
        <w:pStyle w:val="55"/>
        <w:numPr>
          <w:ilvl w:val="0"/>
          <w:numId w:val="83"/>
        </w:numPr>
        <w:shd w:val="clear" w:color="auto" w:fill="auto"/>
        <w:tabs>
          <w:tab w:val="left" w:pos="202"/>
        </w:tabs>
        <w:spacing w:line="240"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523F1A" w:rsidRPr="007D0AEB" w:rsidRDefault="00523F1A" w:rsidP="00A928F6">
      <w:pPr>
        <w:pStyle w:val="55"/>
        <w:numPr>
          <w:ilvl w:val="0"/>
          <w:numId w:val="83"/>
        </w:numPr>
        <w:shd w:val="clear" w:color="auto" w:fill="auto"/>
        <w:tabs>
          <w:tab w:val="left" w:pos="159"/>
        </w:tabs>
        <w:spacing w:line="240" w:lineRule="auto"/>
        <w:ind w:left="20"/>
        <w:contextualSpacing/>
        <w:rPr>
          <w:sz w:val="24"/>
          <w:szCs w:val="24"/>
        </w:rPr>
      </w:pPr>
      <w:r w:rsidRPr="007D0AEB">
        <w:rPr>
          <w:sz w:val="24"/>
          <w:szCs w:val="24"/>
        </w:rPr>
        <w:t>формулы речевого этикета в рамках стандартных ситуаций общения.</w:t>
      </w:r>
    </w:p>
    <w:p w:rsidR="00523F1A" w:rsidRPr="007D0AEB" w:rsidRDefault="00523F1A" w:rsidP="00A928F6">
      <w:pPr>
        <w:pStyle w:val="122"/>
        <w:keepNext/>
        <w:keepLines/>
        <w:shd w:val="clear" w:color="auto" w:fill="auto"/>
        <w:spacing w:line="240" w:lineRule="auto"/>
        <w:contextualSpacing/>
        <w:rPr>
          <w:sz w:val="24"/>
          <w:szCs w:val="24"/>
        </w:rPr>
      </w:pPr>
      <w:bookmarkStart w:id="110" w:name="bookmark185"/>
      <w:r w:rsidRPr="007D0AEB">
        <w:rPr>
          <w:sz w:val="24"/>
          <w:szCs w:val="24"/>
        </w:rPr>
        <w:t>ЯЗЫКОВЫЕ ЗНАНИЯ И НАВЫКИ</w:t>
      </w:r>
      <w:bookmarkEnd w:id="110"/>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английским языком.</w:t>
      </w:r>
    </w:p>
    <w:p w:rsidR="00523F1A" w:rsidRPr="007D0AEB" w:rsidRDefault="00523F1A" w:rsidP="00A928F6">
      <w:pPr>
        <w:keepNext/>
        <w:keepLines/>
        <w:ind w:left="20"/>
        <w:contextualSpacing/>
        <w:jc w:val="both"/>
      </w:pPr>
      <w:bookmarkStart w:id="111" w:name="bookmark186"/>
      <w:r w:rsidRPr="007D0AEB">
        <w:t>Орфография</w:t>
      </w:r>
      <w:bookmarkEnd w:id="111"/>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 </w:t>
      </w:r>
      <w:r w:rsidRPr="007D0AEB">
        <w:rPr>
          <w:rStyle w:val="415"/>
          <w:rFonts w:eastAsia="Arial Unicode MS"/>
          <w:i/>
          <w:iCs/>
          <w:sz w:val="24"/>
          <w:szCs w:val="24"/>
        </w:rPr>
        <w:t>Фонетическая сторона речи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 </w:t>
      </w:r>
      <w:r w:rsidRPr="007D0AEB">
        <w:rPr>
          <w:rStyle w:val="415"/>
          <w:rFonts w:eastAsia="Arial Unicode MS"/>
          <w:i/>
          <w:iCs/>
          <w:sz w:val="24"/>
          <w:szCs w:val="24"/>
        </w:rPr>
        <w:t>Лексическая сторона речи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523F1A" w:rsidRPr="007D0AEB" w:rsidRDefault="00523F1A" w:rsidP="00A928F6">
      <w:pPr>
        <w:keepNext/>
        <w:keepLines/>
        <w:ind w:left="20"/>
        <w:contextualSpacing/>
        <w:jc w:val="both"/>
        <w:rPr>
          <w:b/>
          <w:i/>
        </w:rPr>
      </w:pPr>
      <w:bookmarkStart w:id="112" w:name="bookmark187"/>
      <w:r w:rsidRPr="007D0AEB">
        <w:rPr>
          <w:b/>
          <w:i/>
        </w:rPr>
        <w:t>Грамматическая сторона речи</w:t>
      </w:r>
      <w:bookmarkEnd w:id="112"/>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w:t>
      </w:r>
      <w:r w:rsidRPr="007D0AEB">
        <w:rPr>
          <w:sz w:val="24"/>
          <w:szCs w:val="24"/>
        </w:rPr>
        <w:t xml:space="preserve"> </w:t>
      </w:r>
      <w:r w:rsidRPr="007D0AEB">
        <w:rPr>
          <w:sz w:val="24"/>
          <w:szCs w:val="24"/>
          <w:lang w:val="en-US"/>
        </w:rPr>
        <w:t>I</w:t>
      </w:r>
      <w:r w:rsidRPr="007D0AEB">
        <w:rPr>
          <w:sz w:val="24"/>
          <w:szCs w:val="24"/>
        </w:rPr>
        <w:t>, II, III).</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t>
      </w:r>
      <w:r w:rsidRPr="007D0AEB">
        <w:rPr>
          <w:sz w:val="24"/>
          <w:szCs w:val="24"/>
        </w:rPr>
        <w:t xml:space="preserve"> </w:t>
      </w:r>
      <w:r w:rsidRPr="007D0AEB">
        <w:rPr>
          <w:sz w:val="24"/>
          <w:szCs w:val="24"/>
          <w:lang w:val="en-US"/>
        </w:rPr>
        <w:t>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модальных глаголов и их эквивалентов.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страдательного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lastRenderedPageBreak/>
        <w:t xml:space="preserve">Знание признаков и навыки распознавания при чтении глаголов в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w:t>
      </w:r>
      <w:r w:rsidRPr="007D0AEB">
        <w:rPr>
          <w:sz w:val="24"/>
          <w:szCs w:val="24"/>
        </w:rPr>
        <w:t xml:space="preserve"> </w:t>
      </w:r>
      <w:r w:rsidRPr="007D0AEB">
        <w:rPr>
          <w:sz w:val="24"/>
          <w:szCs w:val="24"/>
          <w:lang w:val="en-US"/>
        </w:rPr>
        <w:t>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be</w:t>
      </w:r>
      <w:r w:rsidRPr="007D0AEB">
        <w:rPr>
          <w:sz w:val="24"/>
          <w:szCs w:val="24"/>
        </w:rPr>
        <w:t xml:space="preserve"> </w:t>
      </w:r>
      <w:r w:rsidRPr="007D0AEB">
        <w:rPr>
          <w:sz w:val="24"/>
          <w:szCs w:val="24"/>
          <w:lang w:val="en-US"/>
        </w:rPr>
        <w:t>going</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Continuous</w:t>
      </w:r>
      <w:r w:rsidRPr="007D0AEB">
        <w:rPr>
          <w:sz w:val="24"/>
          <w:szCs w:val="24"/>
        </w:rPr>
        <w:t>.</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w:t>
      </w:r>
      <w:r w:rsidRPr="007D0AEB">
        <w:rPr>
          <w:sz w:val="24"/>
          <w:szCs w:val="24"/>
        </w:rPr>
        <w:t xml:space="preserve"> </w:t>
      </w:r>
      <w:r w:rsidRPr="007D0AEB">
        <w:rPr>
          <w:sz w:val="24"/>
          <w:szCs w:val="24"/>
          <w:lang w:val="en-US"/>
        </w:rPr>
        <w:t>last</w:t>
      </w:r>
      <w:r w:rsidRPr="007D0AEB">
        <w:rPr>
          <w:sz w:val="24"/>
          <w:szCs w:val="24"/>
        </w:rPr>
        <w:t xml:space="preserve">, </w:t>
      </w:r>
      <w:r w:rsidRPr="007D0AEB">
        <w:rPr>
          <w:sz w:val="24"/>
          <w:szCs w:val="24"/>
          <w:lang w:val="en-US"/>
        </w:rPr>
        <w:t>in</w:t>
      </w:r>
      <w:r w:rsidRPr="007D0AEB">
        <w:rPr>
          <w:sz w:val="24"/>
          <w:szCs w:val="24"/>
        </w:rPr>
        <w:t xml:space="preserve"> </w:t>
      </w:r>
      <w:r w:rsidRPr="007D0AEB">
        <w:rPr>
          <w:sz w:val="24"/>
          <w:szCs w:val="24"/>
          <w:lang w:val="en-US"/>
        </w:rPr>
        <w:t>the</w:t>
      </w:r>
      <w:r w:rsidRPr="007D0AEB">
        <w:rPr>
          <w:sz w:val="24"/>
          <w:szCs w:val="24"/>
        </w:rPr>
        <w:t xml:space="preserve"> </w:t>
      </w:r>
      <w:r w:rsidRPr="007D0AEB">
        <w:rPr>
          <w:sz w:val="24"/>
          <w:szCs w:val="24"/>
          <w:lang w:val="en-US"/>
        </w:rPr>
        <w:t>end</w:t>
      </w:r>
      <w:r w:rsidRPr="007D0AEB">
        <w:rPr>
          <w:sz w:val="24"/>
          <w:szCs w:val="24"/>
        </w:rPr>
        <w:t xml:space="preserve">, </w:t>
      </w:r>
      <w:r w:rsidRPr="007D0AEB">
        <w:rPr>
          <w:sz w:val="24"/>
          <w:szCs w:val="24"/>
          <w:lang w:val="en-US"/>
        </w:rPr>
        <w:t>however</w:t>
      </w:r>
      <w:r w:rsidRPr="007D0AEB">
        <w:rPr>
          <w:sz w:val="24"/>
          <w:szCs w:val="24"/>
        </w:rPr>
        <w:t xml:space="preserve"> и т. д.).</w:t>
      </w:r>
    </w:p>
    <w:p w:rsidR="00523F1A" w:rsidRPr="007D0AEB" w:rsidRDefault="00523F1A" w:rsidP="00A928F6">
      <w:pPr>
        <w:pStyle w:val="a7"/>
        <w:contextualSpacing/>
        <w:jc w:val="both"/>
        <w:rPr>
          <w:b/>
        </w:rPr>
      </w:pPr>
    </w:p>
    <w:p w:rsidR="00523F1A" w:rsidRPr="007D0AEB" w:rsidRDefault="00523F1A" w:rsidP="00A928F6">
      <w:pPr>
        <w:pStyle w:val="a7"/>
        <w:contextualSpacing/>
        <w:jc w:val="both"/>
        <w:rPr>
          <w:b/>
        </w:rPr>
      </w:pPr>
    </w:p>
    <w:p w:rsidR="00523F1A" w:rsidRPr="007D0AEB" w:rsidRDefault="00523F1A" w:rsidP="00A928F6">
      <w:pPr>
        <w:keepNext/>
        <w:keepLines/>
        <w:ind w:left="40"/>
        <w:contextualSpacing/>
        <w:jc w:val="both"/>
      </w:pPr>
      <w:r w:rsidRPr="007D0AEB">
        <w:rPr>
          <w:b/>
        </w:rPr>
        <w:t>2.2.2.4.</w:t>
      </w:r>
      <w:bookmarkStart w:id="113" w:name="bookmark254"/>
      <w:r w:rsidRPr="007D0AEB">
        <w:t xml:space="preserve">  </w:t>
      </w:r>
      <w:r w:rsidRPr="007D0AEB">
        <w:rPr>
          <w:b/>
        </w:rPr>
        <w:t>МАТЕМАТИКА</w:t>
      </w:r>
      <w:r w:rsidRPr="007D0AEB">
        <w:t xml:space="preserve"> (базовый уровень)</w:t>
      </w:r>
      <w:bookmarkEnd w:id="113"/>
    </w:p>
    <w:p w:rsidR="00523F1A" w:rsidRPr="007D0AEB" w:rsidRDefault="00523F1A" w:rsidP="00A928F6">
      <w:pPr>
        <w:keepNext/>
        <w:keepLines/>
        <w:ind w:left="4200"/>
        <w:contextualSpacing/>
        <w:jc w:val="both"/>
      </w:pPr>
      <w:bookmarkStart w:id="114" w:name="bookmark255"/>
      <w:r w:rsidRPr="007D0AEB">
        <w:t>Алгебра</w:t>
      </w:r>
      <w:bookmarkEnd w:id="114"/>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523F1A" w:rsidRPr="007D0AEB" w:rsidRDefault="00523F1A" w:rsidP="00A928F6">
      <w:pPr>
        <w:keepNext/>
        <w:keepLines/>
        <w:ind w:left="4200"/>
        <w:contextualSpacing/>
        <w:jc w:val="both"/>
      </w:pPr>
      <w:bookmarkStart w:id="115" w:name="bookmark256"/>
      <w:r w:rsidRPr="007D0AEB">
        <w:t>Функции</w:t>
      </w:r>
      <w:bookmarkEnd w:id="115"/>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523F1A" w:rsidRPr="007D0AEB" w:rsidRDefault="00523F1A" w:rsidP="00A928F6">
      <w:pPr>
        <w:keepNext/>
        <w:keepLines/>
        <w:ind w:left="2840"/>
        <w:contextualSpacing/>
        <w:jc w:val="both"/>
      </w:pPr>
      <w:bookmarkStart w:id="116" w:name="bookmark257"/>
      <w:r w:rsidRPr="007D0AEB">
        <w:lastRenderedPageBreak/>
        <w:t>Начала математического анализа</w:t>
      </w:r>
      <w:bookmarkEnd w:id="116"/>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523F1A" w:rsidRPr="007D0AEB" w:rsidRDefault="00523F1A" w:rsidP="00A928F6">
      <w:pPr>
        <w:keepNext/>
        <w:keepLines/>
        <w:ind w:left="3280"/>
        <w:contextualSpacing/>
        <w:jc w:val="both"/>
      </w:pPr>
      <w:bookmarkStart w:id="117" w:name="bookmark258"/>
      <w:r w:rsidRPr="007D0AEB">
        <w:t>Уравнения и неравенства</w:t>
      </w:r>
      <w:bookmarkEnd w:id="117"/>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523F1A" w:rsidRPr="007D0AEB" w:rsidRDefault="00523F1A" w:rsidP="00A928F6">
      <w:pPr>
        <w:pStyle w:val="55"/>
        <w:shd w:val="clear" w:color="auto" w:fill="auto"/>
        <w:spacing w:line="240" w:lineRule="auto"/>
        <w:ind w:left="20" w:right="20" w:firstLine="0"/>
        <w:contextualSpacing/>
        <w:rPr>
          <w:rStyle w:val="affc"/>
          <w:b w:val="0"/>
          <w:sz w:val="24"/>
          <w:szCs w:val="24"/>
        </w:rPr>
      </w:pPr>
      <w:r w:rsidRPr="007D0AEB">
        <w:rPr>
          <w:rStyle w:val="affc"/>
          <w:sz w:val="24"/>
          <w:szCs w:val="24"/>
        </w:rPr>
        <w:t xml:space="preserve">Элементы комбинаторики, статистики и теории вероятностей </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523F1A" w:rsidRPr="007D0AEB" w:rsidRDefault="00523F1A" w:rsidP="00A928F6">
      <w:pPr>
        <w:keepNext/>
        <w:keepLines/>
        <w:ind w:left="4100"/>
        <w:contextualSpacing/>
        <w:jc w:val="both"/>
      </w:pPr>
      <w:bookmarkStart w:id="118" w:name="bookmark259"/>
      <w:r w:rsidRPr="007D0AEB">
        <w:t>Геометрия</w:t>
      </w:r>
      <w:bookmarkEnd w:id="118"/>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w:t>
      </w:r>
      <w:r w:rsidRPr="007D0AEB">
        <w:rPr>
          <w:sz w:val="24"/>
          <w:szCs w:val="24"/>
        </w:rPr>
        <w:lastRenderedPageBreak/>
        <w:t>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523F1A" w:rsidRPr="007D0AEB" w:rsidRDefault="00523F1A" w:rsidP="00A928F6">
      <w:pPr>
        <w:pStyle w:val="55"/>
        <w:shd w:val="clear" w:color="auto" w:fill="auto"/>
        <w:spacing w:line="240" w:lineRule="auto"/>
        <w:ind w:left="20" w:right="20" w:firstLine="0"/>
        <w:contextualSpacing/>
        <w:rPr>
          <w:sz w:val="24"/>
          <w:szCs w:val="24"/>
        </w:rPr>
      </w:pPr>
    </w:p>
    <w:p w:rsidR="00523F1A" w:rsidRPr="007D0AEB" w:rsidRDefault="00523F1A" w:rsidP="00A928F6">
      <w:pPr>
        <w:keepNext/>
        <w:keepLines/>
        <w:ind w:left="20"/>
        <w:contextualSpacing/>
        <w:jc w:val="both"/>
      </w:pPr>
      <w:bookmarkStart w:id="119" w:name="bookmark260"/>
      <w:r w:rsidRPr="007D0AEB">
        <w:rPr>
          <w:b/>
        </w:rPr>
        <w:t>2.2.2.5. ИНФОРМАТИКА И ИКТ</w:t>
      </w:r>
      <w:r w:rsidRPr="007D0AEB">
        <w:t xml:space="preserve"> (базовый уровень)</w:t>
      </w:r>
      <w:bookmarkEnd w:id="119"/>
    </w:p>
    <w:p w:rsidR="00523F1A" w:rsidRPr="007D0AEB" w:rsidRDefault="00523F1A" w:rsidP="00A928F6">
      <w:pPr>
        <w:keepNext/>
        <w:keepLines/>
        <w:ind w:left="20" w:firstLine="720"/>
        <w:contextualSpacing/>
        <w:jc w:val="both"/>
      </w:pPr>
      <w:bookmarkStart w:id="120" w:name="bookmark261"/>
      <w:r w:rsidRPr="007D0AEB">
        <w:t>Информационные процессы, модели, объекты</w:t>
      </w:r>
      <w:bookmarkEnd w:id="120"/>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523F1A" w:rsidRPr="007D0AEB" w:rsidRDefault="00523F1A" w:rsidP="00A928F6">
      <w:pPr>
        <w:keepNext/>
        <w:keepLines/>
        <w:ind w:left="20" w:firstLine="720"/>
        <w:contextualSpacing/>
        <w:jc w:val="both"/>
      </w:pPr>
      <w:bookmarkStart w:id="121" w:name="bookmark262"/>
      <w:r w:rsidRPr="007D0AEB">
        <w:t>Информационная технология работы с объектами табличных процессоров в</w:t>
      </w:r>
      <w:bookmarkStart w:id="122" w:name="bookmark263"/>
      <w:bookmarkEnd w:id="121"/>
      <w:r w:rsidRPr="007D0AEB">
        <w:t xml:space="preserve"> среде </w:t>
      </w:r>
      <w:r w:rsidRPr="007D0AEB">
        <w:rPr>
          <w:lang w:val="en-US"/>
        </w:rPr>
        <w:t>Excel</w:t>
      </w:r>
      <w:r w:rsidRPr="007D0AEB">
        <w:t xml:space="preserve"> и </w:t>
      </w:r>
      <w:r w:rsidRPr="007D0AEB">
        <w:rPr>
          <w:lang w:val="en-US"/>
        </w:rPr>
        <w:t>Calc</w:t>
      </w:r>
      <w:bookmarkEnd w:id="122"/>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523F1A" w:rsidRPr="007D0AEB" w:rsidRDefault="00523F1A" w:rsidP="00A928F6">
      <w:pPr>
        <w:keepNext/>
        <w:keepLines/>
        <w:ind w:left="20" w:firstLine="720"/>
        <w:contextualSpacing/>
        <w:jc w:val="both"/>
      </w:pPr>
      <w:bookmarkStart w:id="123" w:name="bookmark264"/>
      <w:r w:rsidRPr="007D0AEB">
        <w:t>Практические работы</w:t>
      </w:r>
      <w:bookmarkEnd w:id="123"/>
    </w:p>
    <w:p w:rsidR="00523F1A" w:rsidRPr="007D0AEB" w:rsidRDefault="00523F1A" w:rsidP="00A928F6">
      <w:pPr>
        <w:pStyle w:val="55"/>
        <w:numPr>
          <w:ilvl w:val="0"/>
          <w:numId w:val="84"/>
        </w:numPr>
        <w:shd w:val="clear" w:color="auto" w:fill="auto"/>
        <w:tabs>
          <w:tab w:val="left" w:pos="1057"/>
        </w:tabs>
        <w:spacing w:line="240" w:lineRule="auto"/>
        <w:ind w:left="20" w:firstLine="720"/>
        <w:contextualSpacing/>
        <w:rPr>
          <w:sz w:val="24"/>
          <w:szCs w:val="24"/>
        </w:rPr>
      </w:pPr>
      <w:r w:rsidRPr="007D0AEB">
        <w:rPr>
          <w:sz w:val="24"/>
          <w:szCs w:val="24"/>
        </w:rPr>
        <w:t>Построение графиков функций.</w:t>
      </w:r>
    </w:p>
    <w:p w:rsidR="00523F1A" w:rsidRPr="007D0AEB" w:rsidRDefault="00523F1A" w:rsidP="00A928F6">
      <w:pPr>
        <w:pStyle w:val="55"/>
        <w:numPr>
          <w:ilvl w:val="0"/>
          <w:numId w:val="84"/>
        </w:numPr>
        <w:shd w:val="clear" w:color="auto" w:fill="auto"/>
        <w:tabs>
          <w:tab w:val="left" w:pos="1081"/>
        </w:tabs>
        <w:spacing w:line="240" w:lineRule="auto"/>
        <w:ind w:left="20" w:firstLine="720"/>
        <w:contextualSpacing/>
        <w:rPr>
          <w:sz w:val="24"/>
          <w:szCs w:val="24"/>
        </w:rPr>
      </w:pPr>
      <w:r w:rsidRPr="007D0AEB">
        <w:rPr>
          <w:sz w:val="24"/>
          <w:szCs w:val="24"/>
        </w:rPr>
        <w:t>Построение диаграмм.</w:t>
      </w:r>
    </w:p>
    <w:p w:rsidR="00523F1A" w:rsidRPr="007D0AEB" w:rsidRDefault="00523F1A" w:rsidP="00A928F6">
      <w:pPr>
        <w:keepNext/>
        <w:keepLines/>
        <w:ind w:right="720"/>
        <w:contextualSpacing/>
        <w:jc w:val="both"/>
      </w:pPr>
      <w:bookmarkStart w:id="124" w:name="bookmark265"/>
      <w:r w:rsidRPr="007D0AEB">
        <w:t>Алгоритмизация и основы программирования</w:t>
      </w:r>
      <w:bookmarkEnd w:id="124"/>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Практические работы:</w:t>
      </w:r>
    </w:p>
    <w:p w:rsidR="00523F1A" w:rsidRPr="007D0AEB" w:rsidRDefault="00523F1A" w:rsidP="00A928F6">
      <w:pPr>
        <w:pStyle w:val="55"/>
        <w:numPr>
          <w:ilvl w:val="1"/>
          <w:numId w:val="84"/>
        </w:numPr>
        <w:shd w:val="clear" w:color="auto" w:fill="auto"/>
        <w:tabs>
          <w:tab w:val="left" w:pos="898"/>
        </w:tabs>
        <w:spacing w:line="240" w:lineRule="auto"/>
        <w:ind w:left="20" w:firstLine="720"/>
        <w:contextualSpacing/>
        <w:rPr>
          <w:sz w:val="24"/>
          <w:szCs w:val="24"/>
        </w:rPr>
      </w:pPr>
      <w:r w:rsidRPr="007D0AEB">
        <w:rPr>
          <w:sz w:val="24"/>
          <w:szCs w:val="24"/>
        </w:rPr>
        <w:t>Построение блок-схем для линейных алгоритмов</w:t>
      </w:r>
    </w:p>
    <w:p w:rsidR="00523F1A" w:rsidRPr="007D0AEB" w:rsidRDefault="00523F1A" w:rsidP="00A928F6">
      <w:pPr>
        <w:pStyle w:val="55"/>
        <w:numPr>
          <w:ilvl w:val="1"/>
          <w:numId w:val="84"/>
        </w:numPr>
        <w:shd w:val="clear" w:color="auto" w:fill="auto"/>
        <w:tabs>
          <w:tab w:val="left" w:pos="922"/>
        </w:tabs>
        <w:spacing w:line="240" w:lineRule="auto"/>
        <w:ind w:left="20" w:firstLine="720"/>
        <w:contextualSpacing/>
        <w:rPr>
          <w:sz w:val="24"/>
          <w:szCs w:val="24"/>
        </w:rPr>
      </w:pPr>
      <w:r w:rsidRPr="007D0AEB">
        <w:rPr>
          <w:sz w:val="24"/>
          <w:szCs w:val="24"/>
        </w:rPr>
        <w:t>Построение блок-схем для алгоритмов ветвления</w:t>
      </w:r>
    </w:p>
    <w:p w:rsidR="00523F1A" w:rsidRPr="007D0AEB" w:rsidRDefault="00523F1A" w:rsidP="00A928F6">
      <w:pPr>
        <w:keepNext/>
        <w:keepLines/>
        <w:ind w:right="720"/>
        <w:contextualSpacing/>
        <w:jc w:val="both"/>
      </w:pPr>
      <w:bookmarkStart w:id="125" w:name="bookmark266"/>
      <w:r w:rsidRPr="007D0AEB">
        <w:t>Информационно-коммуникационные технологии работы в компьютерной сети</w:t>
      </w:r>
      <w:bookmarkEnd w:id="125"/>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Разновидности компьютерных сетей.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Представление о сервисах Интернета.</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lastRenderedPageBreak/>
        <w:t>Информационная безопасность сетевой технологии работы.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Технология поиска информации в Интернете.</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Поиск информации в Интернете.</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Этика сетевого общения.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523F1A" w:rsidRPr="007D0AEB" w:rsidRDefault="00523F1A" w:rsidP="00A928F6">
      <w:pPr>
        <w:keepNext/>
        <w:keepLines/>
        <w:ind w:left="20" w:firstLine="720"/>
        <w:contextualSpacing/>
        <w:jc w:val="both"/>
      </w:pPr>
      <w:bookmarkStart w:id="126" w:name="bookmark267"/>
      <w:r w:rsidRPr="007D0AEB">
        <w:t>Практические работы</w:t>
      </w:r>
      <w:bookmarkEnd w:id="126"/>
    </w:p>
    <w:p w:rsidR="00523F1A" w:rsidRPr="007D0AEB" w:rsidRDefault="00523F1A" w:rsidP="00A928F6">
      <w:pPr>
        <w:pStyle w:val="55"/>
        <w:numPr>
          <w:ilvl w:val="1"/>
          <w:numId w:val="84"/>
        </w:numPr>
        <w:shd w:val="clear" w:color="auto" w:fill="auto"/>
        <w:tabs>
          <w:tab w:val="left" w:pos="1076"/>
        </w:tabs>
        <w:spacing w:line="240" w:lineRule="auto"/>
        <w:ind w:left="20" w:firstLine="720"/>
        <w:contextualSpacing/>
        <w:rPr>
          <w:sz w:val="24"/>
          <w:szCs w:val="24"/>
        </w:rPr>
      </w:pPr>
      <w:r w:rsidRPr="007D0AEB">
        <w:rPr>
          <w:sz w:val="24"/>
          <w:szCs w:val="24"/>
        </w:rPr>
        <w:t>Поиск информации в Интернете.</w:t>
      </w:r>
    </w:p>
    <w:p w:rsidR="00523F1A" w:rsidRPr="007D0AEB" w:rsidRDefault="00523F1A" w:rsidP="00A928F6">
      <w:pPr>
        <w:keepNext/>
        <w:keepLines/>
        <w:ind w:left="20" w:firstLine="720"/>
        <w:contextualSpacing/>
        <w:jc w:val="both"/>
      </w:pPr>
      <w:bookmarkStart w:id="127" w:name="bookmark268"/>
      <w:r w:rsidRPr="007D0AEB">
        <w:t>Информационная технология представления информации в виде презентаций</w:t>
      </w:r>
      <w:bookmarkStart w:id="128" w:name="bookmark269"/>
      <w:bookmarkEnd w:id="127"/>
      <w:r w:rsidRPr="007D0AEB">
        <w:t xml:space="preserve"> в среде </w:t>
      </w:r>
      <w:r w:rsidRPr="007D0AEB">
        <w:rPr>
          <w:lang w:val="en-US"/>
        </w:rPr>
        <w:t>PowerPoint</w:t>
      </w:r>
      <w:r w:rsidRPr="007D0AEB">
        <w:t xml:space="preserve"> и </w:t>
      </w:r>
      <w:r w:rsidRPr="007D0AEB">
        <w:rPr>
          <w:lang w:val="en-US"/>
        </w:rPr>
        <w:t>Impress</w:t>
      </w:r>
      <w:bookmarkEnd w:id="128"/>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Шаблоны содержания презентаций.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Разработка плана презентации.</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Заполнение презентации информацией по теме.</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Создание элементов управления презентацией.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Разработка проекта на свободную тематику.</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Оформление экспресс-теста.</w:t>
      </w:r>
    </w:p>
    <w:p w:rsidR="00523F1A" w:rsidRPr="007D0AEB" w:rsidRDefault="00523F1A" w:rsidP="00A928F6">
      <w:pPr>
        <w:keepNext/>
        <w:keepLines/>
        <w:ind w:left="20" w:firstLine="720"/>
        <w:contextualSpacing/>
        <w:jc w:val="both"/>
      </w:pPr>
      <w:bookmarkStart w:id="129" w:name="bookmark270"/>
      <w:r w:rsidRPr="007D0AEB">
        <w:t>Практические работы</w:t>
      </w:r>
      <w:bookmarkEnd w:id="129"/>
    </w:p>
    <w:p w:rsidR="00523F1A" w:rsidRPr="007D0AEB" w:rsidRDefault="00523F1A" w:rsidP="00A928F6">
      <w:pPr>
        <w:pStyle w:val="55"/>
        <w:numPr>
          <w:ilvl w:val="1"/>
          <w:numId w:val="84"/>
        </w:numPr>
        <w:shd w:val="clear" w:color="auto" w:fill="auto"/>
        <w:tabs>
          <w:tab w:val="left" w:pos="1081"/>
        </w:tabs>
        <w:spacing w:line="240" w:lineRule="auto"/>
        <w:ind w:left="20" w:firstLine="720"/>
        <w:contextualSpacing/>
        <w:rPr>
          <w:sz w:val="24"/>
          <w:szCs w:val="24"/>
        </w:rPr>
      </w:pPr>
      <w:r w:rsidRPr="007D0AEB">
        <w:rPr>
          <w:sz w:val="24"/>
          <w:szCs w:val="24"/>
        </w:rPr>
        <w:t>Разработка проекта на свободную тематику.</w:t>
      </w:r>
    </w:p>
    <w:p w:rsidR="00523F1A" w:rsidRPr="007D0AEB" w:rsidRDefault="00523F1A" w:rsidP="00A928F6">
      <w:pPr>
        <w:pStyle w:val="55"/>
        <w:numPr>
          <w:ilvl w:val="1"/>
          <w:numId w:val="84"/>
        </w:numPr>
        <w:shd w:val="clear" w:color="auto" w:fill="auto"/>
        <w:tabs>
          <w:tab w:val="left" w:pos="1081"/>
        </w:tabs>
        <w:spacing w:line="240" w:lineRule="auto"/>
        <w:ind w:left="20" w:firstLine="720"/>
        <w:contextualSpacing/>
        <w:rPr>
          <w:sz w:val="24"/>
          <w:szCs w:val="24"/>
        </w:rPr>
      </w:pPr>
      <w:r w:rsidRPr="007D0AEB">
        <w:rPr>
          <w:sz w:val="24"/>
          <w:szCs w:val="24"/>
        </w:rPr>
        <w:t>Оформление экспресс-теста.</w:t>
      </w:r>
    </w:p>
    <w:p w:rsidR="00523F1A" w:rsidRPr="007D0AEB" w:rsidRDefault="00523F1A" w:rsidP="00A928F6">
      <w:pPr>
        <w:keepNext/>
        <w:keepLines/>
        <w:contextualSpacing/>
        <w:jc w:val="both"/>
      </w:pPr>
      <w:bookmarkStart w:id="130" w:name="bookmark271"/>
      <w:r w:rsidRPr="007D0AEB">
        <w:t>Основы социальной информатики</w:t>
      </w:r>
      <w:bookmarkEnd w:id="130"/>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Понятие информационных угроз. Источники информационных угроз. Основные виды информационных угроз и их характеристика.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523F1A" w:rsidRPr="007D0AEB" w:rsidRDefault="00523F1A" w:rsidP="00A928F6">
      <w:pPr>
        <w:keepNext/>
        <w:keepLines/>
        <w:ind w:left="2800"/>
        <w:contextualSpacing/>
        <w:jc w:val="both"/>
      </w:pPr>
      <w:bookmarkStart w:id="131" w:name="bookmark272"/>
      <w:r w:rsidRPr="007D0AEB">
        <w:t>Моделирование в электронных таблицах</w:t>
      </w:r>
      <w:bookmarkEnd w:id="131"/>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Этапы моделирования в электронных таблицах.</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523F1A" w:rsidRPr="007D0AEB" w:rsidRDefault="00523F1A" w:rsidP="00A928F6">
      <w:pPr>
        <w:ind w:left="20" w:firstLine="720"/>
        <w:contextualSpacing/>
        <w:jc w:val="both"/>
      </w:pPr>
      <w:r w:rsidRPr="007D0AEB">
        <w:t>Практические работы:</w:t>
      </w:r>
    </w:p>
    <w:p w:rsidR="00523F1A" w:rsidRPr="007D0AEB" w:rsidRDefault="00523F1A" w:rsidP="00A928F6">
      <w:pPr>
        <w:pStyle w:val="55"/>
        <w:shd w:val="clear" w:color="auto" w:fill="auto"/>
        <w:spacing w:line="240" w:lineRule="auto"/>
        <w:ind w:left="1460" w:firstLine="0"/>
        <w:contextualSpacing/>
        <w:rPr>
          <w:sz w:val="24"/>
          <w:szCs w:val="24"/>
        </w:rPr>
      </w:pPr>
      <w:r w:rsidRPr="007D0AEB">
        <w:rPr>
          <w:sz w:val="24"/>
          <w:szCs w:val="24"/>
        </w:rPr>
        <w:lastRenderedPageBreak/>
        <w:t>• Моделирование биологических процессов на примере решения задачи</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523F1A" w:rsidRPr="007D0AEB" w:rsidRDefault="00523F1A" w:rsidP="00A928F6">
      <w:pPr>
        <w:pStyle w:val="55"/>
        <w:numPr>
          <w:ilvl w:val="0"/>
          <w:numId w:val="85"/>
        </w:numPr>
        <w:shd w:val="clear" w:color="auto" w:fill="auto"/>
        <w:tabs>
          <w:tab w:val="left" w:pos="1805"/>
        </w:tabs>
        <w:spacing w:line="240"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523F1A" w:rsidRPr="007D0AEB" w:rsidRDefault="00523F1A" w:rsidP="00A928F6">
      <w:pPr>
        <w:pStyle w:val="55"/>
        <w:numPr>
          <w:ilvl w:val="0"/>
          <w:numId w:val="85"/>
        </w:numPr>
        <w:shd w:val="clear" w:color="auto" w:fill="auto"/>
        <w:tabs>
          <w:tab w:val="left" w:pos="1805"/>
        </w:tabs>
        <w:spacing w:line="240"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523F1A" w:rsidRPr="007D0AEB" w:rsidRDefault="00523F1A" w:rsidP="00A928F6">
      <w:pPr>
        <w:pStyle w:val="55"/>
        <w:numPr>
          <w:ilvl w:val="0"/>
          <w:numId w:val="85"/>
        </w:numPr>
        <w:shd w:val="clear" w:color="auto" w:fill="auto"/>
        <w:tabs>
          <w:tab w:val="left" w:pos="1805"/>
        </w:tabs>
        <w:spacing w:line="240" w:lineRule="auto"/>
        <w:ind w:left="720" w:firstLine="720"/>
        <w:contextualSpacing/>
        <w:rPr>
          <w:sz w:val="24"/>
          <w:szCs w:val="24"/>
        </w:rPr>
      </w:pPr>
      <w:r w:rsidRPr="007D0AEB">
        <w:rPr>
          <w:sz w:val="24"/>
          <w:szCs w:val="24"/>
        </w:rPr>
        <w:t>Моделирование экологических систем</w:t>
      </w:r>
    </w:p>
    <w:p w:rsidR="00523F1A" w:rsidRPr="007D0AEB" w:rsidRDefault="00523F1A" w:rsidP="00A928F6">
      <w:pPr>
        <w:pStyle w:val="55"/>
        <w:shd w:val="clear" w:color="auto" w:fill="auto"/>
        <w:spacing w:line="240" w:lineRule="auto"/>
        <w:ind w:left="20" w:right="20" w:firstLine="0"/>
        <w:contextualSpacing/>
        <w:rPr>
          <w:rStyle w:val="affc"/>
          <w:sz w:val="24"/>
          <w:szCs w:val="24"/>
        </w:rPr>
      </w:pPr>
      <w:r w:rsidRPr="007D0AEB">
        <w:rPr>
          <w:rStyle w:val="affc"/>
          <w:sz w:val="24"/>
          <w:szCs w:val="24"/>
        </w:rPr>
        <w:t>Алгоритмизация и основы программирования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 </w:t>
      </w: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Практические работы:</w:t>
      </w:r>
    </w:p>
    <w:p w:rsidR="00523F1A" w:rsidRPr="007D0AEB" w:rsidRDefault="00523F1A" w:rsidP="00A928F6">
      <w:pPr>
        <w:pStyle w:val="55"/>
        <w:numPr>
          <w:ilvl w:val="0"/>
          <w:numId w:val="85"/>
        </w:numPr>
        <w:shd w:val="clear" w:color="auto" w:fill="auto"/>
        <w:tabs>
          <w:tab w:val="left" w:pos="1805"/>
        </w:tabs>
        <w:spacing w:line="240"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523F1A" w:rsidRPr="007D0AEB" w:rsidRDefault="00523F1A" w:rsidP="00A928F6">
      <w:pPr>
        <w:keepNext/>
        <w:keepLines/>
        <w:contextualSpacing/>
        <w:jc w:val="both"/>
      </w:pPr>
      <w:bookmarkStart w:id="132" w:name="bookmark273"/>
      <w:r w:rsidRPr="007D0AEB">
        <w:t>Информационная технология хранения данных</w:t>
      </w:r>
      <w:bookmarkEnd w:id="132"/>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Этапы разработки базы данных</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523F1A" w:rsidRPr="007D0AEB" w:rsidRDefault="00523F1A" w:rsidP="00A928F6">
      <w:pPr>
        <w:keepNext/>
        <w:keepLines/>
        <w:ind w:left="20"/>
        <w:contextualSpacing/>
        <w:jc w:val="both"/>
      </w:pPr>
      <w:bookmarkStart w:id="133" w:name="bookmark202"/>
      <w:r w:rsidRPr="007D0AEB">
        <w:rPr>
          <w:b/>
        </w:rPr>
        <w:t>2.2.2.6. ИСТОРИЯ</w:t>
      </w:r>
      <w:r w:rsidRPr="007D0AEB">
        <w:t xml:space="preserve"> (базовый уровень)</w:t>
      </w:r>
      <w:bookmarkEnd w:id="133"/>
    </w:p>
    <w:p w:rsidR="00523F1A" w:rsidRPr="007D0AEB" w:rsidRDefault="00523F1A" w:rsidP="00A928F6">
      <w:pPr>
        <w:keepNext/>
        <w:keepLines/>
        <w:contextualSpacing/>
        <w:jc w:val="both"/>
      </w:pPr>
      <w:bookmarkStart w:id="134" w:name="bookmark203"/>
      <w:r w:rsidRPr="007D0AEB">
        <w:t>История как наука</w:t>
      </w:r>
      <w:bookmarkEnd w:id="134"/>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w:t>
      </w:r>
      <w:r>
        <w:rPr>
          <w:sz w:val="24"/>
          <w:szCs w:val="24"/>
        </w:rPr>
        <w:t xml:space="preserve"> </w:t>
      </w:r>
      <w:r w:rsidRPr="007D0AEB">
        <w:rPr>
          <w:sz w:val="24"/>
          <w:szCs w:val="24"/>
        </w:rPr>
        <w:t>^ теории, формационная теория, теория модернизации.</w:t>
      </w:r>
    </w:p>
    <w:p w:rsidR="00523F1A" w:rsidRPr="007D0AEB" w:rsidRDefault="00523F1A" w:rsidP="00A928F6">
      <w:pPr>
        <w:keepNext/>
        <w:keepLines/>
        <w:contextualSpacing/>
        <w:jc w:val="both"/>
      </w:pPr>
      <w:bookmarkStart w:id="135" w:name="bookmark204"/>
      <w:r w:rsidRPr="007D0AEB">
        <w:t>ВСЕОБЩАЯ ИСТОРИЯ Древнейшая история человечества</w:t>
      </w:r>
      <w:bookmarkEnd w:id="135"/>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523F1A" w:rsidRPr="007D0AEB" w:rsidRDefault="00523F1A" w:rsidP="00A928F6">
      <w:pPr>
        <w:keepNext/>
        <w:keepLines/>
        <w:contextualSpacing/>
        <w:jc w:val="both"/>
      </w:pPr>
      <w:bookmarkStart w:id="136" w:name="bookmark205"/>
      <w:r w:rsidRPr="007D0AEB">
        <w:t>Цивилизации Древнего мира и Средневековья</w:t>
      </w:r>
      <w:bookmarkEnd w:id="136"/>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w:t>
      </w:r>
      <w:r w:rsidRPr="007D0AEB">
        <w:rPr>
          <w:sz w:val="24"/>
          <w:szCs w:val="24"/>
        </w:rPr>
        <w:lastRenderedPageBreak/>
        <w:t>тюркского общества. Исламская духовная культура и философская мысль в эпоху Средневековья.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0"/>
          <w:sz w:val="24"/>
          <w:szCs w:val="24"/>
        </w:rPr>
        <w:t xml:space="preserve"> XV-</w:t>
      </w:r>
      <w:r w:rsidRPr="007D0AEB">
        <w:rPr>
          <w:sz w:val="24"/>
          <w:szCs w:val="24"/>
        </w:rPr>
        <w:t xml:space="preserve"> середине</w:t>
      </w:r>
      <w:r w:rsidRPr="007D0AEB">
        <w:rPr>
          <w:rStyle w:val="affff0"/>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w:t>
      </w:r>
      <w:r w:rsidRPr="007D0AEB">
        <w:rPr>
          <w:sz w:val="24"/>
          <w:szCs w:val="24"/>
        </w:rPr>
        <w:lastRenderedPageBreak/>
        <w:t>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0"/>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0"/>
          <w:sz w:val="24"/>
          <w:szCs w:val="24"/>
        </w:rPr>
        <w:t xml:space="preserve"> </w:t>
      </w:r>
      <w:r w:rsidRPr="007D0AEB">
        <w:rPr>
          <w:rStyle w:val="affff0"/>
          <w:sz w:val="24"/>
          <w:szCs w:val="24"/>
          <w:lang w:val="en-US"/>
        </w:rPr>
        <w:t>XX</w:t>
      </w:r>
      <w:r w:rsidRPr="007D0AEB">
        <w:rPr>
          <w:rStyle w:val="affff0"/>
          <w:sz w:val="24"/>
          <w:szCs w:val="24"/>
        </w:rPr>
        <w:t>-</w:t>
      </w:r>
      <w:r w:rsidRPr="007D0AEB">
        <w:rPr>
          <w:rStyle w:val="affff0"/>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0"/>
          <w:sz w:val="24"/>
          <w:szCs w:val="24"/>
        </w:rPr>
        <w:t xml:space="preserve"> </w:t>
      </w:r>
      <w:r w:rsidRPr="007D0AEB">
        <w:rPr>
          <w:rStyle w:val="affff0"/>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523F1A" w:rsidRPr="007D0AEB" w:rsidRDefault="00523F1A" w:rsidP="00A928F6">
      <w:pPr>
        <w:keepNext/>
        <w:keepLines/>
        <w:ind w:left="1540"/>
        <w:contextualSpacing/>
        <w:jc w:val="both"/>
      </w:pPr>
      <w:bookmarkStart w:id="137" w:name="bookmark206"/>
      <w:r w:rsidRPr="007D0AEB">
        <w:lastRenderedPageBreak/>
        <w:t>Народы и древнейшие государства на территории России</w:t>
      </w:r>
      <w:bookmarkEnd w:id="137"/>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523F1A" w:rsidRPr="007D0AEB" w:rsidRDefault="00523F1A" w:rsidP="00A928F6">
      <w:pPr>
        <w:keepNext/>
        <w:keepLines/>
        <w:ind w:left="3280"/>
        <w:contextualSpacing/>
        <w:jc w:val="both"/>
      </w:pPr>
      <w:bookmarkStart w:id="138" w:name="bookmark207"/>
      <w:r w:rsidRPr="007D0AEB">
        <w:t>Русь в IX - начале XII вв.</w:t>
      </w:r>
      <w:bookmarkEnd w:id="138"/>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523F1A" w:rsidRPr="007D0AEB" w:rsidRDefault="00523F1A" w:rsidP="00A928F6">
      <w:pPr>
        <w:keepNext/>
        <w:keepLines/>
        <w:ind w:left="1900"/>
        <w:contextualSpacing/>
        <w:jc w:val="both"/>
      </w:pPr>
      <w:bookmarkStart w:id="139"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9"/>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523F1A" w:rsidRPr="007D0AEB" w:rsidRDefault="00523F1A" w:rsidP="00A928F6">
      <w:pPr>
        <w:pStyle w:val="55"/>
        <w:shd w:val="clear" w:color="auto" w:fill="auto"/>
        <w:spacing w:line="240" w:lineRule="auto"/>
        <w:ind w:right="20" w:firstLine="0"/>
        <w:contextualSpacing/>
        <w:rPr>
          <w:rStyle w:val="affc"/>
          <w:sz w:val="24"/>
          <w:szCs w:val="24"/>
        </w:rPr>
      </w:pPr>
      <w:r w:rsidRPr="007D0AEB">
        <w:rPr>
          <w:rStyle w:val="affc"/>
          <w:sz w:val="24"/>
          <w:szCs w:val="24"/>
        </w:rPr>
        <w:t xml:space="preserve">Российское государство во второй половине </w:t>
      </w:r>
      <w:r w:rsidRPr="007D0AEB">
        <w:rPr>
          <w:rStyle w:val="affc"/>
          <w:sz w:val="24"/>
          <w:szCs w:val="24"/>
          <w:lang w:val="en-US"/>
        </w:rPr>
        <w:t>XV</w:t>
      </w:r>
      <w:r w:rsidRPr="007D0AEB">
        <w:rPr>
          <w:rStyle w:val="affc"/>
          <w:sz w:val="24"/>
          <w:szCs w:val="24"/>
        </w:rPr>
        <w:t xml:space="preserve"> - </w:t>
      </w:r>
      <w:r w:rsidRPr="007D0AEB">
        <w:rPr>
          <w:rStyle w:val="affc"/>
          <w:sz w:val="24"/>
          <w:szCs w:val="24"/>
          <w:lang w:val="en-US"/>
        </w:rPr>
        <w:t>XVII</w:t>
      </w:r>
      <w:r w:rsidRPr="007D0AEB">
        <w:rPr>
          <w:rStyle w:val="affc"/>
          <w:sz w:val="24"/>
          <w:szCs w:val="24"/>
        </w:rPr>
        <w:t xml:space="preserve"> вв. </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«Москва</w:t>
      </w:r>
      <w:r w:rsidRPr="007D0AEB">
        <w:rPr>
          <w:rStyle w:val="affff0"/>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lastRenderedPageBreak/>
        <w:t>Опричнина. Учреждение патриаршества. Расширение территории России в</w:t>
      </w:r>
      <w:r w:rsidRPr="007D0AEB">
        <w:rPr>
          <w:rStyle w:val="affff0"/>
          <w:sz w:val="24"/>
          <w:szCs w:val="24"/>
        </w:rPr>
        <w:t xml:space="preserve"> </w:t>
      </w:r>
      <w:r w:rsidRPr="007D0AEB">
        <w:rPr>
          <w:rStyle w:val="affff0"/>
          <w:sz w:val="24"/>
          <w:szCs w:val="24"/>
          <w:lang w:val="en-US"/>
        </w:rPr>
        <w:t>XVI</w:t>
      </w:r>
      <w:r w:rsidRPr="007D0AEB">
        <w:rPr>
          <w:sz w:val="24"/>
          <w:szCs w:val="24"/>
        </w:rPr>
        <w:t xml:space="preserve"> в. Рост международного авторитета Российского государства.</w:t>
      </w:r>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0"/>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0"/>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523F1A" w:rsidRPr="007D0AEB" w:rsidRDefault="00523F1A" w:rsidP="00A928F6">
      <w:pPr>
        <w:pStyle w:val="55"/>
        <w:shd w:val="clear" w:color="auto" w:fill="auto"/>
        <w:spacing w:line="240" w:lineRule="auto"/>
        <w:ind w:left="20" w:right="280" w:firstLine="0"/>
        <w:contextualSpacing/>
        <w:rPr>
          <w:rStyle w:val="affc"/>
          <w:sz w:val="24"/>
          <w:szCs w:val="24"/>
        </w:rPr>
      </w:pPr>
      <w:r w:rsidRPr="007D0AEB">
        <w:rPr>
          <w:rStyle w:val="affc"/>
          <w:sz w:val="24"/>
          <w:szCs w:val="24"/>
        </w:rPr>
        <w:t xml:space="preserve">Россия в XVIII - середине XIX вв. </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0"/>
          <w:sz w:val="24"/>
          <w:szCs w:val="24"/>
        </w:rPr>
        <w:t xml:space="preserve"> </w:t>
      </w:r>
      <w:r w:rsidRPr="007D0AEB">
        <w:rPr>
          <w:rStyle w:val="affff0"/>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0"/>
          <w:sz w:val="24"/>
          <w:szCs w:val="24"/>
        </w:rPr>
        <w:t xml:space="preserve"> </w:t>
      </w:r>
      <w:r w:rsidRPr="007D0AEB">
        <w:rPr>
          <w:rStyle w:val="affff0"/>
          <w:sz w:val="24"/>
          <w:szCs w:val="24"/>
          <w:lang w:val="en-US"/>
        </w:rPr>
        <w:t>XVIII</w:t>
      </w:r>
      <w:r w:rsidRPr="007D0AEB">
        <w:rPr>
          <w:rStyle w:val="affff0"/>
          <w:sz w:val="24"/>
          <w:szCs w:val="24"/>
        </w:rPr>
        <w:t xml:space="preserve"> -</w:t>
      </w:r>
      <w:r w:rsidRPr="007D0AEB">
        <w:rPr>
          <w:sz w:val="24"/>
          <w:szCs w:val="24"/>
        </w:rPr>
        <w:t xml:space="preserve"> середине</w:t>
      </w:r>
      <w:r w:rsidRPr="007D0AEB">
        <w:rPr>
          <w:rStyle w:val="affff0"/>
          <w:sz w:val="24"/>
          <w:szCs w:val="24"/>
        </w:rPr>
        <w:t xml:space="preserve"> </w:t>
      </w:r>
      <w:r w:rsidRPr="007D0AEB">
        <w:rPr>
          <w:rStyle w:val="affff0"/>
          <w:sz w:val="24"/>
          <w:szCs w:val="24"/>
          <w:lang w:val="en-US"/>
        </w:rPr>
        <w:t>XIX</w:t>
      </w:r>
      <w:r w:rsidRPr="007D0AEB">
        <w:rPr>
          <w:rStyle w:val="affff0"/>
          <w:sz w:val="24"/>
          <w:szCs w:val="24"/>
        </w:rPr>
        <w:t xml:space="preserve"> </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523F1A" w:rsidRPr="007D0AEB" w:rsidRDefault="00523F1A" w:rsidP="00A928F6">
      <w:pPr>
        <w:pStyle w:val="55"/>
        <w:shd w:val="clear" w:color="auto" w:fill="auto"/>
        <w:spacing w:line="240" w:lineRule="auto"/>
        <w:ind w:left="20" w:right="280" w:firstLine="0"/>
        <w:contextualSpacing/>
        <w:rPr>
          <w:rStyle w:val="affc"/>
          <w:sz w:val="24"/>
          <w:szCs w:val="24"/>
        </w:rPr>
      </w:pPr>
      <w:r w:rsidRPr="007D0AEB">
        <w:rPr>
          <w:rStyle w:val="affc"/>
          <w:sz w:val="24"/>
          <w:szCs w:val="24"/>
        </w:rPr>
        <w:t xml:space="preserve">Россия во второй половине XIX - начале ХХ вв. </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523F1A" w:rsidRPr="007D0AEB" w:rsidRDefault="00523F1A" w:rsidP="00A928F6">
      <w:pPr>
        <w:pStyle w:val="55"/>
        <w:shd w:val="clear" w:color="auto" w:fill="auto"/>
        <w:spacing w:line="240" w:lineRule="auto"/>
        <w:ind w:left="20" w:right="280" w:firstLine="0"/>
        <w:contextualSpacing/>
        <w:rPr>
          <w:sz w:val="24"/>
          <w:szCs w:val="24"/>
        </w:rPr>
      </w:pPr>
      <w:r w:rsidRPr="007D0AEB">
        <w:rPr>
          <w:sz w:val="24"/>
          <w:szCs w:val="24"/>
        </w:rPr>
        <w:t xml:space="preserve">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w:t>
      </w:r>
      <w:r w:rsidRPr="007D0AEB">
        <w:rPr>
          <w:sz w:val="24"/>
          <w:szCs w:val="24"/>
        </w:rPr>
        <w:lastRenderedPageBreak/>
        <w:t>монополистический капитализм и его особенности. Роль государства в экономической жизни страны. Реформы С.Ю. Витте.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523F1A" w:rsidRPr="007D0AEB" w:rsidRDefault="00523F1A" w:rsidP="00A928F6">
      <w:pPr>
        <w:keepNext/>
        <w:keepLines/>
        <w:ind w:left="1980"/>
        <w:contextualSpacing/>
        <w:jc w:val="both"/>
      </w:pPr>
      <w:bookmarkStart w:id="140" w:name="bookmark209"/>
      <w:r w:rsidRPr="007D0AEB">
        <w:t>Революция 1917 г. и Гражданская война в России</w:t>
      </w:r>
      <w:bookmarkEnd w:id="140"/>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0"/>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0"/>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0"/>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523F1A" w:rsidRPr="007D0AEB" w:rsidRDefault="00523F1A" w:rsidP="00A928F6">
      <w:pPr>
        <w:keepNext/>
        <w:keepLines/>
        <w:ind w:left="2780"/>
        <w:contextualSpacing/>
        <w:jc w:val="both"/>
      </w:pPr>
      <w:bookmarkStart w:id="141" w:name="bookmark210"/>
      <w:r w:rsidRPr="007D0AEB">
        <w:t>Советское общество в 1922-1941 гг.</w:t>
      </w:r>
      <w:bookmarkEnd w:id="141"/>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523F1A" w:rsidRPr="007D0AEB" w:rsidRDefault="00523F1A" w:rsidP="00A928F6">
      <w:pPr>
        <w:pStyle w:val="55"/>
        <w:shd w:val="clear" w:color="auto" w:fill="auto"/>
        <w:spacing w:line="240" w:lineRule="auto"/>
        <w:ind w:left="20" w:right="20" w:firstLine="0"/>
        <w:contextualSpacing/>
        <w:rPr>
          <w:rStyle w:val="affc"/>
          <w:sz w:val="24"/>
          <w:szCs w:val="24"/>
        </w:rPr>
      </w:pPr>
      <w:r w:rsidRPr="007D0AEB">
        <w:rPr>
          <w:rStyle w:val="affc"/>
          <w:sz w:val="24"/>
          <w:szCs w:val="24"/>
        </w:rPr>
        <w:t>Советский Союз в годы Великой Отечественной войны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lastRenderedPageBreak/>
        <w:t xml:space="preserve"> </w:t>
      </w:r>
      <w:r w:rsidRPr="007D0AEB">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523F1A" w:rsidRPr="007D0AEB" w:rsidRDefault="00523F1A" w:rsidP="00A928F6">
      <w:pPr>
        <w:keepNext/>
        <w:keepLines/>
        <w:ind w:left="20" w:firstLine="2340"/>
        <w:contextualSpacing/>
        <w:jc w:val="both"/>
      </w:pPr>
      <w:bookmarkStart w:id="142" w:name="bookmark211"/>
      <w:r w:rsidRPr="007D0AEB">
        <w:t>СССР в первые послевоенные десятилетия</w:t>
      </w:r>
      <w:bookmarkEnd w:id="142"/>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0"/>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523F1A" w:rsidRPr="007D0AEB" w:rsidRDefault="00523F1A" w:rsidP="00A928F6">
      <w:pPr>
        <w:pStyle w:val="55"/>
        <w:shd w:val="clear" w:color="auto" w:fill="auto"/>
        <w:spacing w:line="240" w:lineRule="auto"/>
        <w:ind w:left="20" w:right="20" w:firstLine="0"/>
        <w:contextualSpacing/>
        <w:rPr>
          <w:rStyle w:val="affc"/>
          <w:sz w:val="24"/>
          <w:szCs w:val="24"/>
        </w:rPr>
      </w:pPr>
      <w:r w:rsidRPr="007D0AEB">
        <w:rPr>
          <w:rStyle w:val="affc"/>
          <w:sz w:val="24"/>
          <w:szCs w:val="24"/>
        </w:rPr>
        <w:t xml:space="preserve">СССР в середине 1960-х - начале 1980-х гг. </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523F1A" w:rsidRPr="007D0AEB" w:rsidRDefault="00523F1A" w:rsidP="00A928F6">
      <w:pPr>
        <w:pStyle w:val="55"/>
        <w:shd w:val="clear" w:color="auto" w:fill="auto"/>
        <w:spacing w:line="240" w:lineRule="auto"/>
        <w:ind w:left="20" w:right="20" w:firstLine="0"/>
        <w:contextualSpacing/>
        <w:rPr>
          <w:rStyle w:val="affc"/>
          <w:sz w:val="24"/>
          <w:szCs w:val="24"/>
        </w:rPr>
      </w:pPr>
      <w:r w:rsidRPr="007D0AEB">
        <w:rPr>
          <w:rStyle w:val="affc"/>
          <w:sz w:val="24"/>
          <w:szCs w:val="24"/>
        </w:rPr>
        <w:t>Советское общество в 1985-1991 гг.</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 </w:t>
      </w: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0"/>
          <w:sz w:val="24"/>
          <w:szCs w:val="24"/>
        </w:rPr>
        <w:t xml:space="preserve"> 1989 г. </w:t>
      </w:r>
      <w:r w:rsidRPr="007D0AEB">
        <w:rPr>
          <w:sz w:val="24"/>
          <w:szCs w:val="24"/>
        </w:rPr>
        <w:t xml:space="preserve">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w:t>
      </w:r>
      <w:r w:rsidRPr="007D0AEB">
        <w:rPr>
          <w:sz w:val="24"/>
          <w:szCs w:val="24"/>
        </w:rPr>
        <w:lastRenderedPageBreak/>
        <w:t>стратегия. Советско- американский диалог во второй половине 1980-х гг. Распад мировой социалистической системы.</w:t>
      </w:r>
    </w:p>
    <w:p w:rsidR="00523F1A" w:rsidRPr="007D0AEB" w:rsidRDefault="00523F1A" w:rsidP="00A928F6">
      <w:pPr>
        <w:pStyle w:val="122"/>
        <w:keepNext/>
        <w:keepLines/>
        <w:shd w:val="clear" w:color="auto" w:fill="auto"/>
        <w:spacing w:line="240" w:lineRule="auto"/>
        <w:contextualSpacing/>
        <w:rPr>
          <w:sz w:val="24"/>
          <w:szCs w:val="24"/>
        </w:rPr>
      </w:pPr>
      <w:bookmarkStart w:id="143" w:name="bookmark212"/>
      <w:r w:rsidRPr="007D0AEB">
        <w:rPr>
          <w:sz w:val="24"/>
          <w:szCs w:val="24"/>
        </w:rPr>
        <w:t>Российская Федерация (1991-2003 гг.)</w:t>
      </w:r>
      <w:bookmarkEnd w:id="143"/>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0"/>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0"/>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0"/>
          <w:sz w:val="24"/>
          <w:szCs w:val="24"/>
        </w:rPr>
        <w:t xml:space="preserve"> 2003г.</w:t>
      </w:r>
      <w:r w:rsidRPr="007D0AEB">
        <w:rPr>
          <w:sz w:val="24"/>
          <w:szCs w:val="24"/>
        </w:rPr>
        <w:t xml:space="preserve"> и президентские выборы</w:t>
      </w:r>
      <w:r w:rsidRPr="007D0AEB">
        <w:rPr>
          <w:rStyle w:val="affff0"/>
          <w:sz w:val="24"/>
          <w:szCs w:val="24"/>
        </w:rPr>
        <w:t xml:space="preserve"> 2004г.</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523F1A" w:rsidRPr="007D0AEB" w:rsidRDefault="00523F1A" w:rsidP="00A928F6">
      <w:pPr>
        <w:pStyle w:val="122"/>
        <w:keepNext/>
        <w:keepLines/>
        <w:shd w:val="clear" w:color="auto" w:fill="auto"/>
        <w:spacing w:line="240" w:lineRule="auto"/>
        <w:ind w:left="40"/>
        <w:contextualSpacing/>
        <w:rPr>
          <w:sz w:val="24"/>
          <w:szCs w:val="24"/>
        </w:rPr>
      </w:pPr>
      <w:bookmarkStart w:id="144" w:name="bookmark213"/>
      <w:r w:rsidRPr="007D0AEB">
        <w:rPr>
          <w:b/>
          <w:sz w:val="24"/>
          <w:szCs w:val="24"/>
        </w:rPr>
        <w:t>2.2.2.7. ОБЩЕСТВОЗНАНИЕ</w:t>
      </w:r>
      <w:r w:rsidRPr="007D0AEB">
        <w:rPr>
          <w:sz w:val="24"/>
          <w:szCs w:val="24"/>
        </w:rPr>
        <w:t xml:space="preserve"> (профильный уровень)</w:t>
      </w:r>
      <w:bookmarkEnd w:id="144"/>
    </w:p>
    <w:p w:rsidR="00523F1A" w:rsidRPr="007D0AEB" w:rsidRDefault="00523F1A" w:rsidP="00A928F6">
      <w:pPr>
        <w:pStyle w:val="122"/>
        <w:keepNext/>
        <w:keepLines/>
        <w:shd w:val="clear" w:color="auto" w:fill="auto"/>
        <w:spacing w:line="240" w:lineRule="auto"/>
        <w:contextualSpacing/>
        <w:rPr>
          <w:sz w:val="24"/>
          <w:szCs w:val="24"/>
        </w:rPr>
      </w:pPr>
      <w:bookmarkStart w:id="145" w:name="bookmark214"/>
      <w:r w:rsidRPr="007D0AEB">
        <w:rPr>
          <w:sz w:val="24"/>
          <w:szCs w:val="24"/>
        </w:rPr>
        <w:t>СПЕЦИФИКА СОЦИАЛЬНО-ГУМАНИТАРНОГО ЗНАНИЯ</w:t>
      </w:r>
      <w:bookmarkEnd w:id="145"/>
    </w:p>
    <w:p w:rsidR="00523F1A" w:rsidRPr="007D0AEB" w:rsidRDefault="00523F1A" w:rsidP="00A928F6">
      <w:pPr>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523F1A" w:rsidRPr="007D0AEB" w:rsidRDefault="00523F1A" w:rsidP="00A928F6">
      <w:pPr>
        <w:pStyle w:val="55"/>
        <w:shd w:val="clear" w:color="auto" w:fill="auto"/>
        <w:spacing w:line="240" w:lineRule="auto"/>
        <w:ind w:left="40" w:firstLine="540"/>
        <w:contextualSpacing/>
        <w:rPr>
          <w:sz w:val="24"/>
          <w:szCs w:val="24"/>
        </w:rPr>
      </w:pPr>
      <w:r w:rsidRPr="007D0AEB">
        <w:rPr>
          <w:sz w:val="24"/>
          <w:szCs w:val="24"/>
        </w:rPr>
        <w:t>Основные этапы развития социально-гуманитарного знания.</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rStyle w:val="affc"/>
          <w:sz w:val="24"/>
          <w:szCs w:val="24"/>
        </w:rPr>
        <w:t xml:space="preserve">ВВЕДЕНИЕ В ФИЛОСОФИЮ </w:t>
      </w:r>
      <w:r w:rsidRPr="007D0AEB">
        <w:rPr>
          <w:sz w:val="24"/>
          <w:szCs w:val="24"/>
        </w:rPr>
        <w:t>Место философии в системе обществознания.</w:t>
      </w:r>
      <w:r w:rsidRPr="007D0AEB">
        <w:rPr>
          <w:rStyle w:val="affff0"/>
          <w:sz w:val="24"/>
          <w:szCs w:val="24"/>
        </w:rPr>
        <w:t xml:space="preserve"> Философия и наука.</w:t>
      </w:r>
      <w:r w:rsidRPr="007D0AEB">
        <w:rPr>
          <w:sz w:val="24"/>
          <w:szCs w:val="24"/>
        </w:rPr>
        <w:t xml:space="preserve"> Смысл философских проблем</w:t>
      </w:r>
      <w:r w:rsidRPr="007D0AEB">
        <w:rPr>
          <w:rStyle w:val="affff0"/>
          <w:sz w:val="24"/>
          <w:szCs w:val="24"/>
        </w:rPr>
        <w:t xml:space="preserve"> Основные функции философии.</w:t>
      </w:r>
      <w:r w:rsidRPr="007D0AEB">
        <w:rPr>
          <w:sz w:val="24"/>
          <w:szCs w:val="24"/>
        </w:rPr>
        <w:t xml:space="preserve"> .</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 xml:space="preserve"> </w:t>
      </w:r>
      <w:r w:rsidRPr="007D0AEB">
        <w:rPr>
          <w:rStyle w:val="affc"/>
          <w:sz w:val="24"/>
          <w:szCs w:val="24"/>
        </w:rPr>
        <w:t>Философия человека.</w:t>
      </w:r>
    </w:p>
    <w:p w:rsidR="00523F1A" w:rsidRPr="007D0AEB" w:rsidRDefault="00523F1A" w:rsidP="00A928F6">
      <w:pPr>
        <w:widowControl/>
        <w:numPr>
          <w:ilvl w:val="0"/>
          <w:numId w:val="86"/>
        </w:numPr>
        <w:tabs>
          <w:tab w:val="left" w:pos="966"/>
        </w:tabs>
        <w:suppressAutoHyphens w:val="0"/>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523F1A" w:rsidRPr="007D0AEB" w:rsidRDefault="00523F1A" w:rsidP="00A928F6">
      <w:pPr>
        <w:widowControl/>
        <w:numPr>
          <w:ilvl w:val="0"/>
          <w:numId w:val="86"/>
        </w:numPr>
        <w:tabs>
          <w:tab w:val="left" w:pos="962"/>
        </w:tabs>
        <w:suppressAutoHyphens w:val="0"/>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523F1A" w:rsidRPr="007D0AEB" w:rsidRDefault="00523F1A" w:rsidP="00A928F6">
      <w:pPr>
        <w:pStyle w:val="55"/>
        <w:numPr>
          <w:ilvl w:val="0"/>
          <w:numId w:val="86"/>
        </w:numPr>
        <w:shd w:val="clear" w:color="auto" w:fill="auto"/>
        <w:tabs>
          <w:tab w:val="left" w:pos="1024"/>
        </w:tabs>
        <w:spacing w:line="240"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523F1A" w:rsidRPr="007D0AEB" w:rsidRDefault="00523F1A" w:rsidP="00A928F6">
      <w:pPr>
        <w:pStyle w:val="55"/>
        <w:numPr>
          <w:ilvl w:val="0"/>
          <w:numId w:val="86"/>
        </w:numPr>
        <w:shd w:val="clear" w:color="auto" w:fill="auto"/>
        <w:tabs>
          <w:tab w:val="left" w:pos="959"/>
        </w:tabs>
        <w:spacing w:line="240"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523F1A" w:rsidRPr="007D0AEB" w:rsidRDefault="00523F1A" w:rsidP="00A928F6">
      <w:pPr>
        <w:pStyle w:val="55"/>
        <w:shd w:val="clear" w:color="auto" w:fill="auto"/>
        <w:spacing w:line="240" w:lineRule="auto"/>
        <w:ind w:left="40" w:firstLine="0"/>
        <w:contextualSpacing/>
        <w:rPr>
          <w:sz w:val="24"/>
          <w:szCs w:val="24"/>
        </w:rPr>
      </w:pPr>
      <w:r w:rsidRPr="007D0AEB">
        <w:rPr>
          <w:sz w:val="24"/>
          <w:szCs w:val="24"/>
        </w:rPr>
        <w:t>мысли. Понятие информации.</w:t>
      </w:r>
    </w:p>
    <w:p w:rsidR="00523F1A" w:rsidRPr="007D0AEB" w:rsidRDefault="00523F1A" w:rsidP="00A928F6">
      <w:pPr>
        <w:keepNext/>
        <w:keepLines/>
        <w:ind w:left="40" w:firstLine="540"/>
        <w:contextualSpacing/>
        <w:jc w:val="both"/>
      </w:pPr>
      <w:bookmarkStart w:id="146" w:name="bookmark215"/>
      <w:r w:rsidRPr="007D0AEB">
        <w:t>Знание, сознание, познание.</w:t>
      </w:r>
      <w:bookmarkEnd w:id="146"/>
    </w:p>
    <w:p w:rsidR="00523F1A" w:rsidRPr="007D0AEB" w:rsidRDefault="00523F1A" w:rsidP="00A928F6">
      <w:pPr>
        <w:widowControl/>
        <w:numPr>
          <w:ilvl w:val="0"/>
          <w:numId w:val="86"/>
        </w:numPr>
        <w:tabs>
          <w:tab w:val="left" w:pos="986"/>
        </w:tabs>
        <w:suppressAutoHyphens w:val="0"/>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523F1A" w:rsidRPr="007D0AEB" w:rsidRDefault="00523F1A" w:rsidP="00A928F6">
      <w:pPr>
        <w:pStyle w:val="55"/>
        <w:numPr>
          <w:ilvl w:val="0"/>
          <w:numId w:val="86"/>
        </w:numPr>
        <w:shd w:val="clear" w:color="auto" w:fill="auto"/>
        <w:tabs>
          <w:tab w:val="left" w:pos="1034"/>
        </w:tabs>
        <w:spacing w:line="240" w:lineRule="auto"/>
        <w:ind w:left="40" w:right="20" w:firstLine="540"/>
        <w:contextualSpacing/>
        <w:rPr>
          <w:sz w:val="24"/>
          <w:szCs w:val="24"/>
        </w:rPr>
      </w:pPr>
      <w:r w:rsidRPr="007D0AEB">
        <w:rPr>
          <w:rStyle w:val="affff0"/>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523F1A" w:rsidRPr="007D0AEB" w:rsidRDefault="00523F1A" w:rsidP="00A928F6">
      <w:pPr>
        <w:widowControl/>
        <w:numPr>
          <w:ilvl w:val="0"/>
          <w:numId w:val="86"/>
        </w:numPr>
        <w:tabs>
          <w:tab w:val="left" w:pos="971"/>
        </w:tabs>
        <w:suppressAutoHyphens w:val="0"/>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Понятие научной истины, её критерии. Относительность истины. Истина и заблуждение.</w:t>
      </w:r>
    </w:p>
    <w:p w:rsidR="00523F1A" w:rsidRPr="007D0AEB" w:rsidRDefault="00523F1A" w:rsidP="00A928F6">
      <w:pPr>
        <w:pStyle w:val="55"/>
        <w:numPr>
          <w:ilvl w:val="0"/>
          <w:numId w:val="86"/>
        </w:numPr>
        <w:shd w:val="clear" w:color="auto" w:fill="auto"/>
        <w:tabs>
          <w:tab w:val="left" w:pos="1019"/>
        </w:tabs>
        <w:spacing w:line="240" w:lineRule="auto"/>
        <w:ind w:left="40" w:right="20" w:firstLine="540"/>
        <w:contextualSpacing/>
        <w:rPr>
          <w:sz w:val="24"/>
          <w:szCs w:val="24"/>
        </w:rPr>
      </w:pPr>
      <w:r w:rsidRPr="007D0AEB">
        <w:rPr>
          <w:sz w:val="24"/>
          <w:szCs w:val="24"/>
        </w:rPr>
        <w:lastRenderedPageBreak/>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523F1A" w:rsidRPr="007D0AEB" w:rsidRDefault="00523F1A" w:rsidP="00A928F6">
      <w:pPr>
        <w:widowControl/>
        <w:numPr>
          <w:ilvl w:val="0"/>
          <w:numId w:val="86"/>
        </w:numPr>
        <w:tabs>
          <w:tab w:val="left" w:pos="954"/>
        </w:tabs>
        <w:suppressAutoHyphens w:val="0"/>
        <w:ind w:left="40" w:firstLine="540"/>
        <w:contextualSpacing/>
        <w:jc w:val="both"/>
      </w:pPr>
      <w:r w:rsidRPr="007D0AEB">
        <w:t>Понятие культуры. Многообразие и диалог культур. Культуры и цивилизации.</w:t>
      </w:r>
    </w:p>
    <w:p w:rsidR="00523F1A" w:rsidRPr="007D0AEB" w:rsidRDefault="00523F1A" w:rsidP="00A928F6">
      <w:pPr>
        <w:keepNext/>
        <w:keepLines/>
        <w:ind w:left="40" w:firstLine="540"/>
        <w:contextualSpacing/>
        <w:jc w:val="both"/>
      </w:pPr>
      <w:bookmarkStart w:id="147" w:name="bookmark216"/>
      <w:r w:rsidRPr="007D0AEB">
        <w:t>Социальная философия</w:t>
      </w:r>
      <w:bookmarkEnd w:id="147"/>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523F1A" w:rsidRPr="007D0AEB" w:rsidRDefault="00523F1A" w:rsidP="00A928F6">
      <w:pPr>
        <w:pStyle w:val="55"/>
        <w:numPr>
          <w:ilvl w:val="0"/>
          <w:numId w:val="86"/>
        </w:numPr>
        <w:shd w:val="clear" w:color="auto" w:fill="auto"/>
        <w:tabs>
          <w:tab w:val="left" w:pos="1024"/>
        </w:tabs>
        <w:spacing w:line="240"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523F1A" w:rsidRPr="007D0AEB" w:rsidRDefault="00523F1A" w:rsidP="00A928F6">
      <w:pPr>
        <w:pStyle w:val="55"/>
        <w:numPr>
          <w:ilvl w:val="0"/>
          <w:numId w:val="86"/>
        </w:numPr>
        <w:shd w:val="clear" w:color="auto" w:fill="auto"/>
        <w:tabs>
          <w:tab w:val="left" w:pos="1024"/>
        </w:tabs>
        <w:spacing w:line="240"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523F1A" w:rsidRPr="007D0AEB" w:rsidRDefault="00523F1A" w:rsidP="00A928F6">
      <w:pPr>
        <w:pStyle w:val="55"/>
        <w:numPr>
          <w:ilvl w:val="0"/>
          <w:numId w:val="86"/>
        </w:numPr>
        <w:shd w:val="clear" w:color="auto" w:fill="auto"/>
        <w:tabs>
          <w:tab w:val="left" w:pos="1014"/>
        </w:tabs>
        <w:spacing w:line="240"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523F1A" w:rsidRPr="007D0AEB" w:rsidRDefault="00523F1A" w:rsidP="00A928F6">
      <w:pPr>
        <w:pStyle w:val="55"/>
        <w:numPr>
          <w:ilvl w:val="0"/>
          <w:numId w:val="86"/>
        </w:numPr>
        <w:shd w:val="clear" w:color="auto" w:fill="auto"/>
        <w:tabs>
          <w:tab w:val="left" w:pos="1014"/>
        </w:tabs>
        <w:spacing w:line="240"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523F1A" w:rsidRPr="007D0AEB" w:rsidRDefault="00523F1A" w:rsidP="00A928F6">
      <w:pPr>
        <w:pStyle w:val="55"/>
        <w:numPr>
          <w:ilvl w:val="0"/>
          <w:numId w:val="86"/>
        </w:numPr>
        <w:shd w:val="clear" w:color="auto" w:fill="auto"/>
        <w:tabs>
          <w:tab w:val="left" w:pos="933"/>
        </w:tabs>
        <w:spacing w:line="240" w:lineRule="auto"/>
        <w:ind w:left="40" w:right="20" w:firstLine="540"/>
        <w:contextualSpacing/>
        <w:rPr>
          <w:sz w:val="24"/>
          <w:szCs w:val="24"/>
        </w:rPr>
      </w:pPr>
      <w:r w:rsidRPr="007D0AEB">
        <w:rPr>
          <w:rStyle w:val="affff0"/>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523F1A" w:rsidRPr="007D0AEB" w:rsidRDefault="00523F1A" w:rsidP="00A928F6">
      <w:pPr>
        <w:widowControl/>
        <w:numPr>
          <w:ilvl w:val="0"/>
          <w:numId w:val="86"/>
        </w:numPr>
        <w:tabs>
          <w:tab w:val="left" w:pos="1029"/>
        </w:tabs>
        <w:suppressAutoHyphens w:val="0"/>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523F1A" w:rsidRPr="007D0AEB" w:rsidRDefault="00523F1A" w:rsidP="00A928F6">
      <w:pPr>
        <w:keepNext/>
        <w:keepLines/>
        <w:contextualSpacing/>
        <w:jc w:val="both"/>
      </w:pPr>
      <w:bookmarkStart w:id="148" w:name="bookmark217"/>
      <w:r w:rsidRPr="007D0AEB">
        <w:t xml:space="preserve">                             ВВЕДЕНИЕ В СОЦИОЛОГИЮ</w:t>
      </w:r>
      <w:bookmarkEnd w:id="148"/>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0"/>
          <w:sz w:val="24"/>
          <w:szCs w:val="24"/>
        </w:rPr>
        <w:t xml:space="preserve"> Основные вехи развития социологии.</w:t>
      </w:r>
    </w:p>
    <w:p w:rsidR="00523F1A" w:rsidRPr="007D0AEB" w:rsidRDefault="00523F1A" w:rsidP="00A928F6">
      <w:pPr>
        <w:keepNext/>
        <w:keepLines/>
        <w:ind w:left="40"/>
        <w:contextualSpacing/>
        <w:jc w:val="both"/>
      </w:pPr>
      <w:bookmarkStart w:id="149" w:name="bookmark218"/>
      <w:r w:rsidRPr="007D0AEB">
        <w:t>Общество и общественные отношения</w:t>
      </w:r>
      <w:bookmarkEnd w:id="149"/>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523F1A" w:rsidRPr="007D0AEB" w:rsidRDefault="00523F1A" w:rsidP="00A928F6">
      <w:pPr>
        <w:pStyle w:val="55"/>
        <w:numPr>
          <w:ilvl w:val="0"/>
          <w:numId w:val="86"/>
        </w:numPr>
        <w:shd w:val="clear" w:color="auto" w:fill="auto"/>
        <w:tabs>
          <w:tab w:val="left" w:pos="1024"/>
        </w:tabs>
        <w:spacing w:line="240"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523F1A" w:rsidRPr="007D0AEB" w:rsidRDefault="00523F1A" w:rsidP="00A928F6">
      <w:pPr>
        <w:pStyle w:val="55"/>
        <w:numPr>
          <w:ilvl w:val="0"/>
          <w:numId w:val="86"/>
        </w:numPr>
        <w:shd w:val="clear" w:color="auto" w:fill="auto"/>
        <w:tabs>
          <w:tab w:val="left" w:pos="1024"/>
        </w:tabs>
        <w:spacing w:line="240"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0"/>
          <w:sz w:val="24"/>
          <w:szCs w:val="24"/>
        </w:rPr>
        <w:t>Социальная инфраструктура.</w:t>
      </w:r>
    </w:p>
    <w:p w:rsidR="00523F1A" w:rsidRPr="007D0AEB" w:rsidRDefault="00523F1A" w:rsidP="00A928F6">
      <w:pPr>
        <w:pStyle w:val="55"/>
        <w:numPr>
          <w:ilvl w:val="0"/>
          <w:numId w:val="86"/>
        </w:numPr>
        <w:shd w:val="clear" w:color="auto" w:fill="auto"/>
        <w:tabs>
          <w:tab w:val="left" w:pos="1024"/>
        </w:tabs>
        <w:spacing w:line="240"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523F1A" w:rsidRPr="007D0AEB" w:rsidRDefault="00523F1A" w:rsidP="00A928F6">
      <w:pPr>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523F1A" w:rsidRPr="007D0AEB" w:rsidRDefault="00523F1A" w:rsidP="00A928F6">
      <w:pPr>
        <w:keepNext/>
        <w:keepLines/>
        <w:ind w:left="40"/>
        <w:contextualSpacing/>
        <w:jc w:val="both"/>
      </w:pPr>
      <w:bookmarkStart w:id="150" w:name="bookmark219"/>
      <w:r w:rsidRPr="007D0AEB">
        <w:t>Личность и общество</w:t>
      </w:r>
      <w:bookmarkEnd w:id="150"/>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523F1A" w:rsidRPr="007D0AEB" w:rsidRDefault="00523F1A" w:rsidP="00A928F6">
      <w:pPr>
        <w:pStyle w:val="55"/>
        <w:numPr>
          <w:ilvl w:val="0"/>
          <w:numId w:val="86"/>
        </w:numPr>
        <w:shd w:val="clear" w:color="auto" w:fill="auto"/>
        <w:tabs>
          <w:tab w:val="left" w:pos="1029"/>
        </w:tabs>
        <w:spacing w:line="240"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0"/>
          <w:sz w:val="24"/>
          <w:szCs w:val="24"/>
        </w:rPr>
        <w:t xml:space="preserve"> Роль права в жизни общества.</w:t>
      </w:r>
      <w:r w:rsidRPr="007D0AEB">
        <w:rPr>
          <w:sz w:val="24"/>
          <w:szCs w:val="24"/>
        </w:rPr>
        <w:t xml:space="preserve"> Правовая культура.</w:t>
      </w:r>
    </w:p>
    <w:p w:rsidR="00523F1A" w:rsidRPr="007D0AEB" w:rsidRDefault="00523F1A" w:rsidP="00A928F6">
      <w:pPr>
        <w:pStyle w:val="55"/>
        <w:numPr>
          <w:ilvl w:val="0"/>
          <w:numId w:val="86"/>
        </w:numPr>
        <w:shd w:val="clear" w:color="auto" w:fill="auto"/>
        <w:tabs>
          <w:tab w:val="left" w:pos="1034"/>
        </w:tabs>
        <w:spacing w:line="240"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523F1A" w:rsidRPr="007D0AEB" w:rsidRDefault="00523F1A" w:rsidP="00A928F6">
      <w:pPr>
        <w:widowControl/>
        <w:numPr>
          <w:ilvl w:val="0"/>
          <w:numId w:val="86"/>
        </w:numPr>
        <w:tabs>
          <w:tab w:val="left" w:pos="971"/>
        </w:tabs>
        <w:suppressAutoHyphens w:val="0"/>
        <w:ind w:left="40" w:right="20" w:firstLine="540"/>
        <w:contextualSpacing/>
        <w:jc w:val="both"/>
      </w:pPr>
      <w:r w:rsidRPr="007D0AEB">
        <w:rPr>
          <w:rStyle w:val="56"/>
          <w:rFonts w:eastAsia="Arial Unicode MS"/>
        </w:rPr>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523F1A" w:rsidRPr="007D0AEB" w:rsidRDefault="00523F1A" w:rsidP="00A928F6">
      <w:pPr>
        <w:keepNext/>
        <w:keepLines/>
        <w:ind w:left="40" w:firstLine="540"/>
        <w:contextualSpacing/>
        <w:jc w:val="both"/>
      </w:pPr>
      <w:bookmarkStart w:id="151" w:name="bookmark220"/>
      <w:r w:rsidRPr="007D0AEB">
        <w:t>Виды социальных отношений</w:t>
      </w:r>
      <w:bookmarkEnd w:id="151"/>
    </w:p>
    <w:p w:rsidR="00523F1A" w:rsidRPr="007D0AEB" w:rsidRDefault="00523F1A" w:rsidP="00A928F6">
      <w:pPr>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lastRenderedPageBreak/>
        <w:t>Социология труда. Содержание индивидуального труда. Мотивация труда. Удовлетворенность трудом. Социальное партнерство и</w:t>
      </w:r>
      <w:r w:rsidRPr="007D0AEB">
        <w:rPr>
          <w:rStyle w:val="affff0"/>
          <w:sz w:val="24"/>
          <w:szCs w:val="24"/>
        </w:rPr>
        <w:t xml:space="preserve"> перспективы его развития в России.</w:t>
      </w:r>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523F1A" w:rsidRPr="007D0AEB" w:rsidRDefault="00523F1A" w:rsidP="00A928F6">
      <w:pPr>
        <w:widowControl/>
        <w:numPr>
          <w:ilvl w:val="0"/>
          <w:numId w:val="86"/>
        </w:numPr>
        <w:tabs>
          <w:tab w:val="left" w:pos="1038"/>
        </w:tabs>
        <w:suppressAutoHyphens w:val="0"/>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523F1A" w:rsidRPr="007D0AEB" w:rsidRDefault="00523F1A" w:rsidP="00A928F6">
      <w:pPr>
        <w:widowControl/>
        <w:numPr>
          <w:ilvl w:val="0"/>
          <w:numId w:val="86"/>
        </w:numPr>
        <w:tabs>
          <w:tab w:val="left" w:pos="966"/>
        </w:tabs>
        <w:suppressAutoHyphens w:val="0"/>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523F1A" w:rsidRPr="007D0AEB" w:rsidRDefault="00523F1A" w:rsidP="00A928F6">
      <w:pPr>
        <w:keepNext/>
        <w:keepLines/>
        <w:ind w:left="40"/>
        <w:contextualSpacing/>
        <w:jc w:val="both"/>
      </w:pPr>
      <w:bookmarkStart w:id="152" w:name="bookmark221"/>
      <w:r w:rsidRPr="007D0AEB">
        <w:t>Этнические и конфессиональные отношения</w:t>
      </w:r>
      <w:bookmarkEnd w:id="152"/>
    </w:p>
    <w:p w:rsidR="00523F1A" w:rsidRPr="007D0AEB" w:rsidRDefault="00523F1A" w:rsidP="00A928F6">
      <w:pPr>
        <w:pStyle w:val="55"/>
        <w:numPr>
          <w:ilvl w:val="0"/>
          <w:numId w:val="86"/>
        </w:numPr>
        <w:shd w:val="clear" w:color="auto" w:fill="auto"/>
        <w:tabs>
          <w:tab w:val="left" w:pos="962"/>
        </w:tabs>
        <w:spacing w:line="240"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0"/>
          <w:sz w:val="24"/>
          <w:szCs w:val="24"/>
        </w:rPr>
        <w:t xml:space="preserve"> Этнос и нация.</w:t>
      </w:r>
      <w:r w:rsidRPr="007D0AEB">
        <w:rPr>
          <w:sz w:val="24"/>
          <w:szCs w:val="24"/>
        </w:rPr>
        <w:t xml:space="preserve"> Этнокультурные ценности и традиции.</w:t>
      </w:r>
      <w:r w:rsidRPr="007D0AEB">
        <w:rPr>
          <w:rStyle w:val="affff0"/>
          <w:sz w:val="24"/>
          <w:szCs w:val="24"/>
        </w:rPr>
        <w:t xml:space="preserve"> Ментальные особенности этноса.</w:t>
      </w:r>
    </w:p>
    <w:p w:rsidR="00523F1A" w:rsidRPr="007D0AEB" w:rsidRDefault="00523F1A" w:rsidP="00A928F6">
      <w:pPr>
        <w:pStyle w:val="55"/>
        <w:numPr>
          <w:ilvl w:val="0"/>
          <w:numId w:val="86"/>
        </w:numPr>
        <w:shd w:val="clear" w:color="auto" w:fill="auto"/>
        <w:tabs>
          <w:tab w:val="left" w:pos="957"/>
        </w:tabs>
        <w:spacing w:line="240"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523F1A" w:rsidRPr="007D0AEB" w:rsidRDefault="00523F1A" w:rsidP="00A928F6">
      <w:pPr>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523F1A" w:rsidRPr="007D0AEB" w:rsidRDefault="00523F1A" w:rsidP="00A928F6">
      <w:pPr>
        <w:keepNext/>
        <w:keepLines/>
        <w:ind w:left="3140"/>
        <w:contextualSpacing/>
        <w:jc w:val="both"/>
      </w:pPr>
      <w:bookmarkStart w:id="153" w:name="bookmark222"/>
      <w:r w:rsidRPr="007D0AEB">
        <w:t>ВВЕДЕНИЕ В ПОЛИТОЛОГИЮ</w:t>
      </w:r>
      <w:bookmarkEnd w:id="153"/>
    </w:p>
    <w:p w:rsidR="00523F1A" w:rsidRPr="007D0AEB" w:rsidRDefault="00523F1A" w:rsidP="00A928F6">
      <w:pPr>
        <w:pStyle w:val="55"/>
        <w:numPr>
          <w:ilvl w:val="0"/>
          <w:numId w:val="86"/>
        </w:numPr>
        <w:shd w:val="clear" w:color="auto" w:fill="auto"/>
        <w:tabs>
          <w:tab w:val="left" w:pos="995"/>
        </w:tabs>
        <w:spacing w:line="240"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0"/>
          <w:sz w:val="24"/>
          <w:szCs w:val="24"/>
        </w:rPr>
        <w:t xml:space="preserve"> Основные вехи развития политологии.</w:t>
      </w:r>
      <w:r w:rsidRPr="007D0AEB">
        <w:rPr>
          <w:sz w:val="24"/>
          <w:szCs w:val="24"/>
        </w:rPr>
        <w:t xml:space="preserve"> Политическое прогнозирование.</w:t>
      </w:r>
    </w:p>
    <w:p w:rsidR="00523F1A" w:rsidRPr="007D0AEB" w:rsidRDefault="00523F1A" w:rsidP="00A928F6">
      <w:pPr>
        <w:keepNext/>
        <w:keepLines/>
        <w:ind w:left="40"/>
        <w:contextualSpacing/>
        <w:jc w:val="both"/>
      </w:pPr>
      <w:bookmarkStart w:id="154" w:name="bookmark223"/>
      <w:r w:rsidRPr="007D0AEB">
        <w:t>Политика и власть</w:t>
      </w:r>
      <w:bookmarkEnd w:id="154"/>
    </w:p>
    <w:p w:rsidR="00523F1A" w:rsidRPr="007D0AEB" w:rsidRDefault="00523F1A" w:rsidP="00A928F6">
      <w:pPr>
        <w:pStyle w:val="55"/>
        <w:numPr>
          <w:ilvl w:val="0"/>
          <w:numId w:val="86"/>
        </w:numPr>
        <w:shd w:val="clear" w:color="auto" w:fill="auto"/>
        <w:tabs>
          <w:tab w:val="left" w:pos="947"/>
        </w:tabs>
        <w:spacing w:line="240"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0"/>
          <w:sz w:val="24"/>
          <w:szCs w:val="24"/>
        </w:rPr>
        <w:t>Типология властных отношений.</w:t>
      </w:r>
      <w:r w:rsidRPr="007D0AEB">
        <w:rPr>
          <w:sz w:val="24"/>
          <w:szCs w:val="24"/>
        </w:rPr>
        <w:t xml:space="preserve"> Легитимация власти.</w:t>
      </w:r>
    </w:p>
    <w:p w:rsidR="00523F1A" w:rsidRPr="007D0AEB" w:rsidRDefault="00523F1A" w:rsidP="00A928F6">
      <w:pPr>
        <w:pStyle w:val="55"/>
        <w:numPr>
          <w:ilvl w:val="0"/>
          <w:numId w:val="86"/>
        </w:numPr>
        <w:shd w:val="clear" w:color="auto" w:fill="auto"/>
        <w:tabs>
          <w:tab w:val="left" w:pos="957"/>
        </w:tabs>
        <w:spacing w:line="240"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0"/>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523F1A" w:rsidRPr="007D0AEB" w:rsidRDefault="00523F1A" w:rsidP="00A928F6">
      <w:pPr>
        <w:keepNext/>
        <w:keepLines/>
        <w:ind w:left="40"/>
        <w:contextualSpacing/>
        <w:jc w:val="both"/>
      </w:pPr>
      <w:bookmarkStart w:id="155" w:name="bookmark224"/>
      <w:r w:rsidRPr="007D0AEB">
        <w:t>Государство в политической системе</w:t>
      </w:r>
      <w:bookmarkEnd w:id="155"/>
    </w:p>
    <w:p w:rsidR="00523F1A" w:rsidRPr="007D0AEB" w:rsidRDefault="00523F1A" w:rsidP="00A928F6">
      <w:pPr>
        <w:pStyle w:val="55"/>
        <w:numPr>
          <w:ilvl w:val="0"/>
          <w:numId w:val="86"/>
        </w:numPr>
        <w:shd w:val="clear" w:color="auto" w:fill="auto"/>
        <w:tabs>
          <w:tab w:val="left" w:pos="966"/>
        </w:tabs>
        <w:spacing w:line="240"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523F1A" w:rsidRPr="007D0AEB" w:rsidRDefault="00523F1A" w:rsidP="00A928F6">
      <w:pPr>
        <w:pStyle w:val="55"/>
        <w:numPr>
          <w:ilvl w:val="0"/>
          <w:numId w:val="86"/>
        </w:numPr>
        <w:shd w:val="clear" w:color="auto" w:fill="auto"/>
        <w:tabs>
          <w:tab w:val="left" w:pos="957"/>
        </w:tabs>
        <w:spacing w:line="240"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523F1A" w:rsidRPr="007D0AEB" w:rsidRDefault="00523F1A" w:rsidP="00A928F6">
      <w:pPr>
        <w:pStyle w:val="55"/>
        <w:numPr>
          <w:ilvl w:val="0"/>
          <w:numId w:val="86"/>
        </w:numPr>
        <w:shd w:val="clear" w:color="auto" w:fill="auto"/>
        <w:tabs>
          <w:tab w:val="left" w:pos="957"/>
        </w:tabs>
        <w:spacing w:line="240"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523F1A" w:rsidRPr="007D0AEB" w:rsidRDefault="00523F1A" w:rsidP="00A928F6">
      <w:pPr>
        <w:widowControl/>
        <w:numPr>
          <w:ilvl w:val="0"/>
          <w:numId w:val="86"/>
        </w:numPr>
        <w:tabs>
          <w:tab w:val="left" w:pos="946"/>
        </w:tabs>
        <w:suppressAutoHyphens w:val="0"/>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523F1A" w:rsidRPr="007D0AEB" w:rsidRDefault="00523F1A" w:rsidP="00A928F6">
      <w:pPr>
        <w:widowControl/>
        <w:numPr>
          <w:ilvl w:val="0"/>
          <w:numId w:val="86"/>
        </w:numPr>
        <w:tabs>
          <w:tab w:val="left" w:pos="951"/>
        </w:tabs>
        <w:suppressAutoHyphens w:val="0"/>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523F1A" w:rsidRPr="007D0AEB" w:rsidRDefault="00523F1A" w:rsidP="00A928F6">
      <w:pPr>
        <w:keepNext/>
        <w:keepLines/>
        <w:ind w:left="20" w:firstLine="540"/>
        <w:contextualSpacing/>
        <w:jc w:val="both"/>
      </w:pPr>
      <w:bookmarkStart w:id="156" w:name="bookmark225"/>
      <w:r w:rsidRPr="007D0AEB">
        <w:t>Гражданское общество и его институты</w:t>
      </w:r>
      <w:bookmarkEnd w:id="156"/>
    </w:p>
    <w:p w:rsidR="00523F1A" w:rsidRPr="007D0AEB" w:rsidRDefault="00523F1A" w:rsidP="00A928F6">
      <w:pPr>
        <w:pStyle w:val="55"/>
        <w:numPr>
          <w:ilvl w:val="0"/>
          <w:numId w:val="86"/>
        </w:numPr>
        <w:shd w:val="clear" w:color="auto" w:fill="auto"/>
        <w:tabs>
          <w:tab w:val="left" w:pos="937"/>
        </w:tabs>
        <w:spacing w:line="240"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0"/>
          <w:sz w:val="24"/>
          <w:szCs w:val="24"/>
        </w:rPr>
        <w:t xml:space="preserve"> Общественный контроль за деятельностью институтов публичной власти.</w:t>
      </w:r>
    </w:p>
    <w:p w:rsidR="00523F1A" w:rsidRPr="007D0AEB" w:rsidRDefault="00523F1A" w:rsidP="00A928F6">
      <w:pPr>
        <w:pStyle w:val="55"/>
        <w:shd w:val="clear" w:color="auto" w:fill="auto"/>
        <w:spacing w:line="240" w:lineRule="auto"/>
        <w:ind w:left="20" w:right="20" w:firstLine="540"/>
        <w:contextualSpacing/>
        <w:rPr>
          <w:sz w:val="24"/>
          <w:szCs w:val="24"/>
        </w:rPr>
      </w:pPr>
      <w:r w:rsidRPr="007D0AEB">
        <w:rPr>
          <w:sz w:val="24"/>
          <w:szCs w:val="24"/>
        </w:rPr>
        <w:t>Политическая идеология, ее роль в обществе. Основные идейно-политические системы, их ценности.</w:t>
      </w:r>
    </w:p>
    <w:p w:rsidR="00523F1A" w:rsidRPr="007D0AEB" w:rsidRDefault="00523F1A" w:rsidP="00A928F6">
      <w:pPr>
        <w:pStyle w:val="55"/>
        <w:numPr>
          <w:ilvl w:val="0"/>
          <w:numId w:val="86"/>
        </w:numPr>
        <w:shd w:val="clear" w:color="auto" w:fill="auto"/>
        <w:tabs>
          <w:tab w:val="left" w:pos="937"/>
        </w:tabs>
        <w:spacing w:line="240"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0"/>
          <w:sz w:val="24"/>
          <w:szCs w:val="24"/>
        </w:rPr>
        <w:t xml:space="preserve"> Партийные системы.</w:t>
      </w:r>
    </w:p>
    <w:p w:rsidR="00523F1A" w:rsidRPr="007D0AEB" w:rsidRDefault="00523F1A" w:rsidP="00A928F6">
      <w:pPr>
        <w:pStyle w:val="55"/>
        <w:numPr>
          <w:ilvl w:val="0"/>
          <w:numId w:val="86"/>
        </w:numPr>
        <w:shd w:val="clear" w:color="auto" w:fill="auto"/>
        <w:tabs>
          <w:tab w:val="left" w:pos="946"/>
        </w:tabs>
        <w:spacing w:line="240"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0"/>
          <w:sz w:val="24"/>
          <w:szCs w:val="24"/>
        </w:rPr>
        <w:t xml:space="preserve"> Избирательные технологии.</w:t>
      </w:r>
    </w:p>
    <w:p w:rsidR="00523F1A" w:rsidRPr="007D0AEB" w:rsidRDefault="00523F1A" w:rsidP="00A928F6">
      <w:pPr>
        <w:pStyle w:val="55"/>
        <w:numPr>
          <w:ilvl w:val="0"/>
          <w:numId w:val="86"/>
        </w:numPr>
        <w:shd w:val="clear" w:color="auto" w:fill="auto"/>
        <w:tabs>
          <w:tab w:val="left" w:pos="956"/>
        </w:tabs>
        <w:spacing w:line="240"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0"/>
          <w:sz w:val="24"/>
          <w:szCs w:val="24"/>
        </w:rPr>
        <w:t xml:space="preserve"> Деятельность лоббистских организаций в современном мире и в России.</w:t>
      </w:r>
    </w:p>
    <w:p w:rsidR="00523F1A" w:rsidRPr="007D0AEB" w:rsidRDefault="00523F1A" w:rsidP="00A928F6">
      <w:pPr>
        <w:pStyle w:val="55"/>
        <w:numPr>
          <w:ilvl w:val="0"/>
          <w:numId w:val="86"/>
        </w:numPr>
        <w:shd w:val="clear" w:color="auto" w:fill="auto"/>
        <w:tabs>
          <w:tab w:val="left" w:pos="942"/>
        </w:tabs>
        <w:spacing w:line="240" w:lineRule="auto"/>
        <w:ind w:left="20" w:right="20" w:firstLine="540"/>
        <w:contextualSpacing/>
        <w:rPr>
          <w:sz w:val="24"/>
          <w:szCs w:val="24"/>
        </w:rPr>
      </w:pPr>
      <w:r w:rsidRPr="007D0AEB">
        <w:rPr>
          <w:sz w:val="24"/>
          <w:szCs w:val="24"/>
        </w:rPr>
        <w:lastRenderedPageBreak/>
        <w:t>Место и роль СМИ в политической жизни.</w:t>
      </w:r>
      <w:r w:rsidRPr="007D0AEB">
        <w:rPr>
          <w:rStyle w:val="affff0"/>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523F1A" w:rsidRPr="007D0AEB" w:rsidRDefault="00523F1A" w:rsidP="00A928F6">
      <w:pPr>
        <w:keepNext/>
        <w:keepLines/>
        <w:ind w:left="20"/>
        <w:contextualSpacing/>
        <w:jc w:val="both"/>
      </w:pPr>
      <w:bookmarkStart w:id="157" w:name="bookmark226"/>
      <w:r w:rsidRPr="007D0AEB">
        <w:t>Личность в политической жизни</w:t>
      </w:r>
      <w:bookmarkEnd w:id="157"/>
    </w:p>
    <w:p w:rsidR="00523F1A" w:rsidRPr="007D0AEB" w:rsidRDefault="00523F1A" w:rsidP="00A928F6">
      <w:pPr>
        <w:pStyle w:val="55"/>
        <w:numPr>
          <w:ilvl w:val="0"/>
          <w:numId w:val="86"/>
        </w:numPr>
        <w:shd w:val="clear" w:color="auto" w:fill="auto"/>
        <w:tabs>
          <w:tab w:val="left" w:pos="946"/>
        </w:tabs>
        <w:spacing w:line="240"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523F1A" w:rsidRPr="007D0AEB" w:rsidRDefault="00523F1A" w:rsidP="00A928F6">
      <w:pPr>
        <w:widowControl/>
        <w:numPr>
          <w:ilvl w:val="0"/>
          <w:numId w:val="86"/>
        </w:numPr>
        <w:tabs>
          <w:tab w:val="left" w:pos="1004"/>
        </w:tabs>
        <w:suppressAutoHyphens w:val="0"/>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523F1A" w:rsidRPr="007D0AEB" w:rsidRDefault="00523F1A" w:rsidP="00A928F6">
      <w:pPr>
        <w:pStyle w:val="55"/>
        <w:numPr>
          <w:ilvl w:val="0"/>
          <w:numId w:val="86"/>
        </w:numPr>
        <w:shd w:val="clear" w:color="auto" w:fill="auto"/>
        <w:tabs>
          <w:tab w:val="left" w:pos="937"/>
        </w:tabs>
        <w:spacing w:line="240"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523F1A" w:rsidRPr="007D0AEB" w:rsidRDefault="00523F1A" w:rsidP="00A928F6">
      <w:pPr>
        <w:widowControl/>
        <w:numPr>
          <w:ilvl w:val="0"/>
          <w:numId w:val="86"/>
        </w:numPr>
        <w:tabs>
          <w:tab w:val="left" w:pos="942"/>
        </w:tabs>
        <w:suppressAutoHyphens w:val="0"/>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523F1A" w:rsidRPr="007D0AEB" w:rsidRDefault="00523F1A" w:rsidP="00A928F6">
      <w:pPr>
        <w:widowControl/>
        <w:numPr>
          <w:ilvl w:val="0"/>
          <w:numId w:val="86"/>
        </w:numPr>
        <w:tabs>
          <w:tab w:val="left" w:pos="956"/>
        </w:tabs>
        <w:suppressAutoHyphens w:val="0"/>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523F1A" w:rsidRPr="007D0AEB" w:rsidRDefault="00523F1A" w:rsidP="00A928F6">
      <w:pPr>
        <w:keepNext/>
        <w:keepLines/>
        <w:ind w:left="20"/>
        <w:contextualSpacing/>
        <w:jc w:val="both"/>
      </w:pPr>
      <w:bookmarkStart w:id="158" w:name="bookmark227"/>
      <w:r w:rsidRPr="007D0AEB">
        <w:t>Политический процесс</w:t>
      </w:r>
      <w:bookmarkEnd w:id="158"/>
    </w:p>
    <w:p w:rsidR="00523F1A" w:rsidRPr="007D0AEB" w:rsidRDefault="00523F1A" w:rsidP="00A928F6">
      <w:pPr>
        <w:pStyle w:val="55"/>
        <w:numPr>
          <w:ilvl w:val="0"/>
          <w:numId w:val="86"/>
        </w:numPr>
        <w:shd w:val="clear" w:color="auto" w:fill="auto"/>
        <w:tabs>
          <w:tab w:val="left" w:pos="937"/>
        </w:tabs>
        <w:spacing w:line="240" w:lineRule="auto"/>
        <w:ind w:left="20" w:right="20" w:firstLine="540"/>
        <w:contextualSpacing/>
        <w:rPr>
          <w:sz w:val="24"/>
          <w:szCs w:val="24"/>
        </w:rPr>
      </w:pPr>
      <w:r w:rsidRPr="007D0AEB">
        <w:rPr>
          <w:sz w:val="24"/>
          <w:szCs w:val="24"/>
        </w:rPr>
        <w:t>Политический процесс, его формы.</w:t>
      </w:r>
      <w:r w:rsidRPr="007D0AEB">
        <w:rPr>
          <w:rStyle w:val="affff0"/>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523F1A" w:rsidRPr="007D0AEB" w:rsidRDefault="00523F1A" w:rsidP="00A928F6">
      <w:pPr>
        <w:pStyle w:val="55"/>
        <w:numPr>
          <w:ilvl w:val="0"/>
          <w:numId w:val="86"/>
        </w:numPr>
        <w:shd w:val="clear" w:color="auto" w:fill="auto"/>
        <w:tabs>
          <w:tab w:val="left" w:pos="937"/>
        </w:tabs>
        <w:spacing w:line="240"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523F1A" w:rsidRPr="007D0AEB" w:rsidRDefault="00523F1A" w:rsidP="00A928F6">
      <w:pPr>
        <w:widowControl/>
        <w:numPr>
          <w:ilvl w:val="0"/>
          <w:numId w:val="86"/>
        </w:numPr>
        <w:tabs>
          <w:tab w:val="left" w:pos="1009"/>
        </w:tabs>
        <w:suppressAutoHyphens w:val="0"/>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523F1A" w:rsidRPr="007D0AEB" w:rsidRDefault="00523F1A" w:rsidP="00A928F6">
      <w:pPr>
        <w:keepNext/>
        <w:keepLines/>
        <w:ind w:left="2240"/>
        <w:contextualSpacing/>
        <w:jc w:val="both"/>
      </w:pPr>
      <w:bookmarkStart w:id="159" w:name="bookmark228"/>
      <w:r w:rsidRPr="007D0AEB">
        <w:t>ВВЕДЕНИЕ В СОЦИАЛЬНУЮ ПСИХОЛОГИЮ</w:t>
      </w:r>
      <w:bookmarkEnd w:id="159"/>
    </w:p>
    <w:p w:rsidR="00523F1A" w:rsidRPr="007D0AEB" w:rsidRDefault="00523F1A" w:rsidP="00A928F6">
      <w:pPr>
        <w:pStyle w:val="55"/>
        <w:shd w:val="clear" w:color="auto" w:fill="auto"/>
        <w:spacing w:line="240"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c"/>
          <w:sz w:val="24"/>
          <w:szCs w:val="24"/>
        </w:rPr>
        <w:t>Социальная психология личности</w:t>
      </w:r>
    </w:p>
    <w:p w:rsidR="00523F1A" w:rsidRPr="007D0AEB" w:rsidRDefault="00523F1A" w:rsidP="00A928F6">
      <w:pPr>
        <w:pStyle w:val="55"/>
        <w:shd w:val="clear" w:color="auto" w:fill="auto"/>
        <w:spacing w:line="240"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523F1A" w:rsidRPr="007D0AEB" w:rsidRDefault="00523F1A" w:rsidP="00A928F6">
      <w:pPr>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523F1A" w:rsidRPr="007D0AEB" w:rsidRDefault="00523F1A" w:rsidP="00A928F6">
      <w:pPr>
        <w:tabs>
          <w:tab w:val="left" w:pos="4386"/>
        </w:tabs>
        <w:ind w:left="40" w:firstLine="540"/>
        <w:contextualSpacing/>
        <w:jc w:val="both"/>
      </w:pPr>
      <w:r w:rsidRPr="007D0AEB">
        <w:t>Направленность личности.</w:t>
      </w:r>
      <w:r w:rsidRPr="007D0AEB">
        <w:tab/>
        <w:t>Интересы. Склонности. Способности и</w:t>
      </w:r>
    </w:p>
    <w:p w:rsidR="00523F1A" w:rsidRPr="007D0AEB" w:rsidRDefault="00523F1A" w:rsidP="00A928F6">
      <w:pPr>
        <w:ind w:left="40"/>
        <w:contextualSpacing/>
        <w:jc w:val="both"/>
      </w:pPr>
      <w:r w:rsidRPr="007D0AEB">
        <w:t>профессиональное самоопределение.</w:t>
      </w:r>
    </w:p>
    <w:p w:rsidR="00523F1A" w:rsidRPr="007D0AEB" w:rsidRDefault="00523F1A" w:rsidP="00A928F6">
      <w:pPr>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523F1A" w:rsidRPr="007D0AEB" w:rsidRDefault="00523F1A" w:rsidP="00A928F6">
      <w:pPr>
        <w:pStyle w:val="55"/>
        <w:shd w:val="clear" w:color="auto" w:fill="auto"/>
        <w:spacing w:line="240" w:lineRule="auto"/>
        <w:ind w:left="40" w:firstLine="540"/>
        <w:contextualSpacing/>
        <w:rPr>
          <w:sz w:val="24"/>
          <w:szCs w:val="24"/>
        </w:rPr>
      </w:pPr>
      <w:r w:rsidRPr="007D0AEB">
        <w:rPr>
          <w:sz w:val="24"/>
          <w:szCs w:val="24"/>
        </w:rPr>
        <w:t>Ролевой набор личности. Ролевое поведение.</w:t>
      </w:r>
    </w:p>
    <w:p w:rsidR="00523F1A" w:rsidRPr="007D0AEB" w:rsidRDefault="00523F1A" w:rsidP="00A928F6">
      <w:pPr>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rPr>
        <w:t>Мир общения</w:t>
      </w:r>
    </w:p>
    <w:p w:rsidR="00523F1A" w:rsidRPr="007D0AEB" w:rsidRDefault="00523F1A" w:rsidP="00A928F6">
      <w:pPr>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Общение как обмен информацией (коммуникативная сторона общения). Слушание и говорение. Традиционные и новые формы общения.</w:t>
      </w:r>
      <w:r w:rsidRPr="007D0AEB">
        <w:rPr>
          <w:rStyle w:val="affff0"/>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lastRenderedPageBreak/>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523F1A" w:rsidRPr="007D0AEB" w:rsidRDefault="00523F1A" w:rsidP="00A928F6">
      <w:pPr>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523F1A" w:rsidRPr="007D0AEB" w:rsidRDefault="00523F1A" w:rsidP="00A928F6">
      <w:pPr>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523F1A" w:rsidRPr="007D0AEB" w:rsidRDefault="00523F1A" w:rsidP="00A928F6">
      <w:pPr>
        <w:keepNext/>
        <w:keepLines/>
        <w:ind w:left="40" w:firstLine="540"/>
        <w:contextualSpacing/>
        <w:jc w:val="both"/>
      </w:pPr>
      <w:bookmarkStart w:id="160" w:name="bookmark229"/>
      <w:r w:rsidRPr="007D0AEB">
        <w:t>Психология социальных групп</w:t>
      </w:r>
      <w:bookmarkEnd w:id="160"/>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0"/>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523F1A" w:rsidRPr="007D0AEB" w:rsidRDefault="00523F1A" w:rsidP="00A928F6">
      <w:pPr>
        <w:pStyle w:val="55"/>
        <w:shd w:val="clear" w:color="auto" w:fill="auto"/>
        <w:spacing w:line="240"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523F1A" w:rsidRPr="007D0AEB" w:rsidRDefault="00523F1A" w:rsidP="00A928F6">
      <w:pPr>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523F1A" w:rsidRPr="007D0AEB" w:rsidRDefault="00523F1A" w:rsidP="00A928F6">
      <w:pPr>
        <w:keepNext/>
        <w:keepLines/>
        <w:ind w:left="40"/>
        <w:contextualSpacing/>
        <w:jc w:val="both"/>
      </w:pPr>
      <w:bookmarkStart w:id="161" w:name="bookmark230"/>
      <w:r w:rsidRPr="007D0AEB">
        <w:rPr>
          <w:b/>
        </w:rPr>
        <w:t>2.2.2.8. ПРАВО</w:t>
      </w:r>
      <w:r w:rsidRPr="007D0AEB">
        <w:t xml:space="preserve"> (профильный уровень)</w:t>
      </w:r>
      <w:bookmarkEnd w:id="161"/>
    </w:p>
    <w:p w:rsidR="00523F1A" w:rsidRPr="007D0AEB" w:rsidRDefault="00523F1A" w:rsidP="00A928F6">
      <w:pPr>
        <w:keepNext/>
        <w:keepLines/>
        <w:contextualSpacing/>
        <w:jc w:val="both"/>
      </w:pPr>
      <w:bookmarkStart w:id="162" w:name="bookmark231"/>
      <w:r w:rsidRPr="007D0AEB">
        <w:t>ТЕОРИЯ ГОСУДАРСТВА И ПРАВА Право и государство</w:t>
      </w:r>
      <w:bookmarkEnd w:id="162"/>
    </w:p>
    <w:p w:rsidR="00523F1A" w:rsidRPr="007D0AEB" w:rsidRDefault="00523F1A" w:rsidP="00A928F6">
      <w:pPr>
        <w:pStyle w:val="55"/>
        <w:shd w:val="clear" w:color="auto" w:fill="auto"/>
        <w:spacing w:line="240"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523F1A" w:rsidRPr="007D0AEB" w:rsidRDefault="00523F1A" w:rsidP="00A928F6">
      <w:pPr>
        <w:keepNext/>
        <w:keepLines/>
        <w:contextualSpacing/>
        <w:jc w:val="both"/>
      </w:pPr>
      <w:bookmarkStart w:id="163" w:name="bookmark232"/>
      <w:r w:rsidRPr="007D0AEB">
        <w:t>Система и структура права</w:t>
      </w:r>
      <w:bookmarkEnd w:id="163"/>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523F1A" w:rsidRPr="007D0AEB" w:rsidRDefault="00523F1A" w:rsidP="00A928F6">
      <w:pPr>
        <w:keepNext/>
        <w:keepLines/>
        <w:contextualSpacing/>
        <w:jc w:val="both"/>
      </w:pPr>
      <w:bookmarkStart w:id="164" w:name="bookmark233"/>
      <w:r w:rsidRPr="007D0AEB">
        <w:t>Правотворчество и правоприменение</w:t>
      </w:r>
      <w:bookmarkEnd w:id="164"/>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523F1A" w:rsidRPr="007D0AEB" w:rsidRDefault="00523F1A" w:rsidP="00A928F6">
      <w:pPr>
        <w:keepNext/>
        <w:keepLines/>
        <w:contextualSpacing/>
        <w:jc w:val="both"/>
      </w:pPr>
      <w:bookmarkStart w:id="165" w:name="bookmark234"/>
      <w:r w:rsidRPr="007D0AEB">
        <w:t>Право и личность</w:t>
      </w:r>
      <w:bookmarkEnd w:id="165"/>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523F1A" w:rsidRPr="007D0AEB" w:rsidRDefault="00523F1A" w:rsidP="00A928F6">
      <w:pPr>
        <w:keepNext/>
        <w:keepLines/>
        <w:contextualSpacing/>
        <w:jc w:val="both"/>
      </w:pPr>
      <w:bookmarkStart w:id="166" w:name="bookmark235"/>
      <w:r w:rsidRPr="007D0AEB">
        <w:t>ОТРАСЛИ ПРАВА Конституционное право</w:t>
      </w:r>
      <w:bookmarkEnd w:id="166"/>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lastRenderedPageBreak/>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523F1A" w:rsidRPr="007D0AEB" w:rsidRDefault="00523F1A" w:rsidP="00A928F6">
      <w:pPr>
        <w:keepNext/>
        <w:keepLines/>
        <w:contextualSpacing/>
        <w:jc w:val="both"/>
      </w:pPr>
      <w:bookmarkStart w:id="167" w:name="bookmark236"/>
      <w:r w:rsidRPr="007D0AEB">
        <w:t>Гражданское право</w:t>
      </w:r>
      <w:bookmarkEnd w:id="167"/>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523F1A" w:rsidRPr="007D0AEB" w:rsidRDefault="00523F1A" w:rsidP="00A928F6">
      <w:pPr>
        <w:keepNext/>
        <w:keepLines/>
        <w:contextualSpacing/>
        <w:jc w:val="both"/>
      </w:pPr>
      <w:bookmarkStart w:id="168" w:name="bookmark237"/>
      <w:r w:rsidRPr="007D0AEB">
        <w:t>Семейное право</w:t>
      </w:r>
      <w:bookmarkEnd w:id="168"/>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523F1A" w:rsidRPr="007D0AEB" w:rsidRDefault="00523F1A" w:rsidP="00A928F6">
      <w:pPr>
        <w:keepNext/>
        <w:keepLines/>
        <w:contextualSpacing/>
        <w:jc w:val="both"/>
      </w:pPr>
      <w:bookmarkStart w:id="169" w:name="bookmark238"/>
      <w:r w:rsidRPr="007D0AEB">
        <w:t>Трудовое право</w:t>
      </w:r>
      <w:bookmarkEnd w:id="169"/>
    </w:p>
    <w:p w:rsidR="00523F1A" w:rsidRPr="007D0AEB" w:rsidRDefault="00523F1A" w:rsidP="00A928F6">
      <w:pPr>
        <w:pStyle w:val="55"/>
        <w:shd w:val="clear" w:color="auto" w:fill="auto"/>
        <w:spacing w:line="240"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523F1A" w:rsidRPr="007D0AEB" w:rsidRDefault="00523F1A" w:rsidP="00A928F6">
      <w:pPr>
        <w:keepNext/>
        <w:keepLines/>
        <w:ind w:left="20" w:firstLine="3340"/>
        <w:contextualSpacing/>
        <w:jc w:val="both"/>
      </w:pPr>
      <w:bookmarkStart w:id="170" w:name="bookmark239"/>
      <w:r w:rsidRPr="007D0AEB">
        <w:t>Административное право</w:t>
      </w:r>
      <w:bookmarkEnd w:id="170"/>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523F1A" w:rsidRPr="007D0AEB" w:rsidRDefault="00523F1A" w:rsidP="00A928F6">
      <w:pPr>
        <w:pStyle w:val="55"/>
        <w:shd w:val="clear" w:color="auto" w:fill="auto"/>
        <w:spacing w:line="240" w:lineRule="auto"/>
        <w:ind w:left="20" w:firstLine="840"/>
        <w:contextualSpacing/>
        <w:rPr>
          <w:sz w:val="24"/>
          <w:szCs w:val="24"/>
        </w:rPr>
      </w:pPr>
      <w:r w:rsidRPr="007D0AEB">
        <w:rPr>
          <w:sz w:val="24"/>
          <w:szCs w:val="24"/>
        </w:rPr>
        <w:t>Органы и способы рассмотрения административных споров.</w:t>
      </w:r>
    </w:p>
    <w:p w:rsidR="00523F1A" w:rsidRPr="007D0AEB" w:rsidRDefault="00523F1A" w:rsidP="00A928F6">
      <w:pPr>
        <w:keepNext/>
        <w:keepLines/>
        <w:contextualSpacing/>
        <w:jc w:val="both"/>
      </w:pPr>
      <w:bookmarkStart w:id="171" w:name="bookmark240"/>
      <w:r w:rsidRPr="007D0AEB">
        <w:t>Уголовное право</w:t>
      </w:r>
      <w:bookmarkEnd w:id="171"/>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523F1A" w:rsidRPr="007D0AEB" w:rsidRDefault="00523F1A" w:rsidP="00A928F6">
      <w:pPr>
        <w:keepNext/>
        <w:keepLines/>
        <w:contextualSpacing/>
        <w:jc w:val="both"/>
      </w:pPr>
      <w:bookmarkStart w:id="172" w:name="bookmark241"/>
      <w:r w:rsidRPr="007D0AEB">
        <w:t>Экологическое право</w:t>
      </w:r>
      <w:bookmarkEnd w:id="172"/>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Международное право </w:t>
      </w:r>
      <w:r w:rsidRPr="007D0AEB">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523F1A" w:rsidRPr="007D0AEB" w:rsidRDefault="00523F1A" w:rsidP="00A928F6">
      <w:pPr>
        <w:keepNext/>
        <w:keepLines/>
        <w:contextualSpacing/>
        <w:jc w:val="both"/>
      </w:pPr>
      <w:bookmarkStart w:id="173" w:name="bookmark242"/>
      <w:r w:rsidRPr="007D0AEB">
        <w:t>ПРАВОСУДИЕ В РОССИЙСКОЙ ФЕДЕРАЦИИ Правосудие</w:t>
      </w:r>
      <w:bookmarkEnd w:id="173"/>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523F1A" w:rsidRPr="007D0AEB" w:rsidRDefault="00523F1A" w:rsidP="00A928F6">
      <w:pPr>
        <w:keepNext/>
        <w:keepLines/>
        <w:contextualSpacing/>
        <w:jc w:val="both"/>
      </w:pPr>
      <w:bookmarkStart w:id="174" w:name="bookmark243"/>
      <w:r w:rsidRPr="007D0AEB">
        <w:t>ПРОФЕССИЯ И ПРАВО Юридическая деятельность</w:t>
      </w:r>
      <w:bookmarkEnd w:id="174"/>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523F1A" w:rsidRPr="007D0AEB" w:rsidRDefault="00523F1A" w:rsidP="00A928F6">
      <w:pPr>
        <w:keepNext/>
        <w:keepLines/>
        <w:ind w:left="20"/>
        <w:contextualSpacing/>
        <w:jc w:val="both"/>
      </w:pPr>
      <w:bookmarkStart w:id="175" w:name="bookmark244"/>
      <w:r w:rsidRPr="007D0AEB">
        <w:rPr>
          <w:b/>
        </w:rPr>
        <w:lastRenderedPageBreak/>
        <w:t>2.2.2.9.</w:t>
      </w:r>
      <w:r w:rsidRPr="007D0AEB">
        <w:t xml:space="preserve"> </w:t>
      </w:r>
      <w:r w:rsidRPr="007D0AEB">
        <w:rPr>
          <w:b/>
        </w:rPr>
        <w:t>ГЕОГРАФИЯ</w:t>
      </w:r>
      <w:r w:rsidRPr="007D0AEB">
        <w:t xml:space="preserve"> (базовый уровень)</w:t>
      </w:r>
      <w:bookmarkEnd w:id="175"/>
    </w:p>
    <w:p w:rsidR="00523F1A" w:rsidRDefault="00523F1A" w:rsidP="00A928F6">
      <w:pPr>
        <w:keepNext/>
        <w:keepLines/>
        <w:ind w:left="142"/>
        <w:contextualSpacing/>
        <w:jc w:val="both"/>
      </w:pPr>
      <w:bookmarkStart w:id="176" w:name="bookmark245"/>
      <w:r w:rsidRPr="007D0AEB">
        <w:rPr>
          <w:b/>
        </w:rPr>
        <w:t>Раздел 1. Современные методы географических исследований.</w:t>
      </w:r>
      <w:r w:rsidRPr="007D0AEB">
        <w:t xml:space="preserve">     </w:t>
      </w:r>
    </w:p>
    <w:p w:rsidR="00523F1A" w:rsidRPr="007D0AEB" w:rsidRDefault="00523F1A" w:rsidP="00A928F6">
      <w:pPr>
        <w:keepNext/>
        <w:keepLines/>
        <w:ind w:left="142"/>
        <w:contextualSpacing/>
        <w:jc w:val="both"/>
      </w:pPr>
      <w:r w:rsidRPr="007D0AEB">
        <w:t>Источники географической информации</w:t>
      </w:r>
      <w:bookmarkEnd w:id="176"/>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523F1A" w:rsidRPr="007D0AEB" w:rsidRDefault="00523F1A" w:rsidP="00A928F6">
      <w:pPr>
        <w:pStyle w:val="55"/>
        <w:shd w:val="clear" w:color="auto" w:fill="auto"/>
        <w:spacing w:line="240"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i/>
          <w:iCs/>
          <w:sz w:val="24"/>
          <w:szCs w:val="24"/>
        </w:rPr>
        <w:t xml:space="preserve">Практические работы </w:t>
      </w:r>
      <w:r w:rsidRPr="007D0AEB">
        <w:rPr>
          <w:sz w:val="24"/>
          <w:szCs w:val="24"/>
        </w:rPr>
        <w:t>Анализ карт различной тематики.</w:t>
      </w:r>
    </w:p>
    <w:p w:rsidR="00523F1A" w:rsidRPr="007D0AEB" w:rsidRDefault="00523F1A" w:rsidP="00A928F6">
      <w:pPr>
        <w:pStyle w:val="55"/>
        <w:shd w:val="clear" w:color="auto" w:fill="auto"/>
        <w:spacing w:line="240"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523F1A" w:rsidRPr="007D0AEB" w:rsidRDefault="00523F1A" w:rsidP="00A928F6">
      <w:pPr>
        <w:pStyle w:val="55"/>
        <w:shd w:val="clear" w:color="auto" w:fill="auto"/>
        <w:spacing w:line="240" w:lineRule="auto"/>
        <w:ind w:left="300" w:right="20" w:firstLine="420"/>
        <w:contextualSpacing/>
        <w:rPr>
          <w:sz w:val="24"/>
          <w:szCs w:val="24"/>
        </w:rPr>
      </w:pPr>
      <w:r w:rsidRPr="007D0AEB">
        <w:rPr>
          <w:rStyle w:val="affc"/>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523F1A" w:rsidRPr="007D0AEB" w:rsidRDefault="00523F1A" w:rsidP="00A928F6">
      <w:pPr>
        <w:ind w:left="20" w:firstLine="700"/>
        <w:contextualSpacing/>
        <w:jc w:val="both"/>
      </w:pPr>
      <w:r w:rsidRPr="007D0AEB">
        <w:t>Практические работы</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523F1A" w:rsidRPr="007D0AEB" w:rsidRDefault="00523F1A" w:rsidP="00A928F6">
      <w:pPr>
        <w:keepNext/>
        <w:keepLines/>
        <w:ind w:left="20" w:firstLine="700"/>
        <w:contextualSpacing/>
        <w:jc w:val="both"/>
      </w:pPr>
      <w:bookmarkStart w:id="177" w:name="bookmark246"/>
      <w:r w:rsidRPr="007D0AEB">
        <w:t>Раздел 3. Население мира</w:t>
      </w:r>
      <w:bookmarkEnd w:id="177"/>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0"/>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Характеристика трудовых ресурсов и занятости населения крупных стран и регионов мира.</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523F1A" w:rsidRPr="007D0AEB" w:rsidRDefault="00523F1A" w:rsidP="00A928F6">
      <w:pPr>
        <w:keepNext/>
        <w:keepLines/>
        <w:ind w:left="20" w:firstLine="700"/>
        <w:contextualSpacing/>
        <w:jc w:val="both"/>
      </w:pPr>
      <w:bookmarkStart w:id="178" w:name="bookmark247"/>
      <w:r w:rsidRPr="007D0AEB">
        <w:t>Практические работы</w:t>
      </w:r>
      <w:bookmarkEnd w:id="178"/>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rStyle w:val="affc"/>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0"/>
          <w:sz w:val="24"/>
          <w:szCs w:val="24"/>
        </w:rPr>
        <w:t xml:space="preserve"> География мировых валютно-финансовых </w:t>
      </w:r>
      <w:r w:rsidRPr="007D0AEB">
        <w:rPr>
          <w:rStyle w:val="affff0"/>
          <w:sz w:val="24"/>
          <w:szCs w:val="24"/>
        </w:rPr>
        <w:lastRenderedPageBreak/>
        <w:t>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523F1A" w:rsidRPr="007D0AEB" w:rsidRDefault="00523F1A" w:rsidP="00A928F6">
      <w:pPr>
        <w:keepNext/>
        <w:keepLines/>
        <w:ind w:left="20" w:firstLine="700"/>
        <w:contextualSpacing/>
        <w:jc w:val="both"/>
      </w:pPr>
      <w:bookmarkStart w:id="179" w:name="bookmark248"/>
      <w:r w:rsidRPr="007D0AEB">
        <w:t>Практические работы</w:t>
      </w:r>
      <w:bookmarkEnd w:id="179"/>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523F1A" w:rsidRPr="007D0AEB" w:rsidRDefault="00523F1A" w:rsidP="00A928F6">
      <w:pPr>
        <w:pStyle w:val="55"/>
        <w:shd w:val="clear" w:color="auto" w:fill="auto"/>
        <w:spacing w:line="240"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523F1A" w:rsidRPr="007D0AEB" w:rsidRDefault="00523F1A" w:rsidP="00A928F6">
      <w:pPr>
        <w:keepNext/>
        <w:keepLines/>
        <w:ind w:left="20" w:firstLine="700"/>
        <w:contextualSpacing/>
        <w:jc w:val="both"/>
        <w:rPr>
          <w:b/>
        </w:rPr>
      </w:pPr>
      <w:bookmarkStart w:id="180" w:name="bookmark249"/>
      <w:r w:rsidRPr="007D0AEB">
        <w:rPr>
          <w:b/>
        </w:rPr>
        <w:t>Раздел 5. Регионы и страны мира</w:t>
      </w:r>
      <w:bookmarkEnd w:id="180"/>
    </w:p>
    <w:p w:rsidR="00523F1A" w:rsidRPr="007D0AEB" w:rsidRDefault="00523F1A" w:rsidP="00A928F6">
      <w:pPr>
        <w:pStyle w:val="55"/>
        <w:shd w:val="clear" w:color="auto" w:fill="auto"/>
        <w:spacing w:line="240"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523F1A" w:rsidRPr="007D0AEB" w:rsidRDefault="00523F1A" w:rsidP="00A928F6">
      <w:pPr>
        <w:keepNext/>
        <w:keepLines/>
        <w:ind w:left="40" w:firstLine="700"/>
        <w:contextualSpacing/>
        <w:jc w:val="both"/>
      </w:pPr>
      <w:bookmarkStart w:id="181" w:name="bookmark250"/>
      <w:r w:rsidRPr="007D0AEB">
        <w:t>Практические работы</w:t>
      </w:r>
      <w:bookmarkEnd w:id="181"/>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523F1A" w:rsidRPr="007D0AEB" w:rsidRDefault="00523F1A" w:rsidP="00A928F6">
      <w:pPr>
        <w:pStyle w:val="55"/>
        <w:shd w:val="clear" w:color="auto" w:fill="auto"/>
        <w:spacing w:line="240" w:lineRule="auto"/>
        <w:ind w:left="320" w:right="20" w:firstLine="420"/>
        <w:contextualSpacing/>
        <w:rPr>
          <w:sz w:val="24"/>
          <w:szCs w:val="24"/>
        </w:rPr>
      </w:pPr>
      <w:r w:rsidRPr="007D0AEB">
        <w:rPr>
          <w:rStyle w:val="affc"/>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523F1A" w:rsidRPr="007D0AEB" w:rsidRDefault="00523F1A" w:rsidP="00A928F6">
      <w:pPr>
        <w:keepNext/>
        <w:keepLines/>
        <w:ind w:left="40" w:firstLine="700"/>
        <w:contextualSpacing/>
        <w:jc w:val="both"/>
      </w:pPr>
      <w:bookmarkStart w:id="182" w:name="bookmark251"/>
      <w:r w:rsidRPr="007D0AEB">
        <w:t>Практические работы</w:t>
      </w:r>
      <w:bookmarkEnd w:id="182"/>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523F1A" w:rsidRPr="007D0AEB" w:rsidRDefault="00523F1A" w:rsidP="00A928F6">
      <w:pPr>
        <w:keepNext/>
        <w:keepLines/>
        <w:ind w:right="1820"/>
        <w:contextualSpacing/>
        <w:jc w:val="both"/>
        <w:rPr>
          <w:b/>
        </w:rPr>
      </w:pPr>
      <w:bookmarkStart w:id="183" w:name="bookmark252"/>
      <w:r w:rsidRPr="007D0AEB">
        <w:rPr>
          <w:b/>
        </w:rPr>
        <w:t>Раздел 7. Географические аспекты современных глобальных проблем человечества</w:t>
      </w:r>
      <w:bookmarkEnd w:id="183"/>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0"/>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523F1A" w:rsidRPr="007D0AEB" w:rsidRDefault="00523F1A" w:rsidP="00A928F6">
      <w:pPr>
        <w:keepNext/>
        <w:keepLines/>
        <w:ind w:left="40" w:firstLine="700"/>
        <w:contextualSpacing/>
        <w:jc w:val="both"/>
      </w:pPr>
      <w:bookmarkStart w:id="184" w:name="bookmark253"/>
      <w:r w:rsidRPr="007D0AEB">
        <w:lastRenderedPageBreak/>
        <w:t>Практические работы</w:t>
      </w:r>
      <w:bookmarkEnd w:id="184"/>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523F1A" w:rsidRPr="007D0AEB" w:rsidRDefault="00523F1A" w:rsidP="00A928F6">
      <w:pPr>
        <w:pStyle w:val="55"/>
        <w:shd w:val="clear" w:color="auto" w:fill="auto"/>
        <w:spacing w:line="240"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523F1A" w:rsidRPr="007D0AEB" w:rsidRDefault="00523F1A" w:rsidP="00A928F6">
      <w:pPr>
        <w:contextualSpacing/>
        <w:jc w:val="both"/>
        <w:rPr>
          <w:b/>
        </w:rPr>
      </w:pPr>
    </w:p>
    <w:p w:rsidR="00523F1A" w:rsidRPr="007D0AEB" w:rsidRDefault="00523F1A" w:rsidP="00A928F6">
      <w:pPr>
        <w:keepNext/>
        <w:keepLines/>
        <w:ind w:left="20"/>
        <w:contextualSpacing/>
        <w:jc w:val="both"/>
      </w:pPr>
      <w:bookmarkStart w:id="185" w:name="bookmark274"/>
      <w:r w:rsidRPr="007D0AEB">
        <w:rPr>
          <w:b/>
        </w:rPr>
        <w:t>2.2.2.10. ФИЗИКА</w:t>
      </w:r>
      <w:r w:rsidRPr="007D0AEB">
        <w:t xml:space="preserve"> (базовый уровень)</w:t>
      </w:r>
      <w:bookmarkEnd w:id="185"/>
    </w:p>
    <w:p w:rsidR="00523F1A" w:rsidRPr="007D0AEB" w:rsidRDefault="00523F1A" w:rsidP="00A928F6">
      <w:pPr>
        <w:keepNext/>
        <w:keepLines/>
        <w:ind w:left="20" w:firstLine="2520"/>
        <w:contextualSpacing/>
        <w:jc w:val="both"/>
      </w:pPr>
      <w:bookmarkStart w:id="186" w:name="bookmark275"/>
      <w:r w:rsidRPr="007D0AEB">
        <w:t>Физика и методы научного познания</w:t>
      </w:r>
      <w:bookmarkEnd w:id="186"/>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523F1A" w:rsidRPr="007D0AEB" w:rsidRDefault="00523F1A" w:rsidP="00A928F6">
      <w:pPr>
        <w:keepNext/>
        <w:keepLines/>
        <w:ind w:left="4120"/>
        <w:contextualSpacing/>
        <w:jc w:val="both"/>
      </w:pPr>
      <w:bookmarkStart w:id="187" w:name="bookmark276"/>
      <w:r w:rsidRPr="007D0AEB">
        <w:t>Механика</w:t>
      </w:r>
      <w:bookmarkEnd w:id="187"/>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Место человека во Вселенной. Геоцентрическая система мира. Гелиоцентрическая система мира.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523F1A" w:rsidRPr="007D0AEB" w:rsidRDefault="00523F1A" w:rsidP="00A928F6">
      <w:pPr>
        <w:ind w:left="20" w:firstLine="720"/>
        <w:contextualSpacing/>
        <w:jc w:val="both"/>
      </w:pPr>
      <w:r w:rsidRPr="007D0AEB">
        <w:t>Демонстрации:</w:t>
      </w:r>
    </w:p>
    <w:p w:rsidR="00523F1A" w:rsidRPr="007D0AEB" w:rsidRDefault="00523F1A" w:rsidP="00A928F6">
      <w:pPr>
        <w:pStyle w:val="55"/>
        <w:numPr>
          <w:ilvl w:val="0"/>
          <w:numId w:val="85"/>
        </w:numPr>
        <w:shd w:val="clear" w:color="auto" w:fill="auto"/>
        <w:tabs>
          <w:tab w:val="left" w:pos="918"/>
        </w:tabs>
        <w:spacing w:line="240" w:lineRule="auto"/>
        <w:ind w:left="20" w:firstLine="720"/>
        <w:contextualSpacing/>
        <w:rPr>
          <w:sz w:val="24"/>
          <w:szCs w:val="24"/>
        </w:rPr>
      </w:pPr>
      <w:r w:rsidRPr="007D0AEB">
        <w:rPr>
          <w:sz w:val="24"/>
          <w:szCs w:val="24"/>
        </w:rPr>
        <w:t>Зависимость траектории от выбора системы отсчета.</w:t>
      </w:r>
    </w:p>
    <w:p w:rsidR="00523F1A" w:rsidRPr="007D0AEB" w:rsidRDefault="00523F1A" w:rsidP="00A928F6">
      <w:pPr>
        <w:pStyle w:val="55"/>
        <w:numPr>
          <w:ilvl w:val="0"/>
          <w:numId w:val="85"/>
        </w:numPr>
        <w:shd w:val="clear" w:color="auto" w:fill="auto"/>
        <w:tabs>
          <w:tab w:val="left" w:pos="908"/>
        </w:tabs>
        <w:spacing w:line="240" w:lineRule="auto"/>
        <w:ind w:left="20" w:firstLine="720"/>
        <w:contextualSpacing/>
        <w:rPr>
          <w:sz w:val="24"/>
          <w:szCs w:val="24"/>
        </w:rPr>
      </w:pPr>
      <w:r w:rsidRPr="007D0AEB">
        <w:rPr>
          <w:sz w:val="24"/>
          <w:szCs w:val="24"/>
        </w:rPr>
        <w:t>Явление инерции.</w:t>
      </w:r>
    </w:p>
    <w:p w:rsidR="00523F1A" w:rsidRPr="007D0AEB" w:rsidRDefault="00523F1A" w:rsidP="00A928F6">
      <w:pPr>
        <w:pStyle w:val="55"/>
        <w:numPr>
          <w:ilvl w:val="0"/>
          <w:numId w:val="85"/>
        </w:numPr>
        <w:shd w:val="clear" w:color="auto" w:fill="auto"/>
        <w:tabs>
          <w:tab w:val="left" w:pos="922"/>
        </w:tabs>
        <w:spacing w:line="240" w:lineRule="auto"/>
        <w:ind w:left="20" w:firstLine="720"/>
        <w:contextualSpacing/>
        <w:rPr>
          <w:sz w:val="24"/>
          <w:szCs w:val="24"/>
        </w:rPr>
      </w:pPr>
      <w:r w:rsidRPr="007D0AEB">
        <w:rPr>
          <w:sz w:val="24"/>
          <w:szCs w:val="24"/>
        </w:rPr>
        <w:t>Сравнение масс взаимодействующих тел.</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lastRenderedPageBreak/>
        <w:t>Второй закон Ньютона.</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Измерение сил.</w:t>
      </w:r>
    </w:p>
    <w:p w:rsidR="00523F1A" w:rsidRPr="007D0AEB" w:rsidRDefault="00523F1A" w:rsidP="00A928F6">
      <w:pPr>
        <w:pStyle w:val="55"/>
        <w:numPr>
          <w:ilvl w:val="0"/>
          <w:numId w:val="85"/>
        </w:numPr>
        <w:shd w:val="clear" w:color="auto" w:fill="auto"/>
        <w:tabs>
          <w:tab w:val="left" w:pos="922"/>
        </w:tabs>
        <w:spacing w:line="240" w:lineRule="auto"/>
        <w:ind w:left="20" w:firstLine="720"/>
        <w:contextualSpacing/>
        <w:rPr>
          <w:sz w:val="24"/>
          <w:szCs w:val="24"/>
        </w:rPr>
      </w:pPr>
      <w:r w:rsidRPr="007D0AEB">
        <w:rPr>
          <w:sz w:val="24"/>
          <w:szCs w:val="24"/>
        </w:rPr>
        <w:t>Сложение сил.</w:t>
      </w:r>
    </w:p>
    <w:p w:rsidR="00523F1A" w:rsidRPr="007D0AEB" w:rsidRDefault="00523F1A" w:rsidP="00A928F6">
      <w:pPr>
        <w:pStyle w:val="55"/>
        <w:numPr>
          <w:ilvl w:val="0"/>
          <w:numId w:val="85"/>
        </w:numPr>
        <w:shd w:val="clear" w:color="auto" w:fill="auto"/>
        <w:tabs>
          <w:tab w:val="left" w:pos="918"/>
        </w:tabs>
        <w:spacing w:line="240" w:lineRule="auto"/>
        <w:ind w:left="20" w:firstLine="720"/>
        <w:contextualSpacing/>
        <w:rPr>
          <w:sz w:val="24"/>
          <w:szCs w:val="24"/>
        </w:rPr>
      </w:pPr>
      <w:r w:rsidRPr="007D0AEB">
        <w:rPr>
          <w:sz w:val="24"/>
          <w:szCs w:val="24"/>
        </w:rPr>
        <w:t>Зависимость силы упругости от деформации.</w:t>
      </w:r>
    </w:p>
    <w:p w:rsidR="00523F1A" w:rsidRPr="007D0AEB" w:rsidRDefault="00523F1A" w:rsidP="00A928F6">
      <w:pPr>
        <w:pStyle w:val="55"/>
        <w:numPr>
          <w:ilvl w:val="0"/>
          <w:numId w:val="85"/>
        </w:numPr>
        <w:shd w:val="clear" w:color="auto" w:fill="auto"/>
        <w:tabs>
          <w:tab w:val="left" w:pos="922"/>
        </w:tabs>
        <w:spacing w:line="240" w:lineRule="auto"/>
        <w:ind w:left="20" w:firstLine="720"/>
        <w:contextualSpacing/>
        <w:rPr>
          <w:sz w:val="24"/>
          <w:szCs w:val="24"/>
        </w:rPr>
      </w:pPr>
      <w:r w:rsidRPr="007D0AEB">
        <w:rPr>
          <w:sz w:val="24"/>
          <w:szCs w:val="24"/>
        </w:rPr>
        <w:t>Силы трения.</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Реактивное движение.</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Переход потенциальной энергии в кинетическую и обратно.</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Колебания нитяного маятника.</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Колебание пружинного маятника.</w:t>
      </w:r>
    </w:p>
    <w:p w:rsidR="00523F1A" w:rsidRPr="007D0AEB" w:rsidRDefault="00523F1A" w:rsidP="00A928F6">
      <w:pPr>
        <w:pStyle w:val="55"/>
        <w:numPr>
          <w:ilvl w:val="0"/>
          <w:numId w:val="85"/>
        </w:numPr>
        <w:shd w:val="clear" w:color="auto" w:fill="auto"/>
        <w:tabs>
          <w:tab w:val="left" w:pos="922"/>
        </w:tabs>
        <w:spacing w:line="240"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Вынужденные колебания. Резонанс.</w:t>
      </w:r>
    </w:p>
    <w:p w:rsidR="00523F1A" w:rsidRPr="007D0AEB" w:rsidRDefault="00523F1A" w:rsidP="00A928F6">
      <w:pPr>
        <w:pStyle w:val="55"/>
        <w:numPr>
          <w:ilvl w:val="0"/>
          <w:numId w:val="85"/>
        </w:numPr>
        <w:shd w:val="clear" w:color="auto" w:fill="auto"/>
        <w:tabs>
          <w:tab w:val="left" w:pos="922"/>
        </w:tabs>
        <w:spacing w:line="240"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Волны на поверхности воды.</w:t>
      </w:r>
    </w:p>
    <w:p w:rsidR="00523F1A" w:rsidRPr="007D0AEB" w:rsidRDefault="00523F1A" w:rsidP="00A928F6">
      <w:pPr>
        <w:pStyle w:val="55"/>
        <w:numPr>
          <w:ilvl w:val="0"/>
          <w:numId w:val="85"/>
        </w:numPr>
        <w:shd w:val="clear" w:color="auto" w:fill="auto"/>
        <w:tabs>
          <w:tab w:val="left" w:pos="918"/>
        </w:tabs>
        <w:spacing w:line="240" w:lineRule="auto"/>
        <w:ind w:left="20" w:firstLine="720"/>
        <w:contextualSpacing/>
        <w:rPr>
          <w:sz w:val="24"/>
          <w:szCs w:val="24"/>
        </w:rPr>
      </w:pPr>
      <w:r w:rsidRPr="007D0AEB">
        <w:rPr>
          <w:sz w:val="24"/>
          <w:szCs w:val="24"/>
        </w:rPr>
        <w:t>Зависимость высоты звука от частоты колебаний.</w:t>
      </w:r>
    </w:p>
    <w:p w:rsidR="00523F1A" w:rsidRPr="007D0AEB" w:rsidRDefault="00523F1A" w:rsidP="00A928F6">
      <w:pPr>
        <w:pStyle w:val="55"/>
        <w:numPr>
          <w:ilvl w:val="0"/>
          <w:numId w:val="85"/>
        </w:numPr>
        <w:shd w:val="clear" w:color="auto" w:fill="auto"/>
        <w:tabs>
          <w:tab w:val="left" w:pos="918"/>
        </w:tabs>
        <w:spacing w:line="240" w:lineRule="auto"/>
        <w:ind w:left="20" w:firstLine="720"/>
        <w:contextualSpacing/>
        <w:rPr>
          <w:sz w:val="24"/>
          <w:szCs w:val="24"/>
        </w:rPr>
      </w:pPr>
      <w:r w:rsidRPr="007D0AEB">
        <w:rPr>
          <w:sz w:val="24"/>
          <w:szCs w:val="24"/>
        </w:rPr>
        <w:t>Зависимость громкости звука от амплитуды колебаний.</w:t>
      </w:r>
    </w:p>
    <w:p w:rsidR="00523F1A" w:rsidRPr="007D0AEB" w:rsidRDefault="00523F1A" w:rsidP="00A928F6">
      <w:pPr>
        <w:ind w:left="20" w:firstLine="720"/>
        <w:contextualSpacing/>
        <w:jc w:val="both"/>
      </w:pPr>
      <w:r w:rsidRPr="007D0AEB">
        <w:t>Лабораторные работы:</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Измерение ускорения тела при равноускоренном движении.</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Изучение движения тела, брошенного горизонтально.</w:t>
      </w:r>
    </w:p>
    <w:p w:rsidR="00523F1A" w:rsidRPr="007D0AEB" w:rsidRDefault="00523F1A" w:rsidP="00A928F6">
      <w:pPr>
        <w:pStyle w:val="55"/>
        <w:numPr>
          <w:ilvl w:val="0"/>
          <w:numId w:val="85"/>
        </w:numPr>
        <w:shd w:val="clear" w:color="auto" w:fill="auto"/>
        <w:tabs>
          <w:tab w:val="left" w:pos="922"/>
        </w:tabs>
        <w:spacing w:line="240" w:lineRule="auto"/>
        <w:ind w:left="20" w:firstLine="720"/>
        <w:contextualSpacing/>
        <w:rPr>
          <w:sz w:val="24"/>
          <w:szCs w:val="24"/>
        </w:rPr>
      </w:pPr>
      <w:r w:rsidRPr="007D0AEB">
        <w:rPr>
          <w:sz w:val="24"/>
          <w:szCs w:val="24"/>
        </w:rPr>
        <w:t>Определение жесткости пружины.</w:t>
      </w:r>
    </w:p>
    <w:p w:rsidR="00523F1A" w:rsidRPr="007D0AEB" w:rsidRDefault="00523F1A" w:rsidP="00A928F6">
      <w:pPr>
        <w:pStyle w:val="55"/>
        <w:numPr>
          <w:ilvl w:val="0"/>
          <w:numId w:val="85"/>
        </w:numPr>
        <w:shd w:val="clear" w:color="auto" w:fill="auto"/>
        <w:tabs>
          <w:tab w:val="left" w:pos="922"/>
        </w:tabs>
        <w:spacing w:line="240" w:lineRule="auto"/>
        <w:ind w:left="20" w:firstLine="720"/>
        <w:contextualSpacing/>
        <w:rPr>
          <w:sz w:val="24"/>
          <w:szCs w:val="24"/>
        </w:rPr>
      </w:pPr>
      <w:r w:rsidRPr="007D0AEB">
        <w:rPr>
          <w:sz w:val="24"/>
          <w:szCs w:val="24"/>
        </w:rPr>
        <w:t>Определение коэффициента трения скольжения.</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Изучение закона сохранения механической энергии.</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523F1A" w:rsidRPr="007D0AEB" w:rsidRDefault="00523F1A" w:rsidP="00A928F6">
      <w:pPr>
        <w:keepNext/>
        <w:keepLines/>
        <w:ind w:left="2460"/>
        <w:contextualSpacing/>
        <w:jc w:val="both"/>
      </w:pPr>
      <w:bookmarkStart w:id="188" w:name="bookmark277"/>
      <w:r w:rsidRPr="007D0AEB">
        <w:t>Молекулярная физика и термодинамика</w:t>
      </w:r>
      <w:bookmarkEnd w:id="188"/>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Температура и ее измерение. Абсолютная шкала температур.</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Уравнение Менделеева - Клапейрона.</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523F1A" w:rsidRPr="007D0AEB" w:rsidRDefault="00523F1A" w:rsidP="00A928F6">
      <w:pPr>
        <w:pStyle w:val="55"/>
        <w:shd w:val="clear" w:color="auto" w:fill="auto"/>
        <w:spacing w:line="240" w:lineRule="auto"/>
        <w:ind w:firstLine="720"/>
        <w:contextualSpacing/>
        <w:rPr>
          <w:sz w:val="24"/>
          <w:szCs w:val="24"/>
        </w:rPr>
      </w:pPr>
      <w:r w:rsidRPr="007D0AEB">
        <w:rPr>
          <w:sz w:val="24"/>
          <w:szCs w:val="24"/>
        </w:rPr>
        <w:t>Тепловые двигатели. Холодильники и кондиционеры.</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523F1A" w:rsidRPr="007D0AEB" w:rsidRDefault="00523F1A" w:rsidP="00A928F6">
      <w:pPr>
        <w:pStyle w:val="55"/>
        <w:shd w:val="clear" w:color="auto" w:fill="auto"/>
        <w:spacing w:line="240" w:lineRule="auto"/>
        <w:ind w:firstLine="720"/>
        <w:contextualSpacing/>
        <w:rPr>
          <w:sz w:val="24"/>
          <w:szCs w:val="24"/>
        </w:rPr>
      </w:pPr>
      <w:r w:rsidRPr="007D0AEB">
        <w:rPr>
          <w:sz w:val="24"/>
          <w:szCs w:val="24"/>
        </w:rPr>
        <w:t>Влажность, насыщенный и ненасыщенный пар.</w:t>
      </w:r>
    </w:p>
    <w:p w:rsidR="00523F1A" w:rsidRPr="007D0AEB" w:rsidRDefault="00523F1A" w:rsidP="00A928F6">
      <w:pPr>
        <w:ind w:firstLine="720"/>
        <w:contextualSpacing/>
        <w:jc w:val="both"/>
      </w:pPr>
      <w:r w:rsidRPr="007D0AEB">
        <w:t>Демонстрации:</w:t>
      </w:r>
    </w:p>
    <w:p w:rsidR="00523F1A" w:rsidRPr="007D0AEB" w:rsidRDefault="00523F1A" w:rsidP="00A928F6">
      <w:pPr>
        <w:pStyle w:val="55"/>
        <w:numPr>
          <w:ilvl w:val="0"/>
          <w:numId w:val="85"/>
        </w:numPr>
        <w:shd w:val="clear" w:color="auto" w:fill="auto"/>
        <w:tabs>
          <w:tab w:val="left" w:pos="893"/>
        </w:tabs>
        <w:spacing w:line="240" w:lineRule="auto"/>
        <w:ind w:firstLine="720"/>
        <w:contextualSpacing/>
        <w:rPr>
          <w:sz w:val="24"/>
          <w:szCs w:val="24"/>
        </w:rPr>
      </w:pPr>
      <w:r w:rsidRPr="007D0AEB">
        <w:rPr>
          <w:sz w:val="24"/>
          <w:szCs w:val="24"/>
        </w:rPr>
        <w:t>Механическая модель броуновского движения.</w:t>
      </w:r>
    </w:p>
    <w:p w:rsidR="00523F1A" w:rsidRPr="007D0AEB" w:rsidRDefault="00523F1A" w:rsidP="00A928F6">
      <w:pPr>
        <w:pStyle w:val="55"/>
        <w:numPr>
          <w:ilvl w:val="0"/>
          <w:numId w:val="85"/>
        </w:numPr>
        <w:shd w:val="clear" w:color="auto" w:fill="auto"/>
        <w:tabs>
          <w:tab w:val="left" w:pos="893"/>
        </w:tabs>
        <w:spacing w:line="240" w:lineRule="auto"/>
        <w:ind w:firstLine="720"/>
        <w:contextualSpacing/>
        <w:rPr>
          <w:sz w:val="24"/>
          <w:szCs w:val="24"/>
        </w:rPr>
      </w:pPr>
      <w:r w:rsidRPr="007D0AEB">
        <w:rPr>
          <w:sz w:val="24"/>
          <w:szCs w:val="24"/>
        </w:rPr>
        <w:t>Изопроцессы.</w:t>
      </w:r>
    </w:p>
    <w:p w:rsidR="00523F1A" w:rsidRPr="007D0AEB" w:rsidRDefault="00523F1A" w:rsidP="00A928F6">
      <w:pPr>
        <w:pStyle w:val="55"/>
        <w:numPr>
          <w:ilvl w:val="0"/>
          <w:numId w:val="85"/>
        </w:numPr>
        <w:shd w:val="clear" w:color="auto" w:fill="auto"/>
        <w:tabs>
          <w:tab w:val="left" w:pos="888"/>
        </w:tabs>
        <w:spacing w:line="240" w:lineRule="auto"/>
        <w:ind w:firstLine="720"/>
        <w:contextualSpacing/>
        <w:rPr>
          <w:sz w:val="24"/>
          <w:szCs w:val="24"/>
        </w:rPr>
      </w:pPr>
      <w:r w:rsidRPr="007D0AEB">
        <w:rPr>
          <w:sz w:val="24"/>
          <w:szCs w:val="24"/>
        </w:rPr>
        <w:t>Явление поверхностного натяжения жидкости.</w:t>
      </w:r>
    </w:p>
    <w:p w:rsidR="00523F1A" w:rsidRPr="007D0AEB" w:rsidRDefault="00523F1A" w:rsidP="00A928F6">
      <w:pPr>
        <w:pStyle w:val="55"/>
        <w:numPr>
          <w:ilvl w:val="0"/>
          <w:numId w:val="85"/>
        </w:numPr>
        <w:shd w:val="clear" w:color="auto" w:fill="auto"/>
        <w:tabs>
          <w:tab w:val="left" w:pos="893"/>
        </w:tabs>
        <w:spacing w:line="240" w:lineRule="auto"/>
        <w:ind w:firstLine="720"/>
        <w:contextualSpacing/>
        <w:rPr>
          <w:sz w:val="24"/>
          <w:szCs w:val="24"/>
        </w:rPr>
      </w:pPr>
      <w:r w:rsidRPr="007D0AEB">
        <w:rPr>
          <w:sz w:val="24"/>
          <w:szCs w:val="24"/>
        </w:rPr>
        <w:t>Кристаллические и аморфные тела.</w:t>
      </w:r>
    </w:p>
    <w:p w:rsidR="00523F1A" w:rsidRPr="007D0AEB" w:rsidRDefault="00523F1A" w:rsidP="00A928F6">
      <w:pPr>
        <w:pStyle w:val="55"/>
        <w:numPr>
          <w:ilvl w:val="0"/>
          <w:numId w:val="85"/>
        </w:numPr>
        <w:shd w:val="clear" w:color="auto" w:fill="auto"/>
        <w:tabs>
          <w:tab w:val="left" w:pos="902"/>
        </w:tabs>
        <w:spacing w:line="240" w:lineRule="auto"/>
        <w:ind w:firstLine="720"/>
        <w:contextualSpacing/>
        <w:rPr>
          <w:sz w:val="24"/>
          <w:szCs w:val="24"/>
        </w:rPr>
      </w:pPr>
      <w:r w:rsidRPr="007D0AEB">
        <w:rPr>
          <w:sz w:val="24"/>
          <w:szCs w:val="24"/>
        </w:rPr>
        <w:t>Объемные модели строения кристаллов.</w:t>
      </w:r>
    </w:p>
    <w:p w:rsidR="00523F1A" w:rsidRPr="007D0AEB" w:rsidRDefault="00523F1A" w:rsidP="00A928F6">
      <w:pPr>
        <w:pStyle w:val="55"/>
        <w:numPr>
          <w:ilvl w:val="0"/>
          <w:numId w:val="85"/>
        </w:numPr>
        <w:shd w:val="clear" w:color="auto" w:fill="auto"/>
        <w:tabs>
          <w:tab w:val="left" w:pos="893"/>
        </w:tabs>
        <w:spacing w:line="240" w:lineRule="auto"/>
        <w:ind w:firstLine="720"/>
        <w:contextualSpacing/>
        <w:rPr>
          <w:sz w:val="24"/>
          <w:szCs w:val="24"/>
        </w:rPr>
      </w:pPr>
      <w:r w:rsidRPr="007D0AEB">
        <w:rPr>
          <w:sz w:val="24"/>
          <w:szCs w:val="24"/>
        </w:rPr>
        <w:t>Модели тепловых двигателей.</w:t>
      </w:r>
    </w:p>
    <w:p w:rsidR="00523F1A" w:rsidRPr="007D0AEB" w:rsidRDefault="00523F1A" w:rsidP="00A928F6">
      <w:pPr>
        <w:pStyle w:val="55"/>
        <w:numPr>
          <w:ilvl w:val="0"/>
          <w:numId w:val="85"/>
        </w:numPr>
        <w:shd w:val="clear" w:color="auto" w:fill="auto"/>
        <w:tabs>
          <w:tab w:val="left" w:pos="893"/>
        </w:tabs>
        <w:spacing w:line="240" w:lineRule="auto"/>
        <w:ind w:firstLine="720"/>
        <w:contextualSpacing/>
        <w:rPr>
          <w:sz w:val="24"/>
          <w:szCs w:val="24"/>
        </w:rPr>
      </w:pPr>
      <w:r w:rsidRPr="007D0AEB">
        <w:rPr>
          <w:sz w:val="24"/>
          <w:szCs w:val="24"/>
        </w:rPr>
        <w:t>Кипение воды при пониженном давлении.</w:t>
      </w:r>
    </w:p>
    <w:p w:rsidR="00523F1A" w:rsidRPr="007D0AEB" w:rsidRDefault="00523F1A" w:rsidP="00A928F6">
      <w:pPr>
        <w:pStyle w:val="55"/>
        <w:numPr>
          <w:ilvl w:val="0"/>
          <w:numId w:val="85"/>
        </w:numPr>
        <w:shd w:val="clear" w:color="auto" w:fill="auto"/>
        <w:tabs>
          <w:tab w:val="left" w:pos="898"/>
        </w:tabs>
        <w:spacing w:line="240" w:lineRule="auto"/>
        <w:ind w:firstLine="720"/>
        <w:contextualSpacing/>
        <w:rPr>
          <w:sz w:val="24"/>
          <w:szCs w:val="24"/>
        </w:rPr>
      </w:pPr>
      <w:r w:rsidRPr="007D0AEB">
        <w:rPr>
          <w:sz w:val="24"/>
          <w:szCs w:val="24"/>
        </w:rPr>
        <w:t>Устройство психрометра и гигрометра.</w:t>
      </w:r>
    </w:p>
    <w:p w:rsidR="00523F1A" w:rsidRPr="007D0AEB" w:rsidRDefault="00523F1A" w:rsidP="00A928F6">
      <w:pPr>
        <w:ind w:firstLine="720"/>
        <w:contextualSpacing/>
        <w:jc w:val="both"/>
      </w:pPr>
      <w:r w:rsidRPr="007D0AEB">
        <w:t>Лабораторные работы:</w:t>
      </w:r>
    </w:p>
    <w:p w:rsidR="00523F1A" w:rsidRPr="007D0AEB" w:rsidRDefault="00523F1A" w:rsidP="00A928F6">
      <w:pPr>
        <w:pStyle w:val="55"/>
        <w:numPr>
          <w:ilvl w:val="0"/>
          <w:numId w:val="85"/>
        </w:numPr>
        <w:shd w:val="clear" w:color="auto" w:fill="auto"/>
        <w:tabs>
          <w:tab w:val="left" w:pos="902"/>
        </w:tabs>
        <w:spacing w:line="240" w:lineRule="auto"/>
        <w:ind w:firstLine="720"/>
        <w:contextualSpacing/>
        <w:rPr>
          <w:sz w:val="24"/>
          <w:szCs w:val="24"/>
        </w:rPr>
      </w:pPr>
      <w:r w:rsidRPr="007D0AEB">
        <w:rPr>
          <w:sz w:val="24"/>
          <w:szCs w:val="24"/>
        </w:rPr>
        <w:t>Опытная проверка закона Бойля-Мариотта.</w:t>
      </w:r>
    </w:p>
    <w:p w:rsidR="00523F1A" w:rsidRPr="007D0AEB" w:rsidRDefault="00523F1A" w:rsidP="00A928F6">
      <w:pPr>
        <w:pStyle w:val="55"/>
        <w:numPr>
          <w:ilvl w:val="0"/>
          <w:numId w:val="85"/>
        </w:numPr>
        <w:shd w:val="clear" w:color="auto" w:fill="auto"/>
        <w:tabs>
          <w:tab w:val="left" w:pos="893"/>
        </w:tabs>
        <w:spacing w:line="240" w:lineRule="auto"/>
        <w:ind w:firstLine="720"/>
        <w:contextualSpacing/>
        <w:rPr>
          <w:sz w:val="24"/>
          <w:szCs w:val="24"/>
        </w:rPr>
      </w:pPr>
      <w:r w:rsidRPr="007D0AEB">
        <w:rPr>
          <w:sz w:val="24"/>
          <w:szCs w:val="24"/>
        </w:rPr>
        <w:t>Проверка уравнения состояния идеального газа.</w:t>
      </w:r>
    </w:p>
    <w:p w:rsidR="00523F1A" w:rsidRPr="007D0AEB" w:rsidRDefault="00523F1A" w:rsidP="00A928F6">
      <w:pPr>
        <w:pStyle w:val="55"/>
        <w:numPr>
          <w:ilvl w:val="0"/>
          <w:numId w:val="85"/>
        </w:numPr>
        <w:shd w:val="clear" w:color="auto" w:fill="auto"/>
        <w:tabs>
          <w:tab w:val="left" w:pos="893"/>
        </w:tabs>
        <w:spacing w:line="240" w:lineRule="auto"/>
        <w:ind w:firstLine="720"/>
        <w:contextualSpacing/>
        <w:rPr>
          <w:sz w:val="24"/>
          <w:szCs w:val="24"/>
        </w:rPr>
      </w:pPr>
      <w:r w:rsidRPr="007D0AEB">
        <w:rPr>
          <w:sz w:val="24"/>
          <w:szCs w:val="24"/>
        </w:rPr>
        <w:t>Измерение относительной влажности воздуха.</w:t>
      </w:r>
    </w:p>
    <w:p w:rsidR="00523F1A" w:rsidRPr="007D0AEB" w:rsidRDefault="00523F1A" w:rsidP="00A928F6">
      <w:pPr>
        <w:pStyle w:val="55"/>
        <w:numPr>
          <w:ilvl w:val="0"/>
          <w:numId w:val="85"/>
        </w:numPr>
        <w:shd w:val="clear" w:color="auto" w:fill="auto"/>
        <w:tabs>
          <w:tab w:val="left" w:pos="902"/>
        </w:tabs>
        <w:spacing w:line="240" w:lineRule="auto"/>
        <w:ind w:firstLine="720"/>
        <w:contextualSpacing/>
        <w:rPr>
          <w:sz w:val="24"/>
          <w:szCs w:val="24"/>
        </w:rPr>
      </w:pPr>
      <w:r w:rsidRPr="007D0AEB">
        <w:rPr>
          <w:sz w:val="24"/>
          <w:szCs w:val="24"/>
        </w:rPr>
        <w:t>Определение коэффициента поверхностного натяжения.</w:t>
      </w:r>
    </w:p>
    <w:p w:rsidR="00523F1A" w:rsidRPr="007D0AEB" w:rsidRDefault="00523F1A" w:rsidP="00A928F6">
      <w:pPr>
        <w:keepNext/>
        <w:keepLines/>
        <w:ind w:left="3700"/>
        <w:contextualSpacing/>
        <w:jc w:val="both"/>
      </w:pPr>
      <w:bookmarkStart w:id="189" w:name="bookmark278"/>
      <w:r w:rsidRPr="007D0AEB">
        <w:lastRenderedPageBreak/>
        <w:t>Электродинамика</w:t>
      </w:r>
      <w:bookmarkEnd w:id="189"/>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523F1A" w:rsidRPr="007D0AEB" w:rsidRDefault="00523F1A" w:rsidP="00A928F6">
      <w:pPr>
        <w:pStyle w:val="55"/>
        <w:shd w:val="clear" w:color="auto" w:fill="auto"/>
        <w:spacing w:line="240"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523F1A" w:rsidRPr="007D0AEB" w:rsidRDefault="00523F1A" w:rsidP="00A928F6">
      <w:pPr>
        <w:pStyle w:val="55"/>
        <w:shd w:val="clear" w:color="auto" w:fill="auto"/>
        <w:spacing w:line="240" w:lineRule="auto"/>
        <w:ind w:firstLine="720"/>
        <w:contextualSpacing/>
        <w:rPr>
          <w:sz w:val="24"/>
          <w:szCs w:val="24"/>
        </w:rPr>
      </w:pPr>
      <w:r w:rsidRPr="007D0AEB">
        <w:rPr>
          <w:sz w:val="24"/>
          <w:szCs w:val="24"/>
        </w:rPr>
        <w:t>Напряженность электрического поля. Линии напряженности.</w:t>
      </w:r>
    </w:p>
    <w:p w:rsidR="00523F1A" w:rsidRPr="007D0AEB" w:rsidRDefault="00523F1A" w:rsidP="00A928F6">
      <w:pPr>
        <w:pStyle w:val="55"/>
        <w:shd w:val="clear" w:color="auto" w:fill="auto"/>
        <w:spacing w:line="240" w:lineRule="auto"/>
        <w:ind w:firstLine="720"/>
        <w:contextualSpacing/>
        <w:rPr>
          <w:sz w:val="24"/>
          <w:szCs w:val="24"/>
        </w:rPr>
      </w:pPr>
      <w:r w:rsidRPr="007D0AEB">
        <w:rPr>
          <w:sz w:val="24"/>
          <w:szCs w:val="24"/>
        </w:rPr>
        <w:t>Проводники и диэлектрики в электростатическом поле.</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523F1A" w:rsidRPr="007D0AEB" w:rsidRDefault="00523F1A" w:rsidP="00A928F6">
      <w:pPr>
        <w:pStyle w:val="55"/>
        <w:shd w:val="clear" w:color="auto" w:fill="auto"/>
        <w:spacing w:line="240" w:lineRule="auto"/>
        <w:ind w:firstLine="720"/>
        <w:contextualSpacing/>
        <w:rPr>
          <w:sz w:val="24"/>
          <w:szCs w:val="24"/>
        </w:rPr>
      </w:pPr>
      <w:r w:rsidRPr="007D0AEB">
        <w:rPr>
          <w:sz w:val="24"/>
          <w:szCs w:val="24"/>
        </w:rPr>
        <w:t>Электроемкость. Конденсаторы. Энергия электрического поля.</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523F1A" w:rsidRPr="007D0AEB" w:rsidRDefault="00523F1A" w:rsidP="00A928F6">
      <w:pPr>
        <w:pStyle w:val="55"/>
        <w:shd w:val="clear" w:color="auto" w:fill="auto"/>
        <w:spacing w:line="240" w:lineRule="auto"/>
        <w:ind w:firstLine="720"/>
        <w:contextualSpacing/>
        <w:rPr>
          <w:sz w:val="24"/>
          <w:szCs w:val="24"/>
        </w:rPr>
      </w:pPr>
      <w:r w:rsidRPr="007D0AEB">
        <w:rPr>
          <w:sz w:val="24"/>
          <w:szCs w:val="24"/>
        </w:rPr>
        <w:t>Радиационное поле земли. Магнитное поле в веществе.</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Явление полного внутреннего отражения. Волновая оптика.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Теория Максвелла - электромагнитная теория света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523F1A" w:rsidRPr="007D0AEB" w:rsidRDefault="00523F1A" w:rsidP="00A928F6">
      <w:pPr>
        <w:ind w:left="20" w:firstLine="720"/>
        <w:contextualSpacing/>
        <w:jc w:val="both"/>
      </w:pPr>
      <w:r w:rsidRPr="007D0AEB">
        <w:t>Демонстрации:</w:t>
      </w:r>
    </w:p>
    <w:p w:rsidR="00523F1A" w:rsidRPr="007D0AEB" w:rsidRDefault="00523F1A" w:rsidP="00A928F6">
      <w:pPr>
        <w:pStyle w:val="55"/>
        <w:numPr>
          <w:ilvl w:val="0"/>
          <w:numId w:val="85"/>
        </w:numPr>
        <w:shd w:val="clear" w:color="auto" w:fill="auto"/>
        <w:tabs>
          <w:tab w:val="left" w:pos="874"/>
        </w:tabs>
        <w:spacing w:line="240" w:lineRule="auto"/>
        <w:ind w:left="20" w:firstLine="720"/>
        <w:contextualSpacing/>
        <w:rPr>
          <w:sz w:val="24"/>
          <w:szCs w:val="24"/>
        </w:rPr>
      </w:pPr>
      <w:r w:rsidRPr="007D0AEB">
        <w:rPr>
          <w:sz w:val="24"/>
          <w:szCs w:val="24"/>
        </w:rPr>
        <w:t>Электрометр.</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lastRenderedPageBreak/>
        <w:t>Проводники в электрическом поле.</w:t>
      </w:r>
    </w:p>
    <w:p w:rsidR="00523F1A" w:rsidRPr="007D0AEB" w:rsidRDefault="00523F1A" w:rsidP="00A928F6">
      <w:pPr>
        <w:pStyle w:val="55"/>
        <w:numPr>
          <w:ilvl w:val="0"/>
          <w:numId w:val="85"/>
        </w:numPr>
        <w:shd w:val="clear" w:color="auto" w:fill="auto"/>
        <w:tabs>
          <w:tab w:val="left" w:pos="874"/>
        </w:tabs>
        <w:spacing w:line="240" w:lineRule="auto"/>
        <w:ind w:left="20" w:firstLine="720"/>
        <w:contextualSpacing/>
        <w:rPr>
          <w:sz w:val="24"/>
          <w:szCs w:val="24"/>
        </w:rPr>
      </w:pPr>
      <w:r w:rsidRPr="007D0AEB">
        <w:rPr>
          <w:sz w:val="24"/>
          <w:szCs w:val="24"/>
        </w:rPr>
        <w:t>Диэлектрики в электрическом поле.</w:t>
      </w:r>
    </w:p>
    <w:p w:rsidR="00523F1A" w:rsidRPr="007D0AEB" w:rsidRDefault="00523F1A" w:rsidP="00A928F6">
      <w:pPr>
        <w:pStyle w:val="55"/>
        <w:numPr>
          <w:ilvl w:val="0"/>
          <w:numId w:val="85"/>
        </w:numPr>
        <w:shd w:val="clear" w:color="auto" w:fill="auto"/>
        <w:tabs>
          <w:tab w:val="left" w:pos="874"/>
        </w:tabs>
        <w:spacing w:line="240" w:lineRule="auto"/>
        <w:ind w:left="20" w:firstLine="720"/>
        <w:contextualSpacing/>
        <w:rPr>
          <w:sz w:val="24"/>
          <w:szCs w:val="24"/>
        </w:rPr>
      </w:pPr>
      <w:r w:rsidRPr="007D0AEB">
        <w:rPr>
          <w:sz w:val="24"/>
          <w:szCs w:val="24"/>
        </w:rPr>
        <w:t>Энергия заряженного конденсатора.</w:t>
      </w:r>
    </w:p>
    <w:p w:rsidR="00523F1A" w:rsidRPr="007D0AEB" w:rsidRDefault="00523F1A" w:rsidP="00A928F6">
      <w:pPr>
        <w:pStyle w:val="55"/>
        <w:numPr>
          <w:ilvl w:val="0"/>
          <w:numId w:val="85"/>
        </w:numPr>
        <w:shd w:val="clear" w:color="auto" w:fill="auto"/>
        <w:tabs>
          <w:tab w:val="left" w:pos="874"/>
        </w:tabs>
        <w:spacing w:line="240" w:lineRule="auto"/>
        <w:ind w:left="20" w:firstLine="720"/>
        <w:contextualSpacing/>
        <w:rPr>
          <w:sz w:val="24"/>
          <w:szCs w:val="24"/>
        </w:rPr>
      </w:pPr>
      <w:r w:rsidRPr="007D0AEB">
        <w:rPr>
          <w:sz w:val="24"/>
          <w:szCs w:val="24"/>
        </w:rPr>
        <w:t>Электроизмерительные приборы.</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Магнитное взаимодействие токов.</w:t>
      </w:r>
    </w:p>
    <w:p w:rsidR="00523F1A" w:rsidRPr="007D0AEB" w:rsidRDefault="00523F1A" w:rsidP="00A928F6">
      <w:pPr>
        <w:pStyle w:val="55"/>
        <w:numPr>
          <w:ilvl w:val="0"/>
          <w:numId w:val="85"/>
        </w:numPr>
        <w:shd w:val="clear" w:color="auto" w:fill="auto"/>
        <w:tabs>
          <w:tab w:val="left" w:pos="879"/>
        </w:tabs>
        <w:spacing w:line="240" w:lineRule="auto"/>
        <w:ind w:left="20" w:firstLine="720"/>
        <w:contextualSpacing/>
        <w:rPr>
          <w:sz w:val="24"/>
          <w:szCs w:val="24"/>
        </w:rPr>
      </w:pPr>
      <w:r w:rsidRPr="007D0AEB">
        <w:rPr>
          <w:sz w:val="24"/>
          <w:szCs w:val="24"/>
        </w:rPr>
        <w:t>Отклонение электронного пучка магнитным полем.</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Магнитная запись звука.</w:t>
      </w:r>
    </w:p>
    <w:p w:rsidR="00523F1A" w:rsidRPr="007D0AEB" w:rsidRDefault="00523F1A" w:rsidP="00A928F6">
      <w:pPr>
        <w:pStyle w:val="55"/>
        <w:numPr>
          <w:ilvl w:val="0"/>
          <w:numId w:val="85"/>
        </w:numPr>
        <w:shd w:val="clear" w:color="auto" w:fill="auto"/>
        <w:tabs>
          <w:tab w:val="left" w:pos="874"/>
        </w:tabs>
        <w:spacing w:line="240"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523F1A" w:rsidRPr="007D0AEB" w:rsidRDefault="00523F1A" w:rsidP="00A928F6">
      <w:pPr>
        <w:pStyle w:val="55"/>
        <w:numPr>
          <w:ilvl w:val="0"/>
          <w:numId w:val="85"/>
        </w:numPr>
        <w:shd w:val="clear" w:color="auto" w:fill="auto"/>
        <w:tabs>
          <w:tab w:val="left" w:pos="879"/>
        </w:tabs>
        <w:spacing w:line="240" w:lineRule="auto"/>
        <w:ind w:left="20" w:firstLine="720"/>
        <w:contextualSpacing/>
        <w:rPr>
          <w:sz w:val="24"/>
          <w:szCs w:val="24"/>
        </w:rPr>
      </w:pPr>
      <w:r w:rsidRPr="007D0AEB">
        <w:rPr>
          <w:sz w:val="24"/>
          <w:szCs w:val="24"/>
        </w:rPr>
        <w:t>Свободные электромагнитные колебания.</w:t>
      </w:r>
    </w:p>
    <w:p w:rsidR="00523F1A" w:rsidRPr="007D0AEB" w:rsidRDefault="00523F1A" w:rsidP="00A928F6">
      <w:pPr>
        <w:pStyle w:val="55"/>
        <w:numPr>
          <w:ilvl w:val="0"/>
          <w:numId w:val="85"/>
        </w:numPr>
        <w:shd w:val="clear" w:color="auto" w:fill="auto"/>
        <w:tabs>
          <w:tab w:val="left" w:pos="879"/>
        </w:tabs>
        <w:spacing w:line="240" w:lineRule="auto"/>
        <w:ind w:left="20" w:firstLine="720"/>
        <w:contextualSpacing/>
        <w:rPr>
          <w:sz w:val="24"/>
          <w:szCs w:val="24"/>
        </w:rPr>
      </w:pPr>
      <w:r w:rsidRPr="007D0AEB">
        <w:rPr>
          <w:sz w:val="24"/>
          <w:szCs w:val="24"/>
        </w:rPr>
        <w:t>Осциллограмма переменного тока.</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Генератор переменного тока.</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Излучение и прием электромагнитных волн.</w:t>
      </w:r>
    </w:p>
    <w:p w:rsidR="00523F1A" w:rsidRPr="007D0AEB" w:rsidRDefault="00523F1A" w:rsidP="00A928F6">
      <w:pPr>
        <w:pStyle w:val="55"/>
        <w:numPr>
          <w:ilvl w:val="0"/>
          <w:numId w:val="85"/>
        </w:numPr>
        <w:shd w:val="clear" w:color="auto" w:fill="auto"/>
        <w:tabs>
          <w:tab w:val="left" w:pos="879"/>
        </w:tabs>
        <w:spacing w:line="240" w:lineRule="auto"/>
        <w:ind w:left="20" w:firstLine="720"/>
        <w:contextualSpacing/>
        <w:rPr>
          <w:sz w:val="24"/>
          <w:szCs w:val="24"/>
        </w:rPr>
      </w:pPr>
      <w:r w:rsidRPr="007D0AEB">
        <w:rPr>
          <w:sz w:val="24"/>
          <w:szCs w:val="24"/>
        </w:rPr>
        <w:t>Отражение и преломление электромагнитных волн.</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Интерференция света.</w:t>
      </w:r>
    </w:p>
    <w:p w:rsidR="00523F1A" w:rsidRPr="007D0AEB" w:rsidRDefault="00523F1A" w:rsidP="00A928F6">
      <w:pPr>
        <w:pStyle w:val="55"/>
        <w:numPr>
          <w:ilvl w:val="0"/>
          <w:numId w:val="85"/>
        </w:numPr>
        <w:shd w:val="clear" w:color="auto" w:fill="auto"/>
        <w:tabs>
          <w:tab w:val="left" w:pos="874"/>
        </w:tabs>
        <w:spacing w:line="240" w:lineRule="auto"/>
        <w:ind w:left="20" w:firstLine="720"/>
        <w:contextualSpacing/>
        <w:rPr>
          <w:sz w:val="24"/>
          <w:szCs w:val="24"/>
        </w:rPr>
      </w:pPr>
      <w:r w:rsidRPr="007D0AEB">
        <w:rPr>
          <w:sz w:val="24"/>
          <w:szCs w:val="24"/>
        </w:rPr>
        <w:t>Дифракция света.</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Получение спектра с помощью призмы.</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Получение спектра с помощью дифракционной решетки.</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Поляризация света.</w:t>
      </w:r>
    </w:p>
    <w:p w:rsidR="00523F1A" w:rsidRPr="007D0AEB" w:rsidRDefault="00523F1A" w:rsidP="00A928F6">
      <w:pPr>
        <w:pStyle w:val="55"/>
        <w:numPr>
          <w:ilvl w:val="0"/>
          <w:numId w:val="85"/>
        </w:numPr>
        <w:shd w:val="clear" w:color="auto" w:fill="auto"/>
        <w:tabs>
          <w:tab w:val="left" w:pos="870"/>
        </w:tabs>
        <w:spacing w:line="240"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523F1A" w:rsidRPr="007D0AEB" w:rsidRDefault="00523F1A" w:rsidP="00A928F6">
      <w:pPr>
        <w:pStyle w:val="55"/>
        <w:numPr>
          <w:ilvl w:val="0"/>
          <w:numId w:val="85"/>
        </w:numPr>
        <w:shd w:val="clear" w:color="auto" w:fill="auto"/>
        <w:tabs>
          <w:tab w:val="left" w:pos="879"/>
        </w:tabs>
        <w:spacing w:line="240" w:lineRule="auto"/>
        <w:ind w:left="20" w:firstLine="720"/>
        <w:contextualSpacing/>
        <w:rPr>
          <w:sz w:val="24"/>
          <w:szCs w:val="24"/>
        </w:rPr>
      </w:pPr>
      <w:r w:rsidRPr="007D0AEB">
        <w:rPr>
          <w:sz w:val="24"/>
          <w:szCs w:val="24"/>
        </w:rPr>
        <w:t>Оптические приборы.</w:t>
      </w:r>
    </w:p>
    <w:p w:rsidR="00523F1A" w:rsidRPr="007D0AEB" w:rsidRDefault="00523F1A" w:rsidP="00A928F6">
      <w:pPr>
        <w:ind w:left="20" w:firstLine="720"/>
        <w:contextualSpacing/>
        <w:jc w:val="both"/>
      </w:pPr>
      <w:r w:rsidRPr="007D0AEB">
        <w:t>Лабораторные работы:</w:t>
      </w:r>
    </w:p>
    <w:p w:rsidR="00523F1A" w:rsidRPr="007D0AEB" w:rsidRDefault="00523F1A" w:rsidP="00A928F6">
      <w:pPr>
        <w:pStyle w:val="55"/>
        <w:numPr>
          <w:ilvl w:val="0"/>
          <w:numId w:val="85"/>
        </w:numPr>
        <w:shd w:val="clear" w:color="auto" w:fill="auto"/>
        <w:tabs>
          <w:tab w:val="left" w:pos="922"/>
        </w:tabs>
        <w:spacing w:line="240"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Изучение явления электромагнитной индукции.</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Изучение устройства и работы трансформатора.</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Измерение показателя преломления стекла.</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Наблюдение интерференции и дифракции света.</w:t>
      </w:r>
    </w:p>
    <w:p w:rsidR="00523F1A" w:rsidRPr="007D0AEB" w:rsidRDefault="00523F1A" w:rsidP="00A928F6">
      <w:pPr>
        <w:pStyle w:val="55"/>
        <w:shd w:val="clear" w:color="auto" w:fill="auto"/>
        <w:spacing w:line="240" w:lineRule="auto"/>
        <w:ind w:left="20" w:right="20" w:firstLine="2260"/>
        <w:contextualSpacing/>
        <w:rPr>
          <w:sz w:val="24"/>
          <w:szCs w:val="24"/>
        </w:rPr>
      </w:pPr>
      <w:r w:rsidRPr="007D0AEB">
        <w:rPr>
          <w:rStyle w:val="affc"/>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i/>
          <w:iCs/>
          <w:sz w:val="24"/>
          <w:szCs w:val="24"/>
        </w:rPr>
        <w:t>Демонстрации</w:t>
      </w:r>
    </w:p>
    <w:p w:rsidR="00523F1A" w:rsidRPr="007D0AEB" w:rsidRDefault="00523F1A" w:rsidP="00A928F6">
      <w:pPr>
        <w:pStyle w:val="55"/>
        <w:numPr>
          <w:ilvl w:val="0"/>
          <w:numId w:val="85"/>
        </w:numPr>
        <w:shd w:val="clear" w:color="auto" w:fill="auto"/>
        <w:tabs>
          <w:tab w:val="left" w:pos="879"/>
        </w:tabs>
        <w:spacing w:line="240" w:lineRule="auto"/>
        <w:ind w:left="20" w:firstLine="720"/>
        <w:contextualSpacing/>
        <w:rPr>
          <w:sz w:val="24"/>
          <w:szCs w:val="24"/>
        </w:rPr>
      </w:pPr>
      <w:r w:rsidRPr="007D0AEB">
        <w:rPr>
          <w:sz w:val="24"/>
          <w:szCs w:val="24"/>
        </w:rPr>
        <w:t>Фотоэффект.</w:t>
      </w:r>
    </w:p>
    <w:p w:rsidR="00523F1A" w:rsidRPr="007D0AEB" w:rsidRDefault="00523F1A" w:rsidP="00A928F6">
      <w:pPr>
        <w:pStyle w:val="55"/>
        <w:numPr>
          <w:ilvl w:val="0"/>
          <w:numId w:val="85"/>
        </w:numPr>
        <w:shd w:val="clear" w:color="auto" w:fill="auto"/>
        <w:tabs>
          <w:tab w:val="left" w:pos="874"/>
        </w:tabs>
        <w:spacing w:line="240" w:lineRule="auto"/>
        <w:ind w:left="20" w:firstLine="720"/>
        <w:contextualSpacing/>
        <w:rPr>
          <w:sz w:val="24"/>
          <w:szCs w:val="24"/>
        </w:rPr>
      </w:pPr>
      <w:r w:rsidRPr="007D0AEB">
        <w:rPr>
          <w:sz w:val="24"/>
          <w:szCs w:val="24"/>
        </w:rPr>
        <w:t>Линейчатые спектры излучения.</w:t>
      </w:r>
    </w:p>
    <w:p w:rsidR="00523F1A" w:rsidRPr="007D0AEB" w:rsidRDefault="00523F1A" w:rsidP="00A928F6">
      <w:pPr>
        <w:pStyle w:val="55"/>
        <w:numPr>
          <w:ilvl w:val="0"/>
          <w:numId w:val="85"/>
        </w:numPr>
        <w:shd w:val="clear" w:color="auto" w:fill="auto"/>
        <w:tabs>
          <w:tab w:val="left" w:pos="874"/>
        </w:tabs>
        <w:spacing w:line="240" w:lineRule="auto"/>
        <w:ind w:left="20" w:firstLine="720"/>
        <w:contextualSpacing/>
        <w:rPr>
          <w:sz w:val="24"/>
          <w:szCs w:val="24"/>
        </w:rPr>
      </w:pPr>
      <w:r w:rsidRPr="007D0AEB">
        <w:rPr>
          <w:sz w:val="24"/>
          <w:szCs w:val="24"/>
        </w:rPr>
        <w:t>Лазер.</w:t>
      </w:r>
    </w:p>
    <w:p w:rsidR="00523F1A" w:rsidRPr="007D0AEB" w:rsidRDefault="00523F1A" w:rsidP="00A928F6">
      <w:pPr>
        <w:pStyle w:val="55"/>
        <w:numPr>
          <w:ilvl w:val="0"/>
          <w:numId w:val="85"/>
        </w:numPr>
        <w:shd w:val="clear" w:color="auto" w:fill="auto"/>
        <w:tabs>
          <w:tab w:val="left" w:pos="879"/>
        </w:tabs>
        <w:spacing w:line="240" w:lineRule="auto"/>
        <w:ind w:left="20" w:firstLine="720"/>
        <w:contextualSpacing/>
        <w:rPr>
          <w:sz w:val="24"/>
          <w:szCs w:val="24"/>
        </w:rPr>
      </w:pPr>
      <w:r w:rsidRPr="007D0AEB">
        <w:rPr>
          <w:sz w:val="24"/>
          <w:szCs w:val="24"/>
        </w:rPr>
        <w:t>Счетчик ионизирующих частиц.</w:t>
      </w:r>
    </w:p>
    <w:p w:rsidR="00523F1A" w:rsidRPr="007D0AEB" w:rsidRDefault="00523F1A" w:rsidP="00A928F6">
      <w:pPr>
        <w:ind w:left="20" w:firstLine="720"/>
        <w:contextualSpacing/>
        <w:jc w:val="both"/>
      </w:pPr>
      <w:r w:rsidRPr="007D0AEB">
        <w:t>Лабораторные работы:</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Наблюдение сплошного и линейчатого спектров.</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Изучение треков заряженных частиц по фотографиям.</w:t>
      </w:r>
    </w:p>
    <w:p w:rsidR="00523F1A" w:rsidRPr="007D0AEB" w:rsidRDefault="00523F1A" w:rsidP="00A928F6">
      <w:pPr>
        <w:pStyle w:val="55"/>
        <w:numPr>
          <w:ilvl w:val="0"/>
          <w:numId w:val="85"/>
        </w:numPr>
        <w:shd w:val="clear" w:color="auto" w:fill="auto"/>
        <w:tabs>
          <w:tab w:val="left" w:pos="913"/>
        </w:tabs>
        <w:spacing w:line="240" w:lineRule="auto"/>
        <w:ind w:left="20" w:firstLine="720"/>
        <w:contextualSpacing/>
        <w:rPr>
          <w:sz w:val="24"/>
          <w:szCs w:val="24"/>
        </w:rPr>
      </w:pPr>
      <w:r w:rsidRPr="007D0AEB">
        <w:rPr>
          <w:sz w:val="24"/>
          <w:szCs w:val="24"/>
        </w:rPr>
        <w:t>Моделирование радиоактивного распада.</w:t>
      </w:r>
    </w:p>
    <w:p w:rsidR="00523F1A" w:rsidRPr="007D0AEB" w:rsidRDefault="00523F1A" w:rsidP="00A928F6">
      <w:pPr>
        <w:pStyle w:val="122"/>
        <w:keepNext/>
        <w:keepLines/>
        <w:shd w:val="clear" w:color="auto" w:fill="auto"/>
        <w:spacing w:line="240" w:lineRule="auto"/>
        <w:ind w:left="20"/>
        <w:contextualSpacing/>
        <w:rPr>
          <w:sz w:val="24"/>
          <w:szCs w:val="24"/>
        </w:rPr>
      </w:pPr>
      <w:bookmarkStart w:id="190" w:name="bookmark279"/>
      <w:r w:rsidRPr="007D0AEB">
        <w:rPr>
          <w:b/>
          <w:sz w:val="24"/>
          <w:szCs w:val="24"/>
        </w:rPr>
        <w:lastRenderedPageBreak/>
        <w:t>2.2.2.11. БИОЛОГИЯ</w:t>
      </w:r>
      <w:r w:rsidRPr="007D0AEB">
        <w:rPr>
          <w:sz w:val="24"/>
          <w:szCs w:val="24"/>
        </w:rPr>
        <w:t xml:space="preserve"> (базовый уровень)</w:t>
      </w:r>
      <w:bookmarkEnd w:id="190"/>
    </w:p>
    <w:p w:rsidR="00523F1A" w:rsidRPr="007D0AEB" w:rsidRDefault="00523F1A" w:rsidP="00A928F6">
      <w:pPr>
        <w:pStyle w:val="122"/>
        <w:keepNext/>
        <w:keepLines/>
        <w:shd w:val="clear" w:color="auto" w:fill="auto"/>
        <w:spacing w:line="240" w:lineRule="auto"/>
        <w:ind w:right="720"/>
        <w:contextualSpacing/>
        <w:rPr>
          <w:sz w:val="24"/>
          <w:szCs w:val="24"/>
        </w:rPr>
      </w:pPr>
      <w:bookmarkStart w:id="191" w:name="bookmark280"/>
      <w:r w:rsidRPr="007D0AEB">
        <w:rPr>
          <w:sz w:val="24"/>
          <w:szCs w:val="24"/>
        </w:rPr>
        <w:t>БИОЛОГИЯ КАК НАУКА. МЕТОДЫ НАУЧНОГО ПОЗНАНИЯ</w:t>
      </w:r>
      <w:bookmarkEnd w:id="191"/>
    </w:p>
    <w:p w:rsidR="00523F1A" w:rsidRPr="007D0AEB" w:rsidRDefault="00523F1A" w:rsidP="00A928F6">
      <w:pPr>
        <w:pStyle w:val="55"/>
        <w:shd w:val="clear" w:color="auto" w:fill="auto"/>
        <w:spacing w:line="240"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0"/>
          <w:sz w:val="24"/>
          <w:szCs w:val="24"/>
        </w:rPr>
        <w:t xml:space="preserve"> Биологические системы.</w:t>
      </w:r>
      <w:r w:rsidRPr="007D0AEB">
        <w:rPr>
          <w:sz w:val="24"/>
          <w:szCs w:val="24"/>
        </w:rPr>
        <w:t xml:space="preserve"> Современная естественнонаучная картина мира.</w:t>
      </w:r>
    </w:p>
    <w:p w:rsidR="00523F1A" w:rsidRPr="007D0AEB" w:rsidRDefault="00523F1A" w:rsidP="00A928F6">
      <w:pPr>
        <w:pStyle w:val="55"/>
        <w:shd w:val="clear" w:color="auto" w:fill="auto"/>
        <w:spacing w:line="240"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523F1A" w:rsidRPr="007D0AEB" w:rsidRDefault="00523F1A" w:rsidP="00A928F6">
      <w:pPr>
        <w:pStyle w:val="122"/>
        <w:keepNext/>
        <w:keepLines/>
        <w:shd w:val="clear" w:color="auto" w:fill="auto"/>
        <w:spacing w:line="240" w:lineRule="auto"/>
        <w:ind w:right="720"/>
        <w:contextualSpacing/>
        <w:rPr>
          <w:sz w:val="24"/>
          <w:szCs w:val="24"/>
        </w:rPr>
      </w:pPr>
      <w:bookmarkStart w:id="192" w:name="bookmark281"/>
      <w:r w:rsidRPr="007D0AEB">
        <w:rPr>
          <w:sz w:val="24"/>
          <w:szCs w:val="24"/>
        </w:rPr>
        <w:t>КЛЕТКА</w:t>
      </w:r>
      <w:bookmarkEnd w:id="192"/>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Развитие знаний о клетке</w:t>
      </w:r>
      <w:r w:rsidRPr="007D0AEB">
        <w:rPr>
          <w:rStyle w:val="affff0"/>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Химический состав клетки. Роль неорганических и органических веществ в клетке и организме человека.</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0"/>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0"/>
          <w:sz w:val="24"/>
          <w:szCs w:val="24"/>
        </w:rPr>
        <w:t xml:space="preserve"> Роль генов в биосинтезе белка.</w:t>
      </w:r>
    </w:p>
    <w:p w:rsidR="00523F1A" w:rsidRPr="007D0AEB" w:rsidRDefault="00523F1A" w:rsidP="00A928F6">
      <w:pPr>
        <w:pStyle w:val="122"/>
        <w:keepNext/>
        <w:keepLines/>
        <w:shd w:val="clear" w:color="auto" w:fill="auto"/>
        <w:spacing w:line="240" w:lineRule="auto"/>
        <w:ind w:left="4360"/>
        <w:contextualSpacing/>
        <w:rPr>
          <w:sz w:val="24"/>
          <w:szCs w:val="24"/>
        </w:rPr>
      </w:pPr>
      <w:bookmarkStart w:id="193" w:name="bookmark282"/>
      <w:r w:rsidRPr="007D0AEB">
        <w:rPr>
          <w:sz w:val="24"/>
          <w:szCs w:val="24"/>
        </w:rPr>
        <w:t>ОРГАНИЗМ</w:t>
      </w:r>
      <w:bookmarkEnd w:id="193"/>
    </w:p>
    <w:p w:rsidR="00523F1A" w:rsidRPr="007D0AEB" w:rsidRDefault="00523F1A" w:rsidP="00A928F6">
      <w:pPr>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0"/>
          <w:sz w:val="24"/>
          <w:szCs w:val="24"/>
        </w:rPr>
        <w:t>Особенности обмена веществ у растений, животных, бактерий.</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523F1A" w:rsidRPr="007D0AEB" w:rsidRDefault="00523F1A" w:rsidP="00A928F6">
      <w:pPr>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523F1A" w:rsidRPr="007D0AEB" w:rsidRDefault="00523F1A" w:rsidP="00A928F6">
      <w:pPr>
        <w:pStyle w:val="55"/>
        <w:shd w:val="clear" w:color="auto" w:fill="auto"/>
        <w:spacing w:line="240"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0"/>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0"/>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0"/>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523F1A" w:rsidRPr="007D0AEB" w:rsidRDefault="00523F1A" w:rsidP="00A928F6">
      <w:pPr>
        <w:ind w:firstLine="720"/>
        <w:contextualSpacing/>
        <w:jc w:val="both"/>
      </w:pPr>
      <w:r w:rsidRPr="007D0AEB">
        <w:t>Демонстрации</w:t>
      </w:r>
    </w:p>
    <w:p w:rsidR="00523F1A" w:rsidRPr="007D0AEB" w:rsidRDefault="00523F1A" w:rsidP="00A928F6">
      <w:pPr>
        <w:keepNext/>
        <w:keepLines/>
        <w:ind w:left="4800"/>
        <w:contextualSpacing/>
        <w:jc w:val="both"/>
      </w:pPr>
      <w:bookmarkStart w:id="194" w:name="bookmark284"/>
      <w:r w:rsidRPr="007D0AEB">
        <w:t>ВИД</w:t>
      </w:r>
      <w:bookmarkEnd w:id="194"/>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История эволюционных идей.</w:t>
      </w:r>
      <w:r w:rsidRPr="007D0AEB">
        <w:rPr>
          <w:rStyle w:val="affff0"/>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0"/>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0"/>
          <w:sz w:val="24"/>
          <w:szCs w:val="24"/>
        </w:rPr>
        <w:t xml:space="preserve"> Биологический прогресс и биологический регресс.</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lastRenderedPageBreak/>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0"/>
          <w:sz w:val="24"/>
          <w:szCs w:val="24"/>
        </w:rPr>
        <w:t xml:space="preserve">Происхождение человеческих рас. </w:t>
      </w:r>
      <w:r w:rsidRPr="007D0AEB">
        <w:rPr>
          <w:rStyle w:val="415"/>
          <w:rFonts w:eastAsia="Arial Unicode MS"/>
          <w:i/>
          <w:iCs/>
          <w:sz w:val="24"/>
          <w:szCs w:val="24"/>
        </w:rPr>
        <w:t>Демонстрации</w:t>
      </w:r>
    </w:p>
    <w:p w:rsidR="00523F1A" w:rsidRPr="007D0AEB" w:rsidRDefault="00523F1A" w:rsidP="00A928F6">
      <w:pPr>
        <w:pStyle w:val="55"/>
        <w:shd w:val="clear" w:color="auto" w:fill="auto"/>
        <w:spacing w:line="240" w:lineRule="auto"/>
        <w:ind w:left="740" w:firstLine="0"/>
        <w:contextualSpacing/>
        <w:rPr>
          <w:sz w:val="24"/>
          <w:szCs w:val="24"/>
        </w:rPr>
      </w:pPr>
      <w:r w:rsidRPr="007D0AEB">
        <w:rPr>
          <w:sz w:val="24"/>
          <w:szCs w:val="24"/>
        </w:rPr>
        <w:t>Критерии вида</w:t>
      </w:r>
    </w:p>
    <w:p w:rsidR="00523F1A" w:rsidRPr="007D0AEB" w:rsidRDefault="00523F1A" w:rsidP="00A928F6">
      <w:pPr>
        <w:pStyle w:val="55"/>
        <w:shd w:val="clear" w:color="auto" w:fill="auto"/>
        <w:spacing w:line="240"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523F1A" w:rsidRPr="007D0AEB" w:rsidRDefault="00523F1A" w:rsidP="00A928F6">
      <w:pPr>
        <w:pStyle w:val="55"/>
        <w:shd w:val="clear" w:color="auto" w:fill="auto"/>
        <w:spacing w:line="240"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523F1A" w:rsidRPr="007D0AEB" w:rsidRDefault="00523F1A" w:rsidP="00A928F6">
      <w:pPr>
        <w:pStyle w:val="55"/>
        <w:shd w:val="clear" w:color="auto" w:fill="auto"/>
        <w:spacing w:line="240" w:lineRule="auto"/>
        <w:ind w:left="740" w:firstLine="0"/>
        <w:contextualSpacing/>
        <w:rPr>
          <w:sz w:val="24"/>
          <w:szCs w:val="24"/>
        </w:rPr>
      </w:pPr>
      <w:r w:rsidRPr="007D0AEB">
        <w:rPr>
          <w:sz w:val="24"/>
          <w:szCs w:val="24"/>
        </w:rPr>
        <w:t>Образование новых видов в природе</w:t>
      </w:r>
    </w:p>
    <w:p w:rsidR="00523F1A" w:rsidRPr="007D0AEB" w:rsidRDefault="00523F1A" w:rsidP="00A928F6">
      <w:pPr>
        <w:pStyle w:val="55"/>
        <w:shd w:val="clear" w:color="auto" w:fill="auto"/>
        <w:spacing w:line="240" w:lineRule="auto"/>
        <w:ind w:left="740" w:firstLine="0"/>
        <w:contextualSpacing/>
        <w:rPr>
          <w:sz w:val="24"/>
          <w:szCs w:val="24"/>
        </w:rPr>
      </w:pPr>
      <w:r w:rsidRPr="007D0AEB">
        <w:rPr>
          <w:sz w:val="24"/>
          <w:szCs w:val="24"/>
        </w:rPr>
        <w:t>Эволюция растительного мира</w:t>
      </w:r>
    </w:p>
    <w:p w:rsidR="00523F1A" w:rsidRPr="007D0AEB" w:rsidRDefault="00523F1A" w:rsidP="00A928F6">
      <w:pPr>
        <w:pStyle w:val="55"/>
        <w:shd w:val="clear" w:color="auto" w:fill="auto"/>
        <w:spacing w:line="240" w:lineRule="auto"/>
        <w:ind w:left="740" w:firstLine="0"/>
        <w:contextualSpacing/>
        <w:rPr>
          <w:sz w:val="24"/>
          <w:szCs w:val="24"/>
        </w:rPr>
      </w:pPr>
      <w:r w:rsidRPr="007D0AEB">
        <w:rPr>
          <w:sz w:val="24"/>
          <w:szCs w:val="24"/>
        </w:rPr>
        <w:t>Эволюция животного мира</w:t>
      </w:r>
    </w:p>
    <w:p w:rsidR="00523F1A" w:rsidRPr="007D0AEB" w:rsidRDefault="00523F1A" w:rsidP="00A928F6">
      <w:pPr>
        <w:pStyle w:val="55"/>
        <w:shd w:val="clear" w:color="auto" w:fill="auto"/>
        <w:spacing w:line="240" w:lineRule="auto"/>
        <w:ind w:left="740" w:firstLine="0"/>
        <w:contextualSpacing/>
        <w:rPr>
          <w:sz w:val="24"/>
          <w:szCs w:val="24"/>
        </w:rPr>
      </w:pPr>
      <w:r w:rsidRPr="007D0AEB">
        <w:rPr>
          <w:sz w:val="24"/>
          <w:szCs w:val="24"/>
        </w:rPr>
        <w:t>Редкие и исчезающие виды</w:t>
      </w:r>
    </w:p>
    <w:p w:rsidR="00523F1A" w:rsidRPr="007D0AEB" w:rsidRDefault="00523F1A" w:rsidP="00A928F6">
      <w:pPr>
        <w:pStyle w:val="55"/>
        <w:shd w:val="clear" w:color="auto" w:fill="auto"/>
        <w:spacing w:line="240"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523F1A" w:rsidRPr="007D0AEB" w:rsidRDefault="00523F1A" w:rsidP="00A928F6">
      <w:pPr>
        <w:keepNext/>
        <w:keepLines/>
        <w:ind w:left="740"/>
        <w:contextualSpacing/>
        <w:jc w:val="both"/>
      </w:pPr>
      <w:bookmarkStart w:id="195" w:name="bookmark285"/>
      <w:r w:rsidRPr="007D0AEB">
        <w:t>Лабораторные работы</w:t>
      </w:r>
      <w:bookmarkEnd w:id="195"/>
    </w:p>
    <w:p w:rsidR="00523F1A" w:rsidRPr="007D0AEB" w:rsidRDefault="00523F1A" w:rsidP="00A928F6">
      <w:pPr>
        <w:pStyle w:val="55"/>
        <w:shd w:val="clear" w:color="auto" w:fill="auto"/>
        <w:spacing w:line="240"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523F1A" w:rsidRPr="007D0AEB" w:rsidRDefault="00523F1A" w:rsidP="00A928F6">
      <w:pPr>
        <w:keepNext/>
        <w:keepLines/>
        <w:ind w:left="4140"/>
        <w:contextualSpacing/>
        <w:jc w:val="both"/>
      </w:pPr>
      <w:bookmarkStart w:id="196" w:name="bookmark286"/>
      <w:r w:rsidRPr="007D0AEB">
        <w:t>ЭКОСИСТЕМЫ</w:t>
      </w:r>
      <w:bookmarkEnd w:id="196"/>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0"/>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0"/>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523F1A" w:rsidRPr="007D0AEB" w:rsidRDefault="00523F1A" w:rsidP="00A928F6">
      <w:pPr>
        <w:keepNext/>
        <w:keepLines/>
        <w:contextualSpacing/>
        <w:jc w:val="both"/>
        <w:rPr>
          <w:b/>
        </w:rPr>
      </w:pPr>
      <w:bookmarkStart w:id="197" w:name="bookmark287"/>
    </w:p>
    <w:p w:rsidR="00523F1A" w:rsidRPr="007D0AEB" w:rsidRDefault="00523F1A" w:rsidP="00A928F6">
      <w:pPr>
        <w:keepNext/>
        <w:keepLines/>
        <w:contextualSpacing/>
        <w:jc w:val="both"/>
      </w:pPr>
      <w:r w:rsidRPr="007D0AEB">
        <w:rPr>
          <w:b/>
        </w:rPr>
        <w:t>2.2.2.12. ХИМИЯ</w:t>
      </w:r>
      <w:r w:rsidRPr="007D0AEB">
        <w:t xml:space="preserve"> (базовый уровень)</w:t>
      </w:r>
      <w:bookmarkEnd w:id="197"/>
    </w:p>
    <w:p w:rsidR="00523F1A" w:rsidRPr="007D0AEB" w:rsidRDefault="00523F1A" w:rsidP="00A928F6">
      <w:pPr>
        <w:keepNext/>
        <w:keepLines/>
        <w:ind w:left="3500"/>
        <w:contextualSpacing/>
        <w:jc w:val="both"/>
      </w:pPr>
      <w:bookmarkStart w:id="198" w:name="bookmark288"/>
      <w:r w:rsidRPr="007D0AEB">
        <w:t>ОРГАНИЧЕСКАЯ ХИМИЯ</w:t>
      </w:r>
      <w:bookmarkEnd w:id="198"/>
    </w:p>
    <w:p w:rsidR="00523F1A" w:rsidRPr="007D0AEB" w:rsidRDefault="00523F1A" w:rsidP="00A928F6">
      <w:pPr>
        <w:keepNext/>
        <w:keepLines/>
        <w:ind w:firstLine="720"/>
        <w:contextualSpacing/>
        <w:jc w:val="both"/>
      </w:pPr>
      <w:bookmarkStart w:id="199" w:name="bookmark289"/>
      <w:r w:rsidRPr="007D0AEB">
        <w:t>Введение</w:t>
      </w:r>
      <w:bookmarkEnd w:id="199"/>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c"/>
          <w:sz w:val="24"/>
          <w:szCs w:val="24"/>
        </w:rPr>
        <w:t>Теория строения органических соединений</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c"/>
          <w:sz w:val="24"/>
          <w:szCs w:val="24"/>
        </w:rPr>
        <w:t>Демонстрации.</w:t>
      </w:r>
    </w:p>
    <w:p w:rsidR="00523F1A" w:rsidRPr="007D0AEB" w:rsidRDefault="00523F1A" w:rsidP="00A928F6">
      <w:pPr>
        <w:pStyle w:val="55"/>
        <w:shd w:val="clear" w:color="auto" w:fill="auto"/>
        <w:spacing w:line="240"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c"/>
          <w:sz w:val="24"/>
          <w:szCs w:val="24"/>
        </w:rPr>
        <w:t>Углеводороды и их природные источники</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523F1A" w:rsidRPr="007D0AEB" w:rsidRDefault="00523F1A" w:rsidP="00A928F6">
      <w:pPr>
        <w:pStyle w:val="55"/>
        <w:shd w:val="clear" w:color="auto" w:fill="auto"/>
        <w:spacing w:line="240"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lastRenderedPageBreak/>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Нефть. Состав и переработка нефти. Нефтепродукты. Бензин и понятие об октановом числе.</w:t>
      </w:r>
    </w:p>
    <w:p w:rsidR="00523F1A" w:rsidRPr="007D0AEB" w:rsidRDefault="00523F1A" w:rsidP="00A928F6">
      <w:pPr>
        <w:keepNext/>
        <w:keepLines/>
        <w:ind w:left="20" w:firstLine="720"/>
        <w:contextualSpacing/>
        <w:jc w:val="both"/>
      </w:pPr>
      <w:bookmarkStart w:id="200" w:name="bookmark290"/>
      <w:r w:rsidRPr="007D0AEB">
        <w:t>Демонстрации.</w:t>
      </w:r>
      <w:bookmarkEnd w:id="200"/>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Горение метана, этилена, ацетилена.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образцов нефти и нефтепродуктов.</w:t>
      </w:r>
    </w:p>
    <w:p w:rsidR="00523F1A" w:rsidRPr="007D0AEB" w:rsidRDefault="00523F1A" w:rsidP="00A928F6">
      <w:pPr>
        <w:keepNext/>
        <w:keepLines/>
        <w:ind w:left="20" w:firstLine="720"/>
        <w:contextualSpacing/>
        <w:jc w:val="both"/>
      </w:pPr>
      <w:bookmarkStart w:id="201" w:name="bookmark291"/>
      <w:r w:rsidRPr="007D0AEB">
        <w:t>Лабораторные опыты.</w:t>
      </w:r>
      <w:bookmarkEnd w:id="201"/>
    </w:p>
    <w:p w:rsidR="00523F1A" w:rsidRPr="007D0AEB" w:rsidRDefault="00523F1A" w:rsidP="00A928F6">
      <w:pPr>
        <w:pStyle w:val="55"/>
        <w:numPr>
          <w:ilvl w:val="0"/>
          <w:numId w:val="87"/>
        </w:numPr>
        <w:shd w:val="clear" w:color="auto" w:fill="auto"/>
        <w:tabs>
          <w:tab w:val="left" w:pos="961"/>
        </w:tabs>
        <w:spacing w:line="240"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523F1A" w:rsidRPr="007D0AEB" w:rsidRDefault="00523F1A" w:rsidP="00A928F6">
      <w:pPr>
        <w:pStyle w:val="55"/>
        <w:numPr>
          <w:ilvl w:val="0"/>
          <w:numId w:val="87"/>
        </w:numPr>
        <w:shd w:val="clear" w:color="auto" w:fill="auto"/>
        <w:tabs>
          <w:tab w:val="left" w:pos="975"/>
        </w:tabs>
        <w:spacing w:line="240" w:lineRule="auto"/>
        <w:ind w:left="20" w:firstLine="720"/>
        <w:contextualSpacing/>
        <w:rPr>
          <w:sz w:val="24"/>
          <w:szCs w:val="24"/>
        </w:rPr>
      </w:pPr>
      <w:r w:rsidRPr="007D0AEB">
        <w:rPr>
          <w:sz w:val="24"/>
          <w:szCs w:val="24"/>
        </w:rPr>
        <w:t>Изготовление моделей молекул углеводородов.</w:t>
      </w:r>
    </w:p>
    <w:p w:rsidR="00523F1A" w:rsidRPr="007D0AEB" w:rsidRDefault="00523F1A" w:rsidP="00A928F6">
      <w:pPr>
        <w:pStyle w:val="55"/>
        <w:numPr>
          <w:ilvl w:val="0"/>
          <w:numId w:val="87"/>
        </w:numPr>
        <w:shd w:val="clear" w:color="auto" w:fill="auto"/>
        <w:tabs>
          <w:tab w:val="left" w:pos="980"/>
        </w:tabs>
        <w:spacing w:line="240"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523F1A" w:rsidRPr="007D0AEB" w:rsidRDefault="00523F1A" w:rsidP="00A928F6">
      <w:pPr>
        <w:pStyle w:val="55"/>
        <w:numPr>
          <w:ilvl w:val="0"/>
          <w:numId w:val="87"/>
        </w:numPr>
        <w:shd w:val="clear" w:color="auto" w:fill="auto"/>
        <w:tabs>
          <w:tab w:val="left" w:pos="975"/>
        </w:tabs>
        <w:spacing w:line="240" w:lineRule="auto"/>
        <w:ind w:left="20" w:firstLine="720"/>
        <w:contextualSpacing/>
        <w:rPr>
          <w:sz w:val="24"/>
          <w:szCs w:val="24"/>
        </w:rPr>
      </w:pPr>
      <w:r w:rsidRPr="007D0AEB">
        <w:rPr>
          <w:sz w:val="24"/>
          <w:szCs w:val="24"/>
        </w:rPr>
        <w:t>Получение и свойства ацетилена.</w:t>
      </w:r>
    </w:p>
    <w:p w:rsidR="00523F1A" w:rsidRPr="007D0AEB" w:rsidRDefault="00523F1A" w:rsidP="00A928F6">
      <w:pPr>
        <w:pStyle w:val="55"/>
        <w:numPr>
          <w:ilvl w:val="0"/>
          <w:numId w:val="87"/>
        </w:numPr>
        <w:shd w:val="clear" w:color="auto" w:fill="auto"/>
        <w:tabs>
          <w:tab w:val="left" w:pos="975"/>
        </w:tabs>
        <w:spacing w:line="240"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523F1A" w:rsidRPr="007D0AEB" w:rsidRDefault="00523F1A" w:rsidP="00A928F6">
      <w:pPr>
        <w:keepNext/>
        <w:keepLines/>
        <w:ind w:left="20" w:firstLine="720"/>
        <w:contextualSpacing/>
        <w:jc w:val="both"/>
      </w:pPr>
      <w:bookmarkStart w:id="202" w:name="bookmark292"/>
      <w:r w:rsidRPr="007D0AEB">
        <w:t>Кислородсодержащие органические соединения и их природные источники</w:t>
      </w:r>
      <w:bookmarkEnd w:id="202"/>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lastRenderedPageBreak/>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примере взаимопревращений: глюкоза ^^ полисахарид.</w:t>
      </w:r>
    </w:p>
    <w:p w:rsidR="00523F1A" w:rsidRPr="007D0AEB" w:rsidRDefault="00523F1A" w:rsidP="00A928F6">
      <w:pPr>
        <w:keepNext/>
        <w:keepLines/>
        <w:ind w:left="20" w:firstLine="720"/>
        <w:contextualSpacing/>
        <w:jc w:val="both"/>
      </w:pPr>
      <w:bookmarkStart w:id="203" w:name="bookmark293"/>
      <w:r w:rsidRPr="007D0AEB">
        <w:t>Демонстрации.</w:t>
      </w:r>
      <w:bookmarkEnd w:id="203"/>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Окисление спирта в альдегид.</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Качественная реакция на многоатомные спирты.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«Каменный уголь и продукты его переработки».</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Качественные реакции на фенол.</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Реакция «серебряного зеркала» альдегидов и глюкозы.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эфирных масел.</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Качественная реакция на крахмал.</w:t>
      </w:r>
    </w:p>
    <w:p w:rsidR="00523F1A" w:rsidRPr="007D0AEB" w:rsidRDefault="00523F1A" w:rsidP="00A928F6">
      <w:pPr>
        <w:keepNext/>
        <w:keepLines/>
        <w:ind w:left="20" w:firstLine="720"/>
        <w:contextualSpacing/>
        <w:jc w:val="both"/>
      </w:pPr>
      <w:bookmarkStart w:id="204" w:name="bookmark294"/>
      <w:r w:rsidRPr="007D0AEB">
        <w:t>Лабораторные опыты.</w:t>
      </w:r>
      <w:bookmarkEnd w:id="204"/>
    </w:p>
    <w:p w:rsidR="00523F1A" w:rsidRPr="007D0AEB" w:rsidRDefault="00523F1A" w:rsidP="00A928F6">
      <w:pPr>
        <w:pStyle w:val="55"/>
        <w:numPr>
          <w:ilvl w:val="0"/>
          <w:numId w:val="87"/>
        </w:numPr>
        <w:shd w:val="clear" w:color="auto" w:fill="auto"/>
        <w:tabs>
          <w:tab w:val="left" w:pos="980"/>
        </w:tabs>
        <w:spacing w:line="240" w:lineRule="auto"/>
        <w:ind w:left="20" w:firstLine="720"/>
        <w:contextualSpacing/>
        <w:rPr>
          <w:sz w:val="24"/>
          <w:szCs w:val="24"/>
        </w:rPr>
      </w:pPr>
      <w:r w:rsidRPr="007D0AEB">
        <w:rPr>
          <w:sz w:val="24"/>
          <w:szCs w:val="24"/>
        </w:rPr>
        <w:t>Свойства этилового спирта.</w:t>
      </w:r>
    </w:p>
    <w:p w:rsidR="00523F1A" w:rsidRPr="007D0AEB" w:rsidRDefault="00523F1A" w:rsidP="00A928F6">
      <w:pPr>
        <w:pStyle w:val="55"/>
        <w:numPr>
          <w:ilvl w:val="0"/>
          <w:numId w:val="87"/>
        </w:numPr>
        <w:shd w:val="clear" w:color="auto" w:fill="auto"/>
        <w:tabs>
          <w:tab w:val="left" w:pos="980"/>
        </w:tabs>
        <w:spacing w:line="240" w:lineRule="auto"/>
        <w:ind w:left="20" w:firstLine="720"/>
        <w:contextualSpacing/>
        <w:rPr>
          <w:sz w:val="24"/>
          <w:szCs w:val="24"/>
        </w:rPr>
      </w:pPr>
      <w:r w:rsidRPr="007D0AEB">
        <w:rPr>
          <w:sz w:val="24"/>
          <w:szCs w:val="24"/>
        </w:rPr>
        <w:t>Свойства глицерина.</w:t>
      </w:r>
    </w:p>
    <w:p w:rsidR="00523F1A" w:rsidRPr="007D0AEB" w:rsidRDefault="00523F1A" w:rsidP="00A928F6">
      <w:pPr>
        <w:pStyle w:val="55"/>
        <w:numPr>
          <w:ilvl w:val="0"/>
          <w:numId w:val="87"/>
        </w:numPr>
        <w:shd w:val="clear" w:color="auto" w:fill="auto"/>
        <w:tabs>
          <w:tab w:val="left" w:pos="975"/>
        </w:tabs>
        <w:spacing w:line="240" w:lineRule="auto"/>
        <w:ind w:left="20" w:firstLine="720"/>
        <w:contextualSpacing/>
        <w:rPr>
          <w:sz w:val="24"/>
          <w:szCs w:val="24"/>
        </w:rPr>
      </w:pPr>
      <w:r w:rsidRPr="007D0AEB">
        <w:rPr>
          <w:sz w:val="24"/>
          <w:szCs w:val="24"/>
        </w:rPr>
        <w:t>Свойства формальдегида.</w:t>
      </w:r>
    </w:p>
    <w:p w:rsidR="00523F1A" w:rsidRPr="007D0AEB" w:rsidRDefault="00523F1A" w:rsidP="00A928F6">
      <w:pPr>
        <w:pStyle w:val="55"/>
        <w:numPr>
          <w:ilvl w:val="0"/>
          <w:numId w:val="87"/>
        </w:numPr>
        <w:shd w:val="clear" w:color="auto" w:fill="auto"/>
        <w:tabs>
          <w:tab w:val="left" w:pos="980"/>
        </w:tabs>
        <w:spacing w:line="240" w:lineRule="auto"/>
        <w:ind w:left="20" w:firstLine="720"/>
        <w:contextualSpacing/>
        <w:rPr>
          <w:sz w:val="24"/>
          <w:szCs w:val="24"/>
        </w:rPr>
      </w:pPr>
      <w:r w:rsidRPr="007D0AEB">
        <w:rPr>
          <w:sz w:val="24"/>
          <w:szCs w:val="24"/>
        </w:rPr>
        <w:t>Свойства уксусной кислоты.</w:t>
      </w:r>
    </w:p>
    <w:p w:rsidR="00523F1A" w:rsidRPr="007D0AEB" w:rsidRDefault="00523F1A" w:rsidP="00A928F6">
      <w:pPr>
        <w:pStyle w:val="55"/>
        <w:numPr>
          <w:ilvl w:val="0"/>
          <w:numId w:val="87"/>
        </w:numPr>
        <w:shd w:val="clear" w:color="auto" w:fill="auto"/>
        <w:tabs>
          <w:tab w:val="left" w:pos="1081"/>
        </w:tabs>
        <w:spacing w:line="240" w:lineRule="auto"/>
        <w:ind w:left="20" w:firstLine="720"/>
        <w:contextualSpacing/>
        <w:rPr>
          <w:sz w:val="24"/>
          <w:szCs w:val="24"/>
        </w:rPr>
      </w:pPr>
      <w:r w:rsidRPr="007D0AEB">
        <w:rPr>
          <w:sz w:val="24"/>
          <w:szCs w:val="24"/>
        </w:rPr>
        <w:t>Свойства жиров.</w:t>
      </w:r>
    </w:p>
    <w:p w:rsidR="00523F1A" w:rsidRPr="007D0AEB" w:rsidRDefault="00523F1A" w:rsidP="00A928F6">
      <w:pPr>
        <w:pStyle w:val="55"/>
        <w:numPr>
          <w:ilvl w:val="0"/>
          <w:numId w:val="87"/>
        </w:numPr>
        <w:shd w:val="clear" w:color="auto" w:fill="auto"/>
        <w:tabs>
          <w:tab w:val="left" w:pos="1081"/>
        </w:tabs>
        <w:spacing w:line="240" w:lineRule="auto"/>
        <w:ind w:left="20" w:firstLine="720"/>
        <w:contextualSpacing/>
        <w:rPr>
          <w:sz w:val="24"/>
          <w:szCs w:val="24"/>
        </w:rPr>
      </w:pPr>
      <w:r w:rsidRPr="007D0AEB">
        <w:rPr>
          <w:sz w:val="24"/>
          <w:szCs w:val="24"/>
        </w:rPr>
        <w:t>Сравнение свойств растворов мыла и стирального порошка.</w:t>
      </w:r>
    </w:p>
    <w:p w:rsidR="00523F1A" w:rsidRPr="007D0AEB" w:rsidRDefault="00523F1A" w:rsidP="00A928F6">
      <w:pPr>
        <w:pStyle w:val="55"/>
        <w:numPr>
          <w:ilvl w:val="0"/>
          <w:numId w:val="87"/>
        </w:numPr>
        <w:shd w:val="clear" w:color="auto" w:fill="auto"/>
        <w:tabs>
          <w:tab w:val="left" w:pos="1081"/>
        </w:tabs>
        <w:spacing w:line="240" w:lineRule="auto"/>
        <w:ind w:left="20" w:firstLine="720"/>
        <w:contextualSpacing/>
        <w:rPr>
          <w:sz w:val="24"/>
          <w:szCs w:val="24"/>
        </w:rPr>
      </w:pPr>
      <w:r w:rsidRPr="007D0AEB">
        <w:rPr>
          <w:sz w:val="24"/>
          <w:szCs w:val="24"/>
        </w:rPr>
        <w:t>Свойства глюкозы.</w:t>
      </w:r>
    </w:p>
    <w:p w:rsidR="00523F1A" w:rsidRPr="007D0AEB" w:rsidRDefault="00523F1A" w:rsidP="00A928F6">
      <w:pPr>
        <w:pStyle w:val="55"/>
        <w:numPr>
          <w:ilvl w:val="0"/>
          <w:numId w:val="87"/>
        </w:numPr>
        <w:shd w:val="clear" w:color="auto" w:fill="auto"/>
        <w:tabs>
          <w:tab w:val="left" w:pos="1081"/>
        </w:tabs>
        <w:spacing w:line="240" w:lineRule="auto"/>
        <w:ind w:left="20" w:firstLine="720"/>
        <w:contextualSpacing/>
        <w:rPr>
          <w:sz w:val="24"/>
          <w:szCs w:val="24"/>
        </w:rPr>
      </w:pPr>
      <w:r w:rsidRPr="007D0AEB">
        <w:rPr>
          <w:sz w:val="24"/>
          <w:szCs w:val="24"/>
        </w:rPr>
        <w:t>Свойства крахмала.</w:t>
      </w:r>
    </w:p>
    <w:p w:rsidR="00523F1A" w:rsidRPr="007D0AEB" w:rsidRDefault="00523F1A" w:rsidP="00A928F6">
      <w:pPr>
        <w:keepNext/>
        <w:keepLines/>
        <w:ind w:left="20" w:firstLine="720"/>
        <w:contextualSpacing/>
        <w:jc w:val="both"/>
      </w:pPr>
      <w:bookmarkStart w:id="205" w:name="bookmark295"/>
      <w:r w:rsidRPr="007D0AEB">
        <w:t>Азотсодержащие соединения и их нахождение в живой природе</w:t>
      </w:r>
      <w:bookmarkEnd w:id="205"/>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523F1A" w:rsidRPr="007D0AEB" w:rsidRDefault="00523F1A" w:rsidP="00A928F6">
      <w:pPr>
        <w:ind w:left="23" w:firstLine="720"/>
        <w:contextualSpacing/>
        <w:jc w:val="both"/>
      </w:pPr>
      <w:bookmarkStart w:id="206" w:name="bookmark296"/>
      <w:r w:rsidRPr="007D0AEB">
        <w:t>Демонстрации.</w:t>
      </w:r>
      <w:bookmarkEnd w:id="206"/>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Взаимодействие аммиака и анилина с соляной кислотой.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 xml:space="preserve">Реакция анилина с бромной водой. </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Растворение и осаждение белков.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Цветные реакции белков: ксантопротеиновая и биуретовая.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Горение птичьего пера и шерстяной нити.</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Модель молекулы ДНК.</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523F1A" w:rsidRPr="007D0AEB" w:rsidRDefault="00523F1A" w:rsidP="00A928F6">
      <w:pPr>
        <w:ind w:left="23" w:firstLine="720"/>
        <w:contextualSpacing/>
        <w:jc w:val="both"/>
      </w:pPr>
      <w:bookmarkStart w:id="207" w:name="bookmark297"/>
      <w:r w:rsidRPr="007D0AEB">
        <w:t>Лабораторные опыты.</w:t>
      </w:r>
      <w:bookmarkEnd w:id="207"/>
    </w:p>
    <w:p w:rsidR="00523F1A" w:rsidRPr="007D0AEB" w:rsidRDefault="00523F1A" w:rsidP="00A928F6">
      <w:pPr>
        <w:pStyle w:val="55"/>
        <w:numPr>
          <w:ilvl w:val="0"/>
          <w:numId w:val="88"/>
        </w:numPr>
        <w:shd w:val="clear" w:color="auto" w:fill="auto"/>
        <w:tabs>
          <w:tab w:val="left" w:pos="1081"/>
        </w:tabs>
        <w:spacing w:line="240" w:lineRule="auto"/>
        <w:ind w:left="20" w:firstLine="720"/>
        <w:contextualSpacing/>
        <w:rPr>
          <w:sz w:val="24"/>
          <w:szCs w:val="24"/>
        </w:rPr>
      </w:pPr>
      <w:r w:rsidRPr="007D0AEB">
        <w:rPr>
          <w:sz w:val="24"/>
          <w:szCs w:val="24"/>
        </w:rPr>
        <w:lastRenderedPageBreak/>
        <w:t>Свойства белков.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rStyle w:val="affc"/>
          <w:sz w:val="24"/>
          <w:szCs w:val="24"/>
        </w:rPr>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rStyle w:val="affc"/>
          <w:sz w:val="24"/>
          <w:szCs w:val="24"/>
        </w:rPr>
        <w:t>Практическая работа№2.</w:t>
      </w:r>
      <w:r w:rsidRPr="007D0AEB">
        <w:rPr>
          <w:sz w:val="24"/>
          <w:szCs w:val="24"/>
        </w:rPr>
        <w:t xml:space="preserve"> Получение этилена и опыты с ним.</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rStyle w:val="affc"/>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523F1A" w:rsidRPr="007D0AEB" w:rsidRDefault="00523F1A" w:rsidP="00A928F6">
      <w:pPr>
        <w:keepNext/>
        <w:keepLines/>
        <w:ind w:left="20" w:firstLine="720"/>
        <w:contextualSpacing/>
        <w:jc w:val="both"/>
      </w:pPr>
      <w:bookmarkStart w:id="208" w:name="bookmark298"/>
      <w:r w:rsidRPr="007D0AEB">
        <w:t>Биологически активные органические соединения</w:t>
      </w:r>
      <w:bookmarkEnd w:id="208"/>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523F1A" w:rsidRPr="007D0AEB" w:rsidRDefault="00523F1A" w:rsidP="00A928F6">
      <w:pPr>
        <w:keepNext/>
        <w:keepLines/>
        <w:ind w:left="20" w:firstLine="720"/>
        <w:contextualSpacing/>
        <w:jc w:val="both"/>
      </w:pPr>
      <w:bookmarkStart w:id="209" w:name="bookmark299"/>
      <w:r w:rsidRPr="007D0AEB">
        <w:t>Демонстрации.</w:t>
      </w:r>
      <w:bookmarkEnd w:id="209"/>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СМС, содержащих энзимы.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Испытание среды раствора СМС индикаторной бумагой.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витаминных препаратов.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Испытание аптечного препарата инсулина на белок.</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Домашняя, лабораторная и автомобильная аптечка.</w:t>
      </w:r>
    </w:p>
    <w:p w:rsidR="00523F1A" w:rsidRPr="007D0AEB" w:rsidRDefault="00523F1A" w:rsidP="00A928F6">
      <w:pPr>
        <w:keepNext/>
        <w:keepLines/>
        <w:ind w:left="20" w:firstLine="720"/>
        <w:contextualSpacing/>
        <w:jc w:val="both"/>
      </w:pPr>
      <w:bookmarkStart w:id="210" w:name="bookmark300"/>
      <w:r w:rsidRPr="007D0AEB">
        <w:t>Искусственные и синтетические полимеры</w:t>
      </w:r>
      <w:bookmarkEnd w:id="210"/>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523F1A" w:rsidRPr="007D0AEB" w:rsidRDefault="00523F1A" w:rsidP="00A928F6">
      <w:pPr>
        <w:keepNext/>
        <w:keepLines/>
        <w:ind w:left="20" w:firstLine="720"/>
        <w:contextualSpacing/>
        <w:jc w:val="both"/>
      </w:pPr>
      <w:bookmarkStart w:id="211" w:name="bookmark301"/>
      <w:r w:rsidRPr="007D0AEB">
        <w:t>Демонстрации.</w:t>
      </w:r>
      <w:bookmarkEnd w:id="211"/>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пластмасс и изделий из них.</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523F1A" w:rsidRPr="007D0AEB" w:rsidRDefault="00523F1A" w:rsidP="00A928F6">
      <w:pPr>
        <w:keepNext/>
        <w:keepLines/>
        <w:ind w:left="20" w:firstLine="720"/>
        <w:contextualSpacing/>
        <w:jc w:val="both"/>
      </w:pPr>
      <w:bookmarkStart w:id="212" w:name="bookmark302"/>
      <w:r w:rsidRPr="007D0AEB">
        <w:t>Лабораторные опыты.</w:t>
      </w:r>
      <w:bookmarkEnd w:id="212"/>
    </w:p>
    <w:p w:rsidR="00523F1A" w:rsidRPr="007D0AEB" w:rsidRDefault="00523F1A" w:rsidP="00A928F6">
      <w:pPr>
        <w:pStyle w:val="55"/>
        <w:numPr>
          <w:ilvl w:val="0"/>
          <w:numId w:val="88"/>
        </w:numPr>
        <w:shd w:val="clear" w:color="auto" w:fill="auto"/>
        <w:tabs>
          <w:tab w:val="left" w:pos="1081"/>
        </w:tabs>
        <w:spacing w:line="240" w:lineRule="auto"/>
        <w:ind w:left="20" w:firstLine="720"/>
        <w:contextualSpacing/>
        <w:rPr>
          <w:sz w:val="24"/>
          <w:szCs w:val="24"/>
        </w:rPr>
      </w:pPr>
      <w:r w:rsidRPr="007D0AEB">
        <w:rPr>
          <w:sz w:val="24"/>
          <w:szCs w:val="24"/>
        </w:rPr>
        <w:t>Ознакомление с образцами пластмасс, волокон и каучуков.</w:t>
      </w:r>
    </w:p>
    <w:p w:rsidR="00523F1A" w:rsidRPr="007D0AEB" w:rsidRDefault="00523F1A" w:rsidP="00A928F6">
      <w:pPr>
        <w:pStyle w:val="232"/>
        <w:keepNext/>
        <w:keepLines/>
        <w:shd w:val="clear" w:color="auto" w:fill="auto"/>
        <w:spacing w:after="0" w:line="240" w:lineRule="auto"/>
        <w:ind w:left="20"/>
        <w:contextualSpacing/>
        <w:rPr>
          <w:sz w:val="24"/>
          <w:szCs w:val="24"/>
        </w:rPr>
      </w:pPr>
      <w:bookmarkStart w:id="213"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13"/>
    </w:p>
    <w:p w:rsidR="00523F1A" w:rsidRPr="007D0AEB" w:rsidRDefault="00523F1A" w:rsidP="00A928F6">
      <w:pPr>
        <w:keepNext/>
        <w:keepLines/>
        <w:ind w:left="4080"/>
        <w:contextualSpacing/>
        <w:jc w:val="both"/>
      </w:pPr>
      <w:bookmarkStart w:id="214" w:name="bookmark304"/>
      <w:r w:rsidRPr="007D0AEB">
        <w:t>ОБЩАЯ ХИМИЯ</w:t>
      </w:r>
      <w:bookmarkEnd w:id="214"/>
    </w:p>
    <w:p w:rsidR="00523F1A" w:rsidRPr="007D0AEB" w:rsidRDefault="00523F1A" w:rsidP="00A928F6">
      <w:pPr>
        <w:keepNext/>
        <w:keepLines/>
        <w:ind w:left="20" w:firstLine="720"/>
        <w:contextualSpacing/>
        <w:jc w:val="both"/>
      </w:pPr>
      <w:bookmarkStart w:id="215" w:name="bookmark305"/>
      <w:r w:rsidRPr="007D0AEB">
        <w:t>Строение атома и периодический закон Д. И. Менделеева</w:t>
      </w:r>
      <w:bookmarkEnd w:id="215"/>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Периодический закон Д.И. Менделеева в свете учения о строении атома. Открытие Д.И. Менделеевым периодического закона.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lastRenderedPageBreak/>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523F1A" w:rsidRPr="007D0AEB" w:rsidRDefault="00523F1A" w:rsidP="00A928F6">
      <w:pPr>
        <w:keepNext/>
        <w:keepLines/>
        <w:ind w:left="20" w:firstLine="720"/>
        <w:contextualSpacing/>
        <w:jc w:val="both"/>
      </w:pPr>
      <w:bookmarkStart w:id="216" w:name="bookmark306"/>
      <w:r w:rsidRPr="007D0AEB">
        <w:t>Демонстрации.</w:t>
      </w:r>
      <w:bookmarkEnd w:id="216"/>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523F1A" w:rsidRPr="007D0AEB" w:rsidRDefault="00523F1A" w:rsidP="00A928F6">
      <w:pPr>
        <w:keepNext/>
        <w:keepLines/>
        <w:ind w:left="20" w:firstLine="720"/>
        <w:contextualSpacing/>
        <w:jc w:val="both"/>
      </w:pPr>
      <w:bookmarkStart w:id="217" w:name="bookmark307"/>
      <w:r w:rsidRPr="007D0AEB">
        <w:t>Лабораторный опыт.</w:t>
      </w:r>
      <w:bookmarkEnd w:id="217"/>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523F1A" w:rsidRPr="007D0AEB" w:rsidRDefault="00523F1A" w:rsidP="00A928F6">
      <w:pPr>
        <w:keepNext/>
        <w:keepLines/>
        <w:ind w:left="20" w:firstLine="720"/>
        <w:contextualSpacing/>
        <w:jc w:val="both"/>
      </w:pPr>
      <w:bookmarkStart w:id="218" w:name="bookmark308"/>
      <w:r w:rsidRPr="007D0AEB">
        <w:t>Строение вещества</w:t>
      </w:r>
      <w:bookmarkEnd w:id="218"/>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Жидкие кристаллы и их применение.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Грубодисперсные системы: эмульсии, суспензии, аэрозоли.</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Тонкодисперсные системы: гели и золи.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523F1A" w:rsidRPr="007D0AEB" w:rsidRDefault="00523F1A" w:rsidP="00A928F6">
      <w:pPr>
        <w:keepNext/>
        <w:keepLines/>
        <w:ind w:left="20" w:firstLine="720"/>
        <w:contextualSpacing/>
        <w:jc w:val="both"/>
      </w:pPr>
      <w:bookmarkStart w:id="219" w:name="bookmark309"/>
      <w:r w:rsidRPr="007D0AEB">
        <w:t>Демонстрации.</w:t>
      </w:r>
      <w:bookmarkEnd w:id="219"/>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Модель кристаллической решетки хлорида натрия.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lastRenderedPageBreak/>
        <w:t>Модель молекулы ДНК.</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Модель молярного объема газов.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Три агрегатных состояния воды.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Жесткость воды и способы ее устранения.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Приборы на жидких кристаллах.</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золей.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Коагуляция. Синерезис. Эффект Тиндаля.</w:t>
      </w:r>
    </w:p>
    <w:p w:rsidR="00523F1A" w:rsidRPr="007D0AEB" w:rsidRDefault="00523F1A" w:rsidP="00A928F6">
      <w:pPr>
        <w:keepNext/>
        <w:keepLines/>
        <w:ind w:left="20" w:firstLine="720"/>
        <w:contextualSpacing/>
        <w:jc w:val="both"/>
      </w:pPr>
      <w:bookmarkStart w:id="220" w:name="bookmark310"/>
      <w:r w:rsidRPr="007D0AEB">
        <w:t>Лабораторные опыты.</w:t>
      </w:r>
      <w:bookmarkEnd w:id="220"/>
    </w:p>
    <w:p w:rsidR="00523F1A" w:rsidRPr="007D0AEB" w:rsidRDefault="00523F1A" w:rsidP="00A928F6">
      <w:pPr>
        <w:pStyle w:val="55"/>
        <w:numPr>
          <w:ilvl w:val="1"/>
          <w:numId w:val="88"/>
        </w:numPr>
        <w:shd w:val="clear" w:color="auto" w:fill="auto"/>
        <w:tabs>
          <w:tab w:val="left" w:pos="985"/>
        </w:tabs>
        <w:spacing w:line="240"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523F1A" w:rsidRPr="007D0AEB" w:rsidRDefault="00523F1A" w:rsidP="00A928F6">
      <w:pPr>
        <w:pStyle w:val="55"/>
        <w:numPr>
          <w:ilvl w:val="1"/>
          <w:numId w:val="88"/>
        </w:numPr>
        <w:shd w:val="clear" w:color="auto" w:fill="auto"/>
        <w:tabs>
          <w:tab w:val="left" w:pos="980"/>
        </w:tabs>
        <w:spacing w:line="240"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523F1A" w:rsidRPr="007D0AEB" w:rsidRDefault="00523F1A" w:rsidP="00A928F6">
      <w:pPr>
        <w:pStyle w:val="55"/>
        <w:numPr>
          <w:ilvl w:val="1"/>
          <w:numId w:val="88"/>
        </w:numPr>
        <w:shd w:val="clear" w:color="auto" w:fill="auto"/>
        <w:tabs>
          <w:tab w:val="left" w:pos="975"/>
        </w:tabs>
        <w:spacing w:line="240" w:lineRule="auto"/>
        <w:ind w:left="20" w:firstLine="720"/>
        <w:contextualSpacing/>
        <w:rPr>
          <w:sz w:val="24"/>
          <w:szCs w:val="24"/>
        </w:rPr>
      </w:pPr>
      <w:r w:rsidRPr="007D0AEB">
        <w:rPr>
          <w:sz w:val="24"/>
          <w:szCs w:val="24"/>
        </w:rPr>
        <w:t>Испытание воды на жесткость. Устранение жесткости воды.</w:t>
      </w:r>
    </w:p>
    <w:p w:rsidR="00523F1A" w:rsidRPr="007D0AEB" w:rsidRDefault="00523F1A" w:rsidP="00A928F6">
      <w:pPr>
        <w:pStyle w:val="55"/>
        <w:numPr>
          <w:ilvl w:val="1"/>
          <w:numId w:val="88"/>
        </w:numPr>
        <w:shd w:val="clear" w:color="auto" w:fill="auto"/>
        <w:tabs>
          <w:tab w:val="left" w:pos="975"/>
        </w:tabs>
        <w:spacing w:line="240" w:lineRule="auto"/>
        <w:ind w:left="20" w:firstLine="720"/>
        <w:contextualSpacing/>
        <w:rPr>
          <w:sz w:val="24"/>
          <w:szCs w:val="24"/>
        </w:rPr>
      </w:pPr>
      <w:r w:rsidRPr="007D0AEB">
        <w:rPr>
          <w:sz w:val="24"/>
          <w:szCs w:val="24"/>
        </w:rPr>
        <w:t>Ознакомление с минеральными водами.</w:t>
      </w:r>
    </w:p>
    <w:p w:rsidR="00523F1A" w:rsidRPr="007D0AEB" w:rsidRDefault="00523F1A" w:rsidP="00A928F6">
      <w:pPr>
        <w:pStyle w:val="55"/>
        <w:numPr>
          <w:ilvl w:val="1"/>
          <w:numId w:val="88"/>
        </w:numPr>
        <w:shd w:val="clear" w:color="auto" w:fill="auto"/>
        <w:tabs>
          <w:tab w:val="left" w:pos="980"/>
        </w:tabs>
        <w:spacing w:line="240" w:lineRule="auto"/>
        <w:ind w:left="20" w:firstLine="720"/>
        <w:contextualSpacing/>
        <w:rPr>
          <w:sz w:val="24"/>
          <w:szCs w:val="24"/>
        </w:rPr>
      </w:pPr>
      <w:r w:rsidRPr="007D0AEB">
        <w:rPr>
          <w:sz w:val="24"/>
          <w:szCs w:val="24"/>
        </w:rPr>
        <w:t>Ознакомление с дисперсными системами.</w:t>
      </w:r>
    </w:p>
    <w:p w:rsidR="00523F1A" w:rsidRPr="007D0AEB" w:rsidRDefault="00523F1A" w:rsidP="00A928F6">
      <w:pPr>
        <w:keepNext/>
        <w:keepLines/>
        <w:ind w:left="20" w:firstLine="720"/>
        <w:contextualSpacing/>
        <w:jc w:val="both"/>
      </w:pPr>
      <w:bookmarkStart w:id="221" w:name="bookmark311"/>
      <w:r w:rsidRPr="007D0AEB">
        <w:t>Химические реакции</w:t>
      </w:r>
      <w:bookmarkEnd w:id="221"/>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Изомеры и изомерия.</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Гидролиз органических и неорганических соединений. Необратимый гидролиз. Обратимый гидролиз солей.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lastRenderedPageBreak/>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523F1A" w:rsidRPr="007D0AEB" w:rsidRDefault="00523F1A" w:rsidP="00A928F6">
      <w:pPr>
        <w:keepNext/>
        <w:keepLines/>
        <w:ind w:left="20" w:firstLine="720"/>
        <w:contextualSpacing/>
        <w:jc w:val="both"/>
      </w:pPr>
      <w:bookmarkStart w:id="222" w:name="bookmark312"/>
      <w:r w:rsidRPr="007D0AEB">
        <w:t>Демонстрации.</w:t>
      </w:r>
      <w:bookmarkEnd w:id="222"/>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Превращение красного фосфора в белый.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Озонатор.</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Модели молекул н-бутана и изобутана.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Модель кипящего слоя.</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Взаимодействие лития и натрия с водой.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Образцы кристаллогидратов.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Гидролиз карбида кальция.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Получение мыла.</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Модель электролизера.</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Модель электролизной ванны для получения алюминия.</w:t>
      </w:r>
    </w:p>
    <w:p w:rsidR="00523F1A" w:rsidRPr="007D0AEB" w:rsidRDefault="00523F1A" w:rsidP="00A928F6">
      <w:pPr>
        <w:keepNext/>
        <w:keepLines/>
        <w:ind w:left="20" w:firstLine="720"/>
        <w:contextualSpacing/>
        <w:jc w:val="both"/>
      </w:pPr>
      <w:bookmarkStart w:id="223" w:name="bookmark313"/>
      <w:r w:rsidRPr="007D0AEB">
        <w:t>Лабораторные опыты.</w:t>
      </w:r>
      <w:bookmarkEnd w:id="223"/>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523F1A" w:rsidRPr="007D0AEB" w:rsidRDefault="00523F1A" w:rsidP="00A928F6">
      <w:pPr>
        <w:pStyle w:val="55"/>
        <w:numPr>
          <w:ilvl w:val="2"/>
          <w:numId w:val="88"/>
        </w:numPr>
        <w:shd w:val="clear" w:color="auto" w:fill="auto"/>
        <w:tabs>
          <w:tab w:val="left" w:pos="966"/>
        </w:tabs>
        <w:spacing w:line="240" w:lineRule="auto"/>
        <w:ind w:left="20" w:firstLine="720"/>
        <w:contextualSpacing/>
        <w:rPr>
          <w:sz w:val="24"/>
          <w:szCs w:val="24"/>
        </w:rPr>
      </w:pPr>
      <w:r w:rsidRPr="007D0AEB">
        <w:rPr>
          <w:sz w:val="24"/>
          <w:szCs w:val="24"/>
        </w:rPr>
        <w:t>Реакции, идущие с образованием осадка, газа и воды.</w:t>
      </w:r>
    </w:p>
    <w:p w:rsidR="00523F1A" w:rsidRPr="007D0AEB" w:rsidRDefault="00523F1A" w:rsidP="00A928F6">
      <w:pPr>
        <w:pStyle w:val="55"/>
        <w:numPr>
          <w:ilvl w:val="2"/>
          <w:numId w:val="88"/>
        </w:numPr>
        <w:shd w:val="clear" w:color="auto" w:fill="auto"/>
        <w:tabs>
          <w:tab w:val="left" w:pos="1047"/>
        </w:tabs>
        <w:spacing w:line="240"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523F1A" w:rsidRPr="007D0AEB" w:rsidRDefault="00523F1A" w:rsidP="00A928F6">
      <w:pPr>
        <w:pStyle w:val="55"/>
        <w:numPr>
          <w:ilvl w:val="2"/>
          <w:numId w:val="88"/>
        </w:numPr>
        <w:shd w:val="clear" w:color="auto" w:fill="auto"/>
        <w:tabs>
          <w:tab w:val="left" w:pos="1071"/>
        </w:tabs>
        <w:spacing w:line="240" w:lineRule="auto"/>
        <w:ind w:left="20" w:firstLine="720"/>
        <w:contextualSpacing/>
        <w:rPr>
          <w:sz w:val="24"/>
          <w:szCs w:val="24"/>
        </w:rPr>
      </w:pPr>
      <w:r w:rsidRPr="007D0AEB">
        <w:rPr>
          <w:sz w:val="24"/>
          <w:szCs w:val="24"/>
        </w:rPr>
        <w:t>Получение водорода взаимодействием кислоты с цинком.</w:t>
      </w:r>
    </w:p>
    <w:p w:rsidR="00523F1A" w:rsidRPr="007D0AEB" w:rsidRDefault="00523F1A" w:rsidP="00A928F6">
      <w:pPr>
        <w:pStyle w:val="55"/>
        <w:numPr>
          <w:ilvl w:val="2"/>
          <w:numId w:val="88"/>
        </w:numPr>
        <w:shd w:val="clear" w:color="auto" w:fill="auto"/>
        <w:tabs>
          <w:tab w:val="left" w:pos="1071"/>
        </w:tabs>
        <w:spacing w:line="240" w:lineRule="auto"/>
        <w:ind w:left="20" w:firstLine="720"/>
        <w:contextualSpacing/>
        <w:rPr>
          <w:sz w:val="24"/>
          <w:szCs w:val="24"/>
        </w:rPr>
      </w:pPr>
      <w:r w:rsidRPr="007D0AEB">
        <w:rPr>
          <w:sz w:val="24"/>
          <w:szCs w:val="24"/>
        </w:rPr>
        <w:t>Различные случаи гидролиза солей.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rStyle w:val="affc"/>
          <w:sz w:val="24"/>
          <w:szCs w:val="24"/>
        </w:rPr>
        <w:t>Практическая работа №1.</w:t>
      </w:r>
      <w:r w:rsidRPr="007D0AEB">
        <w:rPr>
          <w:sz w:val="24"/>
          <w:szCs w:val="24"/>
        </w:rPr>
        <w:t xml:space="preserve"> Влияние различных факторов на скорость химической реакции.</w:t>
      </w:r>
    </w:p>
    <w:p w:rsidR="00523F1A" w:rsidRPr="007D0AEB" w:rsidRDefault="00523F1A" w:rsidP="00A928F6">
      <w:pPr>
        <w:keepNext/>
        <w:keepLines/>
        <w:ind w:left="20" w:firstLine="720"/>
        <w:contextualSpacing/>
        <w:jc w:val="both"/>
      </w:pPr>
      <w:bookmarkStart w:id="224" w:name="bookmark314"/>
      <w:r w:rsidRPr="007D0AEB">
        <w:t>Вещества и их свойства</w:t>
      </w:r>
      <w:bookmarkEnd w:id="224"/>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 xml:space="preserve">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w:t>
      </w:r>
      <w:r w:rsidRPr="007D0AEB">
        <w:rPr>
          <w:sz w:val="24"/>
          <w:szCs w:val="24"/>
        </w:rPr>
        <w:lastRenderedPageBreak/>
        <w:t>спиртами (реакция этерификации). Особые свойства азотной и концентрированной серной кислоты.</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523F1A" w:rsidRPr="007D0AEB" w:rsidRDefault="00523F1A" w:rsidP="00A928F6">
      <w:pPr>
        <w:keepNext/>
        <w:keepLines/>
        <w:ind w:left="20" w:firstLine="720"/>
        <w:contextualSpacing/>
        <w:jc w:val="both"/>
      </w:pPr>
      <w:bookmarkStart w:id="225" w:name="bookmark315"/>
      <w:r w:rsidRPr="007D0AEB">
        <w:t>Демонстрации.</w:t>
      </w:r>
      <w:bookmarkEnd w:id="225"/>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образцов металлов.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Взаимодействие натрия и сурьмы с хлором, железа с серой.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Горение магния и алюминия в кислороде.</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Взаимодействие щелочноземельных металлов с водой.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Алюминотермия.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образцов неметаллов.</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Коллекция природных органических кислот.</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Разбавление концентрированной серной кислоты.</w:t>
      </w:r>
    </w:p>
    <w:p w:rsidR="00523F1A" w:rsidRPr="007D0AEB" w:rsidRDefault="00523F1A" w:rsidP="00A928F6">
      <w:pPr>
        <w:pStyle w:val="55"/>
        <w:shd w:val="clear" w:color="auto" w:fill="auto"/>
        <w:spacing w:line="240"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медью.</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523F1A" w:rsidRPr="007D0AEB" w:rsidRDefault="00523F1A" w:rsidP="00A928F6">
      <w:pPr>
        <w:pStyle w:val="55"/>
        <w:shd w:val="clear" w:color="auto" w:fill="auto"/>
        <w:spacing w:line="240"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523F1A" w:rsidRPr="007D0AEB" w:rsidRDefault="00523F1A" w:rsidP="00A928F6">
      <w:pPr>
        <w:pStyle w:val="55"/>
        <w:shd w:val="clear" w:color="auto" w:fill="auto"/>
        <w:spacing w:line="240" w:lineRule="auto"/>
        <w:ind w:left="740" w:firstLine="0"/>
        <w:contextualSpacing/>
        <w:rPr>
          <w:sz w:val="24"/>
          <w:szCs w:val="24"/>
        </w:rPr>
      </w:pPr>
      <w:r w:rsidRPr="007D0AEB">
        <w:rPr>
          <w:sz w:val="24"/>
          <w:szCs w:val="24"/>
        </w:rPr>
        <w:t>Качественные реакции на катионы и анионы.</w:t>
      </w:r>
    </w:p>
    <w:p w:rsidR="00523F1A" w:rsidRPr="007D0AEB" w:rsidRDefault="00523F1A" w:rsidP="00A928F6">
      <w:pPr>
        <w:keepNext/>
        <w:keepLines/>
        <w:ind w:left="740"/>
        <w:contextualSpacing/>
        <w:jc w:val="both"/>
      </w:pPr>
      <w:bookmarkStart w:id="226" w:name="bookmark316"/>
      <w:r w:rsidRPr="007D0AEB">
        <w:t>Лабораторные опыты.</w:t>
      </w:r>
      <w:bookmarkEnd w:id="226"/>
    </w:p>
    <w:p w:rsidR="00523F1A" w:rsidRPr="007D0AEB" w:rsidRDefault="00523F1A" w:rsidP="00A928F6">
      <w:pPr>
        <w:pStyle w:val="55"/>
        <w:numPr>
          <w:ilvl w:val="2"/>
          <w:numId w:val="88"/>
        </w:numPr>
        <w:shd w:val="clear" w:color="auto" w:fill="auto"/>
        <w:tabs>
          <w:tab w:val="left" w:pos="1071"/>
        </w:tabs>
        <w:spacing w:line="240" w:lineRule="auto"/>
        <w:ind w:left="740"/>
        <w:contextualSpacing/>
        <w:rPr>
          <w:sz w:val="24"/>
          <w:szCs w:val="24"/>
        </w:rPr>
      </w:pPr>
      <w:r w:rsidRPr="007D0AEB">
        <w:rPr>
          <w:sz w:val="24"/>
          <w:szCs w:val="24"/>
        </w:rPr>
        <w:t>Испытание растворов кислот, оснований и солей индикаторами.</w:t>
      </w:r>
    </w:p>
    <w:p w:rsidR="00523F1A" w:rsidRPr="007D0AEB" w:rsidRDefault="00523F1A" w:rsidP="00A928F6">
      <w:pPr>
        <w:pStyle w:val="55"/>
        <w:numPr>
          <w:ilvl w:val="2"/>
          <w:numId w:val="88"/>
        </w:numPr>
        <w:shd w:val="clear" w:color="auto" w:fill="auto"/>
        <w:tabs>
          <w:tab w:val="left" w:pos="1071"/>
        </w:tabs>
        <w:spacing w:line="240"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523F1A" w:rsidRPr="007D0AEB" w:rsidRDefault="00523F1A" w:rsidP="00A928F6">
      <w:pPr>
        <w:pStyle w:val="55"/>
        <w:numPr>
          <w:ilvl w:val="2"/>
          <w:numId w:val="88"/>
        </w:numPr>
        <w:shd w:val="clear" w:color="auto" w:fill="auto"/>
        <w:tabs>
          <w:tab w:val="left" w:pos="1071"/>
        </w:tabs>
        <w:spacing w:line="240" w:lineRule="auto"/>
        <w:ind w:left="740"/>
        <w:contextualSpacing/>
        <w:rPr>
          <w:sz w:val="24"/>
          <w:szCs w:val="24"/>
        </w:rPr>
      </w:pPr>
      <w:r w:rsidRPr="007D0AEB">
        <w:rPr>
          <w:sz w:val="24"/>
          <w:szCs w:val="24"/>
        </w:rPr>
        <w:t>Взаимодействие соляной кислоты и раствора уксусной кислоты с основаниями.</w:t>
      </w:r>
    </w:p>
    <w:p w:rsidR="00523F1A" w:rsidRPr="007D0AEB" w:rsidRDefault="00523F1A" w:rsidP="00A928F6">
      <w:pPr>
        <w:pStyle w:val="55"/>
        <w:numPr>
          <w:ilvl w:val="2"/>
          <w:numId w:val="88"/>
        </w:numPr>
        <w:shd w:val="clear" w:color="auto" w:fill="auto"/>
        <w:tabs>
          <w:tab w:val="left" w:pos="1071"/>
        </w:tabs>
        <w:spacing w:line="240"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523F1A" w:rsidRPr="007D0AEB" w:rsidRDefault="00523F1A" w:rsidP="00A928F6">
      <w:pPr>
        <w:pStyle w:val="55"/>
        <w:numPr>
          <w:ilvl w:val="2"/>
          <w:numId w:val="88"/>
        </w:numPr>
        <w:shd w:val="clear" w:color="auto" w:fill="auto"/>
        <w:tabs>
          <w:tab w:val="left" w:pos="1071"/>
        </w:tabs>
        <w:spacing w:line="240" w:lineRule="auto"/>
        <w:ind w:left="740"/>
        <w:contextualSpacing/>
        <w:rPr>
          <w:sz w:val="24"/>
          <w:szCs w:val="24"/>
        </w:rPr>
      </w:pPr>
      <w:r w:rsidRPr="007D0AEB">
        <w:rPr>
          <w:sz w:val="24"/>
          <w:szCs w:val="24"/>
        </w:rPr>
        <w:t>Получение и свойства нерастворимых оснований.</w:t>
      </w:r>
    </w:p>
    <w:p w:rsidR="00523F1A" w:rsidRPr="007D0AEB" w:rsidRDefault="00523F1A" w:rsidP="00A928F6">
      <w:pPr>
        <w:pStyle w:val="55"/>
        <w:numPr>
          <w:ilvl w:val="2"/>
          <w:numId w:val="88"/>
        </w:numPr>
        <w:shd w:val="clear" w:color="auto" w:fill="auto"/>
        <w:tabs>
          <w:tab w:val="left" w:pos="1071"/>
        </w:tabs>
        <w:spacing w:line="240" w:lineRule="auto"/>
        <w:ind w:left="740"/>
        <w:contextualSpacing/>
        <w:rPr>
          <w:sz w:val="24"/>
          <w:szCs w:val="24"/>
        </w:rPr>
      </w:pPr>
      <w:r w:rsidRPr="007D0AEB">
        <w:rPr>
          <w:sz w:val="24"/>
          <w:szCs w:val="24"/>
        </w:rPr>
        <w:t>Гидролиз хлоридов и ацетатов щелочных металлов.</w:t>
      </w:r>
    </w:p>
    <w:p w:rsidR="00523F1A" w:rsidRPr="007D0AEB" w:rsidRDefault="00523F1A" w:rsidP="00A928F6">
      <w:pPr>
        <w:pStyle w:val="55"/>
        <w:numPr>
          <w:ilvl w:val="2"/>
          <w:numId w:val="88"/>
        </w:numPr>
        <w:shd w:val="clear" w:color="auto" w:fill="auto"/>
        <w:tabs>
          <w:tab w:val="left" w:pos="1230"/>
        </w:tabs>
        <w:spacing w:line="240"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523F1A" w:rsidRPr="007D0AEB" w:rsidRDefault="00523F1A" w:rsidP="00A928F6">
      <w:pPr>
        <w:pStyle w:val="55"/>
        <w:shd w:val="clear" w:color="auto" w:fill="auto"/>
        <w:spacing w:line="240" w:lineRule="auto"/>
        <w:ind w:left="740" w:right="20" w:firstLine="0"/>
        <w:contextualSpacing/>
        <w:rPr>
          <w:sz w:val="24"/>
          <w:szCs w:val="24"/>
        </w:rPr>
      </w:pPr>
      <w:r w:rsidRPr="007D0AEB">
        <w:rPr>
          <w:rStyle w:val="affc"/>
          <w:sz w:val="24"/>
          <w:szCs w:val="24"/>
        </w:rPr>
        <w:t>Практическая работа №2.</w:t>
      </w:r>
      <w:r w:rsidRPr="007D0AEB">
        <w:rPr>
          <w:sz w:val="24"/>
          <w:szCs w:val="24"/>
        </w:rPr>
        <w:t xml:space="preserve"> Идентификация неорганических веществ </w:t>
      </w:r>
      <w:r w:rsidRPr="007D0AEB">
        <w:rPr>
          <w:rStyle w:val="affc"/>
          <w:sz w:val="24"/>
          <w:szCs w:val="24"/>
        </w:rPr>
        <w:t>Практическая работа №3.</w:t>
      </w:r>
      <w:r w:rsidRPr="007D0AEB">
        <w:rPr>
          <w:sz w:val="24"/>
          <w:szCs w:val="24"/>
        </w:rPr>
        <w:t xml:space="preserve"> Решение экспериментальных задач по органической</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химии.</w:t>
      </w:r>
    </w:p>
    <w:p w:rsidR="00523F1A" w:rsidRPr="007D0AEB" w:rsidRDefault="00523F1A" w:rsidP="00A928F6">
      <w:pPr>
        <w:pStyle w:val="55"/>
        <w:shd w:val="clear" w:color="auto" w:fill="auto"/>
        <w:spacing w:line="240" w:lineRule="auto"/>
        <w:ind w:left="740" w:right="20" w:firstLine="0"/>
        <w:contextualSpacing/>
        <w:rPr>
          <w:sz w:val="24"/>
          <w:szCs w:val="24"/>
        </w:rPr>
      </w:pPr>
      <w:r w:rsidRPr="007D0AEB">
        <w:rPr>
          <w:rStyle w:val="affc"/>
          <w:sz w:val="24"/>
          <w:szCs w:val="24"/>
        </w:rPr>
        <w:t>Практическая работа №4.</w:t>
      </w:r>
      <w:r w:rsidRPr="007D0AEB">
        <w:rPr>
          <w:sz w:val="24"/>
          <w:szCs w:val="24"/>
        </w:rPr>
        <w:t xml:space="preserve"> Решение практических и расчётных задач. </w:t>
      </w:r>
      <w:r w:rsidRPr="007D0AEB">
        <w:rPr>
          <w:rStyle w:val="affc"/>
          <w:sz w:val="24"/>
          <w:szCs w:val="24"/>
        </w:rPr>
        <w:t>Практическая работа №5.</w:t>
      </w:r>
      <w:r w:rsidRPr="007D0AEB">
        <w:rPr>
          <w:sz w:val="24"/>
          <w:szCs w:val="24"/>
        </w:rPr>
        <w:t xml:space="preserve"> Получение, собирание и распознавание газов.</w:t>
      </w:r>
    </w:p>
    <w:p w:rsidR="00523F1A" w:rsidRPr="007D0AEB" w:rsidRDefault="00523F1A" w:rsidP="00A928F6">
      <w:pPr>
        <w:pStyle w:val="55"/>
        <w:shd w:val="clear" w:color="auto" w:fill="auto"/>
        <w:spacing w:line="240" w:lineRule="auto"/>
        <w:ind w:left="740" w:right="20" w:firstLine="0"/>
        <w:contextualSpacing/>
        <w:rPr>
          <w:sz w:val="24"/>
          <w:szCs w:val="24"/>
        </w:rPr>
      </w:pPr>
    </w:p>
    <w:p w:rsidR="00523F1A" w:rsidRPr="007D0AEB" w:rsidRDefault="00523F1A" w:rsidP="00A928F6">
      <w:pPr>
        <w:keepNext/>
        <w:keepLines/>
        <w:contextualSpacing/>
        <w:jc w:val="both"/>
      </w:pPr>
    </w:p>
    <w:p w:rsidR="00523F1A" w:rsidRPr="007D0AEB" w:rsidRDefault="00523F1A" w:rsidP="00A928F6">
      <w:pPr>
        <w:keepNext/>
        <w:keepLines/>
        <w:ind w:left="20"/>
        <w:contextualSpacing/>
        <w:jc w:val="both"/>
      </w:pPr>
      <w:bookmarkStart w:id="227" w:name="bookmark323"/>
      <w:r>
        <w:rPr>
          <w:b/>
        </w:rPr>
        <w:t>2.2.2.13</w:t>
      </w:r>
      <w:r w:rsidRPr="007D0AEB">
        <w:rPr>
          <w:b/>
        </w:rPr>
        <w:t>. ФИЗИЧЕСКАЯ КУЛЬТУРА</w:t>
      </w:r>
      <w:r w:rsidRPr="007D0AEB">
        <w:t xml:space="preserve"> (базовый уровень)</w:t>
      </w:r>
      <w:bookmarkEnd w:id="227"/>
    </w:p>
    <w:p w:rsidR="00523F1A" w:rsidRPr="007D0AEB" w:rsidRDefault="00523F1A" w:rsidP="00A928F6">
      <w:pPr>
        <w:keepNext/>
        <w:keepLines/>
        <w:ind w:left="20" w:firstLine="2160"/>
        <w:contextualSpacing/>
        <w:jc w:val="both"/>
      </w:pPr>
      <w:bookmarkStart w:id="228" w:name="bookmark324"/>
      <w:r w:rsidRPr="007D0AEB">
        <w:t>Физкультурно-оздоровительная деятельность</w:t>
      </w:r>
      <w:bookmarkEnd w:id="228"/>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Знания о физкультурно-оздоровительной деятельности.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lastRenderedPageBreak/>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523F1A" w:rsidRPr="007D0AEB" w:rsidRDefault="00523F1A" w:rsidP="00A928F6">
      <w:pPr>
        <w:pStyle w:val="55"/>
        <w:shd w:val="clear" w:color="auto" w:fill="auto"/>
        <w:tabs>
          <w:tab w:val="left" w:pos="2055"/>
        </w:tabs>
        <w:spacing w:line="240" w:lineRule="auto"/>
        <w:ind w:left="20" w:right="20" w:firstLine="840"/>
        <w:contextualSpacing/>
        <w:rPr>
          <w:sz w:val="24"/>
          <w:szCs w:val="24"/>
        </w:rPr>
      </w:pPr>
      <w:r w:rsidRPr="007D0AEB">
        <w:rPr>
          <w:rStyle w:val="affc"/>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523F1A" w:rsidRPr="007D0AEB" w:rsidRDefault="00523F1A" w:rsidP="00A928F6">
      <w:pPr>
        <w:pStyle w:val="55"/>
        <w:shd w:val="clear" w:color="auto" w:fill="auto"/>
        <w:spacing w:line="240" w:lineRule="auto"/>
        <w:ind w:left="20" w:right="20" w:firstLine="1620"/>
        <w:contextualSpacing/>
        <w:rPr>
          <w:sz w:val="24"/>
          <w:szCs w:val="24"/>
        </w:rPr>
      </w:pPr>
      <w:r w:rsidRPr="007D0AEB">
        <w:rPr>
          <w:rStyle w:val="affc"/>
          <w:sz w:val="24"/>
          <w:szCs w:val="24"/>
        </w:rPr>
        <w:t xml:space="preserve">Способы физкультурно-оздоровительной деятельности. </w:t>
      </w:r>
      <w:r w:rsidRPr="007D0AEB">
        <w:rPr>
          <w:sz w:val="24"/>
          <w:szCs w:val="24"/>
        </w:rPr>
        <w:t xml:space="preserve">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w:t>
      </w:r>
      <w:r w:rsidRPr="007D0AEB">
        <w:rPr>
          <w:sz w:val="24"/>
          <w:szCs w:val="24"/>
        </w:rPr>
        <w:lastRenderedPageBreak/>
        <w:t>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523F1A" w:rsidRPr="007D0AEB" w:rsidRDefault="00523F1A" w:rsidP="00A928F6">
      <w:pPr>
        <w:keepNext/>
        <w:keepLines/>
        <w:ind w:left="20"/>
        <w:contextualSpacing/>
        <w:jc w:val="both"/>
      </w:pPr>
      <w:bookmarkStart w:id="229" w:name="bookmark325"/>
      <w:r w:rsidRPr="007D0AEB">
        <w:t>Спортивно-оздоровительная деятельность с прикладно-ориентированной</w:t>
      </w:r>
      <w:bookmarkEnd w:id="229"/>
    </w:p>
    <w:p w:rsidR="00523F1A" w:rsidRPr="007D0AEB" w:rsidRDefault="00523F1A" w:rsidP="00A928F6">
      <w:pPr>
        <w:keepNext/>
        <w:keepLines/>
        <w:ind w:left="20"/>
        <w:contextualSpacing/>
        <w:jc w:val="both"/>
      </w:pPr>
      <w:bookmarkStart w:id="230" w:name="bookmark326"/>
      <w:r w:rsidRPr="007D0AEB">
        <w:t>физической подготовкой Знания о спортивно-оздоровительной деятельности с прикладно-ориентированной</w:t>
      </w:r>
      <w:bookmarkEnd w:id="230"/>
    </w:p>
    <w:p w:rsidR="00523F1A" w:rsidRPr="007D0AEB" w:rsidRDefault="00523F1A" w:rsidP="00A928F6">
      <w:pPr>
        <w:keepNext/>
        <w:keepLines/>
        <w:ind w:left="20"/>
        <w:contextualSpacing/>
        <w:jc w:val="both"/>
      </w:pPr>
      <w:bookmarkStart w:id="231" w:name="bookmark327"/>
      <w:r w:rsidRPr="007D0AEB">
        <w:t>фи</w:t>
      </w:r>
      <w:r w:rsidRPr="007D0AEB">
        <w:softHyphen/>
        <w:t>зической подготовкой</w:t>
      </w:r>
      <w:bookmarkEnd w:id="231"/>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523F1A" w:rsidRPr="007D0AEB" w:rsidRDefault="00523F1A" w:rsidP="00A928F6">
      <w:pPr>
        <w:keepNext/>
        <w:keepLines/>
        <w:ind w:left="1680"/>
        <w:contextualSpacing/>
        <w:jc w:val="both"/>
      </w:pPr>
      <w:bookmarkStart w:id="232" w:name="bookmark328"/>
      <w:r w:rsidRPr="007D0AEB">
        <w:t>Способы физкультурно-оздоровительной деятельности</w:t>
      </w:r>
      <w:bookmarkEnd w:id="232"/>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0"/>
          <w:sz w:val="24"/>
          <w:szCs w:val="24"/>
        </w:rPr>
        <w:t>Лёгкая атлетика.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523F1A" w:rsidRPr="007D0AEB" w:rsidRDefault="00523F1A" w:rsidP="00A928F6">
      <w:pPr>
        <w:pStyle w:val="55"/>
        <w:shd w:val="clear" w:color="auto" w:fill="auto"/>
        <w:spacing w:line="240" w:lineRule="auto"/>
        <w:ind w:left="20" w:firstLine="0"/>
        <w:contextualSpacing/>
        <w:rPr>
          <w:sz w:val="24"/>
          <w:szCs w:val="24"/>
        </w:rPr>
      </w:pPr>
      <w:r w:rsidRPr="007D0AEB">
        <w:rPr>
          <w:rStyle w:val="affff0"/>
          <w:sz w:val="24"/>
          <w:szCs w:val="24"/>
        </w:rPr>
        <w:t>Прыжки:</w:t>
      </w:r>
      <w:r w:rsidRPr="007D0AEB">
        <w:rPr>
          <w:sz w:val="24"/>
          <w:szCs w:val="24"/>
        </w:rPr>
        <w:t xml:space="preserve"> с места, с разбега «способом согнув ноги» с 13-15 шагов разбега, многоскоки.</w:t>
      </w:r>
    </w:p>
    <w:p w:rsidR="00523F1A" w:rsidRPr="007D0AEB" w:rsidRDefault="00523F1A" w:rsidP="00A928F6">
      <w:pPr>
        <w:pStyle w:val="55"/>
        <w:shd w:val="clear" w:color="auto" w:fill="auto"/>
        <w:spacing w:line="240" w:lineRule="auto"/>
        <w:ind w:left="20" w:firstLine="0"/>
        <w:contextualSpacing/>
        <w:rPr>
          <w:sz w:val="24"/>
          <w:szCs w:val="24"/>
        </w:rPr>
      </w:pPr>
      <w:r w:rsidRPr="007D0AEB">
        <w:rPr>
          <w:rStyle w:val="affff0"/>
          <w:sz w:val="24"/>
          <w:szCs w:val="24"/>
        </w:rPr>
        <w:t>Метания:</w:t>
      </w:r>
      <w:r w:rsidRPr="007D0AEB">
        <w:rPr>
          <w:sz w:val="24"/>
          <w:szCs w:val="24"/>
        </w:rPr>
        <w:t xml:space="preserve"> метания малого мяча (150 гр.) на дальность, гранаты (500гр.).</w:t>
      </w:r>
    </w:p>
    <w:p w:rsidR="00523F1A" w:rsidRPr="007D0AEB" w:rsidRDefault="00523F1A" w:rsidP="00A928F6">
      <w:pPr>
        <w:pStyle w:val="55"/>
        <w:shd w:val="clear" w:color="auto" w:fill="auto"/>
        <w:spacing w:line="240" w:lineRule="auto"/>
        <w:ind w:left="20" w:firstLine="0"/>
        <w:contextualSpacing/>
        <w:rPr>
          <w:sz w:val="24"/>
          <w:szCs w:val="24"/>
        </w:rPr>
      </w:pPr>
      <w:r w:rsidRPr="007D0AEB">
        <w:rPr>
          <w:rStyle w:val="affff0"/>
          <w:sz w:val="24"/>
          <w:szCs w:val="24"/>
        </w:rPr>
        <w:t>Броски:</w:t>
      </w:r>
      <w:r w:rsidRPr="007D0AEB">
        <w:rPr>
          <w:sz w:val="24"/>
          <w:szCs w:val="24"/>
        </w:rPr>
        <w:t xml:space="preserve"> набивного мяча (3 кг) двумя руками из-за головы, от груди, снизу вперёд-вверх с</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2-4 шагов.</w:t>
      </w:r>
    </w:p>
    <w:p w:rsidR="00523F1A" w:rsidRPr="007D0AEB" w:rsidRDefault="00523F1A" w:rsidP="00A928F6">
      <w:pPr>
        <w:ind w:left="20"/>
        <w:contextualSpacing/>
        <w:jc w:val="both"/>
      </w:pPr>
      <w:r w:rsidRPr="007D0AEB">
        <w:t>Спортивные игры.</w:t>
      </w:r>
    </w:p>
    <w:p w:rsidR="00523F1A" w:rsidRPr="007D0AEB" w:rsidRDefault="00523F1A" w:rsidP="00A928F6">
      <w:pPr>
        <w:ind w:left="20"/>
        <w:contextualSpacing/>
        <w:jc w:val="both"/>
      </w:pPr>
      <w:r w:rsidRPr="007D0AEB">
        <w:t>Баскетбол:</w:t>
      </w:r>
    </w:p>
    <w:p w:rsidR="00523F1A" w:rsidRPr="007D0AEB" w:rsidRDefault="00523F1A" w:rsidP="00A928F6">
      <w:pPr>
        <w:pStyle w:val="55"/>
        <w:numPr>
          <w:ilvl w:val="0"/>
          <w:numId w:val="89"/>
        </w:numPr>
        <w:shd w:val="clear" w:color="auto" w:fill="auto"/>
        <w:tabs>
          <w:tab w:val="left" w:pos="150"/>
        </w:tabs>
        <w:spacing w:line="240"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523F1A" w:rsidRPr="007D0AEB" w:rsidRDefault="00523F1A" w:rsidP="00A928F6">
      <w:pPr>
        <w:pStyle w:val="55"/>
        <w:numPr>
          <w:ilvl w:val="0"/>
          <w:numId w:val="89"/>
        </w:numPr>
        <w:shd w:val="clear" w:color="auto" w:fill="auto"/>
        <w:tabs>
          <w:tab w:val="left" w:pos="188"/>
        </w:tabs>
        <w:spacing w:line="240" w:lineRule="auto"/>
        <w:ind w:left="20" w:right="20"/>
        <w:contextualSpacing/>
        <w:rPr>
          <w:sz w:val="24"/>
          <w:szCs w:val="24"/>
        </w:rPr>
      </w:pPr>
      <w:r w:rsidRPr="007D0AEB">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523F1A" w:rsidRPr="007D0AEB" w:rsidRDefault="00523F1A" w:rsidP="00A928F6">
      <w:pPr>
        <w:pStyle w:val="55"/>
        <w:numPr>
          <w:ilvl w:val="0"/>
          <w:numId w:val="89"/>
        </w:numPr>
        <w:shd w:val="clear" w:color="auto" w:fill="auto"/>
        <w:tabs>
          <w:tab w:val="left" w:pos="159"/>
        </w:tabs>
        <w:spacing w:line="240"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523F1A" w:rsidRPr="007D0AEB" w:rsidRDefault="00523F1A" w:rsidP="00A928F6">
      <w:pPr>
        <w:pStyle w:val="55"/>
        <w:numPr>
          <w:ilvl w:val="0"/>
          <w:numId w:val="89"/>
        </w:numPr>
        <w:shd w:val="clear" w:color="auto" w:fill="auto"/>
        <w:tabs>
          <w:tab w:val="left" w:pos="178"/>
        </w:tabs>
        <w:spacing w:line="240" w:lineRule="auto"/>
        <w:ind w:left="20" w:right="5560"/>
        <w:contextualSpacing/>
        <w:rPr>
          <w:sz w:val="24"/>
          <w:szCs w:val="24"/>
        </w:rPr>
      </w:pPr>
      <w:r w:rsidRPr="007D0AEB">
        <w:rPr>
          <w:sz w:val="24"/>
          <w:szCs w:val="24"/>
        </w:rPr>
        <w:t xml:space="preserve">спортивные игры: игра по правилам. </w:t>
      </w:r>
      <w:r w:rsidRPr="007D0AEB">
        <w:rPr>
          <w:rStyle w:val="affff0"/>
          <w:sz w:val="24"/>
          <w:szCs w:val="24"/>
        </w:rPr>
        <w:t>Волейбол:</w:t>
      </w:r>
    </w:p>
    <w:p w:rsidR="00523F1A" w:rsidRPr="007D0AEB" w:rsidRDefault="00523F1A" w:rsidP="00A928F6">
      <w:pPr>
        <w:pStyle w:val="55"/>
        <w:numPr>
          <w:ilvl w:val="0"/>
          <w:numId w:val="89"/>
        </w:numPr>
        <w:shd w:val="clear" w:color="auto" w:fill="auto"/>
        <w:tabs>
          <w:tab w:val="left" w:pos="150"/>
        </w:tabs>
        <w:spacing w:line="240"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523F1A" w:rsidRPr="007D0AEB" w:rsidRDefault="00523F1A" w:rsidP="00A928F6">
      <w:pPr>
        <w:pStyle w:val="55"/>
        <w:numPr>
          <w:ilvl w:val="0"/>
          <w:numId w:val="89"/>
        </w:numPr>
        <w:shd w:val="clear" w:color="auto" w:fill="auto"/>
        <w:tabs>
          <w:tab w:val="left" w:pos="178"/>
        </w:tabs>
        <w:spacing w:line="240"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523F1A" w:rsidRPr="007D0AEB" w:rsidRDefault="00523F1A" w:rsidP="00A928F6">
      <w:pPr>
        <w:pStyle w:val="55"/>
        <w:numPr>
          <w:ilvl w:val="0"/>
          <w:numId w:val="89"/>
        </w:numPr>
        <w:shd w:val="clear" w:color="auto" w:fill="auto"/>
        <w:tabs>
          <w:tab w:val="left" w:pos="284"/>
        </w:tabs>
        <w:spacing w:line="240"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523F1A" w:rsidRPr="007D0AEB" w:rsidRDefault="00523F1A" w:rsidP="00A928F6">
      <w:pPr>
        <w:pStyle w:val="55"/>
        <w:numPr>
          <w:ilvl w:val="0"/>
          <w:numId w:val="89"/>
        </w:numPr>
        <w:shd w:val="clear" w:color="auto" w:fill="auto"/>
        <w:tabs>
          <w:tab w:val="left" w:pos="174"/>
        </w:tabs>
        <w:spacing w:line="240" w:lineRule="auto"/>
        <w:ind w:left="20" w:right="5560"/>
        <w:contextualSpacing/>
        <w:rPr>
          <w:sz w:val="24"/>
          <w:szCs w:val="24"/>
        </w:rPr>
      </w:pPr>
      <w:r w:rsidRPr="007D0AEB">
        <w:rPr>
          <w:sz w:val="24"/>
          <w:szCs w:val="24"/>
        </w:rPr>
        <w:t xml:space="preserve">спортивные игры: игра по правилам. </w:t>
      </w:r>
      <w:r w:rsidRPr="007D0AEB">
        <w:rPr>
          <w:rStyle w:val="affff0"/>
          <w:sz w:val="24"/>
          <w:szCs w:val="24"/>
        </w:rPr>
        <w:t>Гимнастика с основами акробатики.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w:t>
      </w:r>
      <w:r w:rsidRPr="007D0AEB">
        <w:rPr>
          <w:sz w:val="24"/>
          <w:szCs w:val="24"/>
        </w:rPr>
        <w:lastRenderedPageBreak/>
        <w:t>художественной гимнастики «волны» руками и туловищем; упражнения с обручем, со скакалкой, лентой, танцевальными шагами, прыжками.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523F1A" w:rsidRPr="007D0AEB" w:rsidRDefault="00523F1A" w:rsidP="00A928F6">
      <w:pPr>
        <w:pStyle w:val="55"/>
        <w:shd w:val="clear" w:color="auto" w:fill="auto"/>
        <w:spacing w:line="240" w:lineRule="auto"/>
        <w:ind w:left="20" w:right="20" w:firstLine="0"/>
        <w:contextualSpacing/>
        <w:rPr>
          <w:sz w:val="24"/>
          <w:szCs w:val="24"/>
        </w:rPr>
      </w:pPr>
    </w:p>
    <w:p w:rsidR="00523F1A" w:rsidRPr="007D0AEB" w:rsidRDefault="00523F1A" w:rsidP="00A928F6">
      <w:pPr>
        <w:keepNext/>
        <w:keepLines/>
        <w:ind w:left="20"/>
        <w:contextualSpacing/>
        <w:jc w:val="both"/>
      </w:pPr>
      <w:bookmarkStart w:id="233" w:name="bookmark329"/>
      <w:r>
        <w:rPr>
          <w:b/>
        </w:rPr>
        <w:t>2.2.2.14</w:t>
      </w:r>
      <w:r w:rsidRPr="007D0AEB">
        <w:rPr>
          <w:b/>
        </w:rPr>
        <w:t>. ОСНОВЫ БЕЗОПАСНОСТИ ЖИЗНЕДЕЯТЕЛЬНОСТИ</w:t>
      </w:r>
      <w:r w:rsidRPr="007D0AEB">
        <w:t xml:space="preserve"> (базовый уровень)</w:t>
      </w:r>
      <w:bookmarkEnd w:id="233"/>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10 класс</w:t>
      </w:r>
    </w:p>
    <w:p w:rsidR="00523F1A" w:rsidRPr="007D0AEB" w:rsidRDefault="00523F1A" w:rsidP="00A928F6">
      <w:pPr>
        <w:keepNext/>
        <w:keepLines/>
        <w:ind w:left="20"/>
        <w:contextualSpacing/>
        <w:jc w:val="both"/>
      </w:pPr>
      <w:bookmarkStart w:id="234" w:name="bookmark330"/>
      <w:r w:rsidRPr="007D0AEB">
        <w:t>1. Безопасность и защита человека в среде обитания</w:t>
      </w:r>
      <w:bookmarkEnd w:id="234"/>
    </w:p>
    <w:p w:rsidR="00523F1A" w:rsidRPr="007D0AEB" w:rsidRDefault="00523F1A" w:rsidP="00A928F6">
      <w:pPr>
        <w:keepNext/>
        <w:keepLines/>
        <w:widowControl/>
        <w:numPr>
          <w:ilvl w:val="0"/>
          <w:numId w:val="90"/>
        </w:numPr>
        <w:tabs>
          <w:tab w:val="left" w:pos="423"/>
        </w:tabs>
        <w:suppressAutoHyphens w:val="0"/>
        <w:ind w:left="20"/>
        <w:contextualSpacing/>
        <w:jc w:val="both"/>
        <w:outlineLvl w:val="1"/>
      </w:pPr>
      <w:bookmarkStart w:id="235" w:name="bookmark331"/>
      <w:r w:rsidRPr="007D0AEB">
        <w:t>Правила безопасного поведения в социальной среде</w:t>
      </w:r>
      <w:bookmarkEnd w:id="235"/>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523F1A" w:rsidRPr="007D0AEB" w:rsidRDefault="00523F1A" w:rsidP="00A928F6">
      <w:pPr>
        <w:keepNext/>
        <w:keepLines/>
        <w:widowControl/>
        <w:numPr>
          <w:ilvl w:val="0"/>
          <w:numId w:val="90"/>
        </w:numPr>
        <w:tabs>
          <w:tab w:val="left" w:pos="423"/>
        </w:tabs>
        <w:suppressAutoHyphens w:val="0"/>
        <w:ind w:left="20"/>
        <w:contextualSpacing/>
        <w:jc w:val="both"/>
        <w:outlineLvl w:val="1"/>
      </w:pPr>
      <w:bookmarkStart w:id="236" w:name="bookmark332"/>
      <w:r w:rsidRPr="007D0AEB">
        <w:t>Правила безопасного поведения в чрезвычайных ситуациях</w:t>
      </w:r>
      <w:bookmarkEnd w:id="236"/>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 xml:space="preserve">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w:t>
      </w:r>
      <w:r w:rsidRPr="007D0AEB">
        <w:rPr>
          <w:sz w:val="24"/>
          <w:szCs w:val="24"/>
        </w:rPr>
        <w:lastRenderedPageBreak/>
        <w:t>Понятие о бактериологическом (биологическом) оружии, его поражающие факторы и признаки применения.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c"/>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523F1A" w:rsidRPr="007D0AEB" w:rsidRDefault="00523F1A" w:rsidP="00A928F6">
      <w:pPr>
        <w:pStyle w:val="55"/>
        <w:shd w:val="clear" w:color="auto" w:fill="auto"/>
        <w:spacing w:line="240"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c"/>
          <w:sz w:val="24"/>
          <w:szCs w:val="24"/>
        </w:rPr>
        <w:t>2. Основы медицинских знаний и здорового образа жизни</w:t>
      </w:r>
    </w:p>
    <w:p w:rsidR="00523F1A" w:rsidRPr="007D0AEB" w:rsidRDefault="00523F1A" w:rsidP="00A928F6">
      <w:pPr>
        <w:keepNext/>
        <w:keepLines/>
        <w:widowControl/>
        <w:numPr>
          <w:ilvl w:val="1"/>
          <w:numId w:val="90"/>
        </w:numPr>
        <w:tabs>
          <w:tab w:val="left" w:pos="442"/>
        </w:tabs>
        <w:suppressAutoHyphens w:val="0"/>
        <w:ind w:left="20"/>
        <w:contextualSpacing/>
        <w:jc w:val="both"/>
        <w:outlineLvl w:val="1"/>
      </w:pPr>
      <w:bookmarkStart w:id="237" w:name="bookmark333"/>
      <w:r w:rsidRPr="007D0AEB">
        <w:t>Основы медицинских знаний</w:t>
      </w:r>
      <w:bookmarkEnd w:id="237"/>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523F1A" w:rsidRPr="007D0AEB" w:rsidRDefault="00523F1A" w:rsidP="00A928F6">
      <w:pPr>
        <w:keepNext/>
        <w:keepLines/>
        <w:widowControl/>
        <w:numPr>
          <w:ilvl w:val="1"/>
          <w:numId w:val="90"/>
        </w:numPr>
        <w:tabs>
          <w:tab w:val="left" w:pos="442"/>
        </w:tabs>
        <w:suppressAutoHyphens w:val="0"/>
        <w:ind w:left="20"/>
        <w:contextualSpacing/>
        <w:jc w:val="both"/>
        <w:outlineLvl w:val="1"/>
      </w:pPr>
      <w:bookmarkStart w:id="238" w:name="bookmark334"/>
      <w:r w:rsidRPr="007D0AEB">
        <w:t>Основы здорового образа жизни</w:t>
      </w:r>
      <w:bookmarkEnd w:id="238"/>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523F1A" w:rsidRPr="007D0AEB" w:rsidRDefault="00523F1A" w:rsidP="00A928F6">
      <w:pPr>
        <w:keepNext/>
        <w:keepLines/>
        <w:ind w:left="20" w:right="3660"/>
        <w:contextualSpacing/>
        <w:jc w:val="both"/>
      </w:pPr>
      <w:bookmarkStart w:id="239" w:name="bookmark335"/>
      <w:r w:rsidRPr="007D0AEB">
        <w:t>3. Основы военной службы 3.1. Основы обороны государства</w:t>
      </w:r>
      <w:bookmarkEnd w:id="239"/>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w:t>
      </w:r>
      <w:r w:rsidRPr="007D0AEB">
        <w:rPr>
          <w:sz w:val="24"/>
          <w:szCs w:val="24"/>
        </w:rPr>
        <w:lastRenderedPageBreak/>
        <w:t>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523F1A" w:rsidRPr="007D0AEB" w:rsidRDefault="00523F1A" w:rsidP="00A928F6">
      <w:pPr>
        <w:pStyle w:val="55"/>
        <w:shd w:val="clear" w:color="auto" w:fill="auto"/>
        <w:spacing w:line="240" w:lineRule="auto"/>
        <w:ind w:left="20" w:right="4320" w:firstLine="0"/>
        <w:contextualSpacing/>
        <w:rPr>
          <w:sz w:val="24"/>
          <w:szCs w:val="24"/>
        </w:rPr>
      </w:pPr>
      <w:r w:rsidRPr="007D0AEB">
        <w:rPr>
          <w:sz w:val="24"/>
          <w:szCs w:val="24"/>
        </w:rPr>
        <w:t>Тактическая подготовка. Физическая подготовка.</w:t>
      </w:r>
    </w:p>
    <w:p w:rsidR="00523F1A" w:rsidRPr="007D0AEB" w:rsidRDefault="00523F1A" w:rsidP="00A928F6">
      <w:pPr>
        <w:pStyle w:val="55"/>
        <w:shd w:val="clear" w:color="auto" w:fill="auto"/>
        <w:spacing w:line="240" w:lineRule="auto"/>
        <w:ind w:left="20" w:right="4320" w:firstLine="0"/>
        <w:contextualSpacing/>
        <w:rPr>
          <w:sz w:val="24"/>
          <w:szCs w:val="24"/>
        </w:rPr>
      </w:pPr>
      <w:r w:rsidRPr="007D0AEB">
        <w:rPr>
          <w:sz w:val="24"/>
          <w:szCs w:val="24"/>
        </w:rPr>
        <w:t xml:space="preserve"> </w:t>
      </w:r>
      <w:r w:rsidRPr="007D0AEB">
        <w:rPr>
          <w:rStyle w:val="affc"/>
          <w:sz w:val="24"/>
          <w:szCs w:val="24"/>
        </w:rPr>
        <w:t>11 класс</w:t>
      </w:r>
    </w:p>
    <w:p w:rsidR="00523F1A" w:rsidRPr="007D0AEB" w:rsidRDefault="00523F1A" w:rsidP="00A928F6">
      <w:pPr>
        <w:keepNext/>
        <w:keepLines/>
        <w:ind w:left="20"/>
        <w:contextualSpacing/>
        <w:jc w:val="both"/>
      </w:pPr>
      <w:bookmarkStart w:id="240" w:name="bookmark336"/>
      <w:r w:rsidRPr="007D0AEB">
        <w:t>1. Безопасность и защита человека в среде обитания</w:t>
      </w:r>
      <w:bookmarkEnd w:id="240"/>
    </w:p>
    <w:p w:rsidR="00523F1A" w:rsidRPr="007D0AEB" w:rsidRDefault="00523F1A" w:rsidP="00A928F6">
      <w:pPr>
        <w:keepNext/>
        <w:keepLines/>
        <w:ind w:left="20"/>
        <w:contextualSpacing/>
        <w:jc w:val="both"/>
      </w:pPr>
      <w:bookmarkStart w:id="241" w:name="bookmark337"/>
      <w:r w:rsidRPr="007D0AEB">
        <w:t>1.1. Государственная система защиты и обеспечения безопасности населения</w:t>
      </w:r>
      <w:bookmarkEnd w:id="241"/>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w:t>
      </w:r>
      <w:r w:rsidRPr="007D0AEB">
        <w:rPr>
          <w:rStyle w:val="46"/>
          <w:sz w:val="24"/>
          <w:szCs w:val="24"/>
        </w:rPr>
        <w:t xml:space="preserve"> </w:t>
      </w:r>
      <w:r w:rsidRPr="007D0AEB">
        <w:rPr>
          <w:sz w:val="24"/>
          <w:szCs w:val="24"/>
        </w:rPr>
        <w:t>предназначение.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7D0AEB">
        <w:rPr>
          <w:rStyle w:val="46"/>
          <w:sz w:val="24"/>
          <w:szCs w:val="24"/>
        </w:rPr>
        <w:t xml:space="preserve"> </w:t>
      </w:r>
      <w:r w:rsidRPr="007D0AEB">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7D0AEB">
        <w:rPr>
          <w:rStyle w:val="46"/>
          <w:sz w:val="24"/>
          <w:szCs w:val="24"/>
        </w:rPr>
        <w:t xml:space="preserve"> </w:t>
      </w:r>
      <w:r w:rsidRPr="007D0AEB">
        <w:rPr>
          <w:sz w:val="24"/>
          <w:szCs w:val="24"/>
        </w:rPr>
        <w:t>пребывания в зоне заражения.</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7D0AEB">
        <w:rPr>
          <w:rStyle w:val="46"/>
          <w:sz w:val="24"/>
          <w:szCs w:val="24"/>
        </w:rPr>
        <w:t xml:space="preserve"> </w:t>
      </w:r>
      <w:r w:rsidRPr="007D0AEB">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7D0AEB">
        <w:rPr>
          <w:rStyle w:val="46"/>
          <w:sz w:val="24"/>
          <w:szCs w:val="24"/>
        </w:rPr>
        <w:t xml:space="preserve"> </w:t>
      </w:r>
      <w:r w:rsidRPr="007D0AEB">
        <w:rPr>
          <w:sz w:val="24"/>
          <w:szCs w:val="24"/>
        </w:rPr>
        <w:t>обороне». Основные права и обязанности граждан, предусмотренные этими законами.</w:t>
      </w:r>
      <w:r w:rsidRPr="007D0AEB">
        <w:rPr>
          <w:rStyle w:val="46"/>
          <w:sz w:val="24"/>
          <w:szCs w:val="24"/>
        </w:rPr>
        <w:t xml:space="preserve"> </w:t>
      </w:r>
      <w:r w:rsidRPr="007D0AEB">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w:t>
      </w:r>
      <w:r w:rsidRPr="007D0AEB">
        <w:rPr>
          <w:sz w:val="24"/>
          <w:szCs w:val="24"/>
        </w:rPr>
        <w:lastRenderedPageBreak/>
        <w:t>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523F1A" w:rsidRPr="007D0AEB" w:rsidRDefault="00523F1A" w:rsidP="00A928F6">
      <w:pPr>
        <w:keepNext/>
        <w:keepLines/>
        <w:ind w:left="20"/>
        <w:contextualSpacing/>
        <w:jc w:val="both"/>
      </w:pPr>
      <w:bookmarkStart w:id="242" w:name="bookmark338"/>
      <w:r w:rsidRPr="007D0AEB">
        <w:t>2. Основы медицинских знаний и здорового образа жизни</w:t>
      </w:r>
      <w:bookmarkEnd w:id="242"/>
    </w:p>
    <w:p w:rsidR="00523F1A" w:rsidRPr="007D0AEB" w:rsidRDefault="00523F1A" w:rsidP="00A928F6">
      <w:pPr>
        <w:keepNext/>
        <w:keepLines/>
        <w:widowControl/>
        <w:numPr>
          <w:ilvl w:val="2"/>
          <w:numId w:val="90"/>
        </w:numPr>
        <w:tabs>
          <w:tab w:val="left" w:pos="442"/>
        </w:tabs>
        <w:suppressAutoHyphens w:val="0"/>
        <w:ind w:left="20"/>
        <w:contextualSpacing/>
        <w:jc w:val="both"/>
        <w:outlineLvl w:val="1"/>
      </w:pPr>
      <w:bookmarkStart w:id="243" w:name="bookmark339"/>
      <w:r w:rsidRPr="007D0AEB">
        <w:t>Основы медицинских знаний</w:t>
      </w:r>
      <w:bookmarkEnd w:id="243"/>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523F1A" w:rsidRPr="007D0AEB" w:rsidRDefault="00523F1A" w:rsidP="00A928F6">
      <w:pPr>
        <w:keepNext/>
        <w:keepLines/>
        <w:widowControl/>
        <w:numPr>
          <w:ilvl w:val="2"/>
          <w:numId w:val="90"/>
        </w:numPr>
        <w:tabs>
          <w:tab w:val="left" w:pos="442"/>
        </w:tabs>
        <w:suppressAutoHyphens w:val="0"/>
        <w:ind w:left="20"/>
        <w:contextualSpacing/>
        <w:jc w:val="both"/>
        <w:outlineLvl w:val="1"/>
      </w:pPr>
      <w:bookmarkStart w:id="244" w:name="bookmark340"/>
      <w:r w:rsidRPr="007D0AEB">
        <w:t>Основы здорового образа жизни</w:t>
      </w:r>
      <w:bookmarkEnd w:id="244"/>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523F1A" w:rsidRPr="007D0AEB" w:rsidRDefault="00523F1A" w:rsidP="00A928F6">
      <w:pPr>
        <w:keepNext/>
        <w:keepLines/>
        <w:ind w:left="20"/>
        <w:contextualSpacing/>
        <w:jc w:val="both"/>
      </w:pPr>
      <w:bookmarkStart w:id="245" w:name="bookmark341"/>
      <w:r w:rsidRPr="007D0AEB">
        <w:t>3. Основы военной службы. Воинская обязанность</w:t>
      </w:r>
      <w:bookmarkEnd w:id="245"/>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lastRenderedPageBreak/>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523F1A" w:rsidRPr="007D0AEB" w:rsidRDefault="00523F1A" w:rsidP="00A928F6">
      <w:pPr>
        <w:pStyle w:val="55"/>
        <w:shd w:val="clear" w:color="auto" w:fill="auto"/>
        <w:spacing w:line="240" w:lineRule="auto"/>
        <w:ind w:right="20" w:firstLine="0"/>
        <w:contextualSpacing/>
        <w:rPr>
          <w:sz w:val="24"/>
          <w:szCs w:val="24"/>
        </w:rPr>
      </w:pPr>
    </w:p>
    <w:p w:rsidR="00523F1A" w:rsidRPr="00843D4B" w:rsidRDefault="00523F1A" w:rsidP="00A928F6">
      <w:pPr>
        <w:pStyle w:val="4"/>
        <w:spacing w:before="0" w:after="0"/>
        <w:contextualSpacing/>
        <w:jc w:val="both"/>
        <w:rPr>
          <w:smallCaps/>
          <w:spacing w:val="5"/>
          <w:sz w:val="24"/>
          <w:szCs w:val="24"/>
          <w:highlight w:val="yellow"/>
        </w:rPr>
      </w:pPr>
      <w:r w:rsidRPr="00843D4B">
        <w:rPr>
          <w:rStyle w:val="afffc"/>
          <w:sz w:val="24"/>
          <w:szCs w:val="24"/>
        </w:rPr>
        <w:t xml:space="preserve">2.3. </w:t>
      </w:r>
      <w:bookmarkStart w:id="246" w:name="bookmark342"/>
      <w:bookmarkStart w:id="247" w:name="bookmark385"/>
      <w:r w:rsidRPr="00843D4B">
        <w:rPr>
          <w:sz w:val="24"/>
          <w:szCs w:val="24"/>
          <w:highlight w:val="yellow"/>
        </w:rPr>
        <w:t>Программа воспитания и социализации обучающихся на уровне среднего общего</w:t>
      </w:r>
      <w:bookmarkStart w:id="248" w:name="bookmark343"/>
      <w:bookmarkEnd w:id="246"/>
      <w:r w:rsidRPr="00843D4B">
        <w:rPr>
          <w:sz w:val="24"/>
          <w:szCs w:val="24"/>
          <w:highlight w:val="yellow"/>
        </w:rPr>
        <w:t xml:space="preserve"> образования</w:t>
      </w:r>
      <w:bookmarkStart w:id="249" w:name="bookmark344"/>
      <w:bookmarkEnd w:id="248"/>
    </w:p>
    <w:p w:rsidR="00523F1A" w:rsidRPr="007D0AEB" w:rsidRDefault="00523F1A" w:rsidP="00A928F6">
      <w:pPr>
        <w:contextualSpacing/>
        <w:jc w:val="both"/>
        <w:rPr>
          <w:b/>
        </w:rPr>
      </w:pPr>
      <w:r w:rsidRPr="00843D4B">
        <w:rPr>
          <w:b/>
          <w:highlight w:val="yellow"/>
        </w:rPr>
        <w:t>Введение</w:t>
      </w:r>
      <w:bookmarkEnd w:id="249"/>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Pr>
          <w:sz w:val="24"/>
          <w:szCs w:val="24"/>
        </w:rPr>
        <w:t xml:space="preserve">МКОУ «Хамаматюртовская СОШ №1 им. Бекишева Р.Я.» </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523F1A" w:rsidRPr="007D0AEB" w:rsidRDefault="00523F1A" w:rsidP="00A928F6">
      <w:pPr>
        <w:pStyle w:val="55"/>
        <w:numPr>
          <w:ilvl w:val="0"/>
          <w:numId w:val="91"/>
        </w:numPr>
        <w:shd w:val="clear" w:color="auto" w:fill="auto"/>
        <w:tabs>
          <w:tab w:val="left" w:pos="164"/>
        </w:tabs>
        <w:spacing w:line="240"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523F1A" w:rsidRPr="007D0AEB" w:rsidRDefault="00523F1A" w:rsidP="00A928F6">
      <w:pPr>
        <w:pStyle w:val="55"/>
        <w:numPr>
          <w:ilvl w:val="0"/>
          <w:numId w:val="91"/>
        </w:numPr>
        <w:shd w:val="clear" w:color="auto" w:fill="auto"/>
        <w:tabs>
          <w:tab w:val="left" w:pos="231"/>
        </w:tabs>
        <w:spacing w:line="240"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Pr>
          <w:sz w:val="24"/>
          <w:szCs w:val="24"/>
        </w:rPr>
        <w:t>МКОУ «Хамаматюртовская СОШ №1 им. Бекишева Р.Я.»</w:t>
      </w:r>
      <w:r w:rsidRPr="007D0AEB">
        <w:rPr>
          <w:sz w:val="24"/>
          <w:szCs w:val="24"/>
        </w:rPr>
        <w:t xml:space="preserve">предусматривает формирование нравственного уклада школьной жизни, </w:t>
      </w:r>
      <w:r w:rsidRPr="007D0AEB">
        <w:rPr>
          <w:sz w:val="24"/>
          <w:szCs w:val="24"/>
        </w:rPr>
        <w:lastRenderedPageBreak/>
        <w:t>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Pr>
          <w:sz w:val="24"/>
          <w:szCs w:val="24"/>
        </w:rPr>
        <w:t>МКОУ «Хамаматюртовская СОШ №1 им. Бекишева Р.Я.»</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Цель и задачи воспитания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В области формирования личностной культуры:</w:t>
      </w:r>
    </w:p>
    <w:p w:rsidR="00523F1A" w:rsidRPr="007D0AEB" w:rsidRDefault="00523F1A" w:rsidP="00A928F6">
      <w:pPr>
        <w:pStyle w:val="55"/>
        <w:numPr>
          <w:ilvl w:val="0"/>
          <w:numId w:val="92"/>
        </w:numPr>
        <w:shd w:val="clear" w:color="auto" w:fill="auto"/>
        <w:tabs>
          <w:tab w:val="left" w:pos="178"/>
        </w:tabs>
        <w:spacing w:line="240"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523F1A" w:rsidRPr="007D0AEB" w:rsidRDefault="00523F1A" w:rsidP="00A928F6">
      <w:pPr>
        <w:pStyle w:val="55"/>
        <w:numPr>
          <w:ilvl w:val="0"/>
          <w:numId w:val="92"/>
        </w:numPr>
        <w:shd w:val="clear" w:color="auto" w:fill="auto"/>
        <w:tabs>
          <w:tab w:val="left" w:pos="217"/>
        </w:tabs>
        <w:spacing w:line="240"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23F1A" w:rsidRPr="007D0AEB" w:rsidRDefault="00523F1A" w:rsidP="00A928F6">
      <w:pPr>
        <w:pStyle w:val="55"/>
        <w:numPr>
          <w:ilvl w:val="0"/>
          <w:numId w:val="92"/>
        </w:numPr>
        <w:shd w:val="clear" w:color="auto" w:fill="auto"/>
        <w:tabs>
          <w:tab w:val="left" w:pos="226"/>
        </w:tabs>
        <w:spacing w:line="240"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23F1A" w:rsidRPr="007D0AEB" w:rsidRDefault="00523F1A" w:rsidP="00A928F6">
      <w:pPr>
        <w:pStyle w:val="55"/>
        <w:numPr>
          <w:ilvl w:val="0"/>
          <w:numId w:val="92"/>
        </w:numPr>
        <w:shd w:val="clear" w:color="auto" w:fill="auto"/>
        <w:tabs>
          <w:tab w:val="left" w:pos="351"/>
        </w:tabs>
        <w:spacing w:line="240"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523F1A" w:rsidRPr="007D0AEB" w:rsidRDefault="00523F1A" w:rsidP="00A928F6">
      <w:pPr>
        <w:pStyle w:val="55"/>
        <w:numPr>
          <w:ilvl w:val="0"/>
          <w:numId w:val="92"/>
        </w:numPr>
        <w:shd w:val="clear" w:color="auto" w:fill="auto"/>
        <w:tabs>
          <w:tab w:val="left" w:pos="342"/>
        </w:tabs>
        <w:spacing w:line="240"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523F1A" w:rsidRPr="007D0AEB" w:rsidRDefault="00523F1A" w:rsidP="00A928F6">
      <w:pPr>
        <w:pStyle w:val="55"/>
        <w:numPr>
          <w:ilvl w:val="0"/>
          <w:numId w:val="92"/>
        </w:numPr>
        <w:shd w:val="clear" w:color="auto" w:fill="auto"/>
        <w:tabs>
          <w:tab w:val="left" w:pos="188"/>
        </w:tabs>
        <w:spacing w:line="240"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523F1A" w:rsidRPr="007D0AEB" w:rsidRDefault="00523F1A" w:rsidP="00A928F6">
      <w:pPr>
        <w:pStyle w:val="55"/>
        <w:numPr>
          <w:ilvl w:val="0"/>
          <w:numId w:val="92"/>
        </w:numPr>
        <w:shd w:val="clear" w:color="auto" w:fill="auto"/>
        <w:tabs>
          <w:tab w:val="left" w:pos="284"/>
        </w:tabs>
        <w:spacing w:line="240"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523F1A" w:rsidRPr="007D0AEB" w:rsidRDefault="00523F1A" w:rsidP="00A928F6">
      <w:pPr>
        <w:pStyle w:val="55"/>
        <w:numPr>
          <w:ilvl w:val="0"/>
          <w:numId w:val="92"/>
        </w:numPr>
        <w:shd w:val="clear" w:color="auto" w:fill="auto"/>
        <w:tabs>
          <w:tab w:val="left" w:pos="159"/>
        </w:tabs>
        <w:spacing w:line="240" w:lineRule="auto"/>
        <w:ind w:left="142" w:hanging="142"/>
        <w:contextualSpacing/>
        <w:rPr>
          <w:sz w:val="24"/>
          <w:szCs w:val="24"/>
        </w:rPr>
      </w:pPr>
      <w:r w:rsidRPr="007D0AEB">
        <w:rPr>
          <w:sz w:val="24"/>
          <w:szCs w:val="24"/>
        </w:rPr>
        <w:t>развитие эстетических потребностей, ценностей и чувств;</w:t>
      </w:r>
    </w:p>
    <w:p w:rsidR="00523F1A" w:rsidRPr="007D0AEB" w:rsidRDefault="00523F1A" w:rsidP="00A928F6">
      <w:pPr>
        <w:pStyle w:val="55"/>
        <w:numPr>
          <w:ilvl w:val="0"/>
          <w:numId w:val="92"/>
        </w:numPr>
        <w:shd w:val="clear" w:color="auto" w:fill="auto"/>
        <w:tabs>
          <w:tab w:val="left" w:pos="142"/>
        </w:tabs>
        <w:spacing w:line="240" w:lineRule="auto"/>
        <w:ind w:left="142" w:right="20" w:hanging="142"/>
        <w:contextualSpacing/>
        <w:rPr>
          <w:sz w:val="24"/>
          <w:szCs w:val="24"/>
        </w:rPr>
      </w:pPr>
      <w:r w:rsidRPr="007D0AEB">
        <w:rPr>
          <w:sz w:val="24"/>
          <w:szCs w:val="24"/>
        </w:rPr>
        <w:lastRenderedPageBreak/>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523F1A" w:rsidRPr="007D0AEB" w:rsidRDefault="00523F1A" w:rsidP="00A928F6">
      <w:pPr>
        <w:pStyle w:val="55"/>
        <w:numPr>
          <w:ilvl w:val="0"/>
          <w:numId w:val="92"/>
        </w:numPr>
        <w:shd w:val="clear" w:color="auto" w:fill="auto"/>
        <w:tabs>
          <w:tab w:val="left" w:pos="226"/>
        </w:tabs>
        <w:spacing w:line="240"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23F1A" w:rsidRPr="007D0AEB" w:rsidRDefault="00523F1A" w:rsidP="00A928F6">
      <w:pPr>
        <w:pStyle w:val="55"/>
        <w:numPr>
          <w:ilvl w:val="0"/>
          <w:numId w:val="92"/>
        </w:numPr>
        <w:shd w:val="clear" w:color="auto" w:fill="auto"/>
        <w:tabs>
          <w:tab w:val="left" w:pos="198"/>
        </w:tabs>
        <w:spacing w:line="240"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523F1A" w:rsidRPr="007D0AEB" w:rsidRDefault="00523F1A" w:rsidP="00A928F6">
      <w:pPr>
        <w:pStyle w:val="55"/>
        <w:numPr>
          <w:ilvl w:val="0"/>
          <w:numId w:val="92"/>
        </w:numPr>
        <w:shd w:val="clear" w:color="auto" w:fill="auto"/>
        <w:tabs>
          <w:tab w:val="left" w:pos="236"/>
        </w:tabs>
        <w:spacing w:line="240"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523F1A" w:rsidRPr="007D0AEB" w:rsidRDefault="00523F1A" w:rsidP="00A928F6">
      <w:pPr>
        <w:pStyle w:val="55"/>
        <w:numPr>
          <w:ilvl w:val="0"/>
          <w:numId w:val="92"/>
        </w:numPr>
        <w:shd w:val="clear" w:color="auto" w:fill="auto"/>
        <w:tabs>
          <w:tab w:val="left" w:pos="246"/>
        </w:tabs>
        <w:spacing w:line="240"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523F1A" w:rsidRPr="007D0AEB" w:rsidRDefault="00523F1A" w:rsidP="00A928F6">
      <w:pPr>
        <w:pStyle w:val="55"/>
        <w:numPr>
          <w:ilvl w:val="0"/>
          <w:numId w:val="92"/>
        </w:numPr>
        <w:shd w:val="clear" w:color="auto" w:fill="auto"/>
        <w:tabs>
          <w:tab w:val="left" w:pos="361"/>
        </w:tabs>
        <w:spacing w:line="240" w:lineRule="auto"/>
        <w:ind w:left="142" w:right="20" w:hanging="142"/>
        <w:contextualSpacing/>
        <w:rPr>
          <w:sz w:val="24"/>
          <w:szCs w:val="24"/>
        </w:rPr>
      </w:pPr>
      <w:r w:rsidRPr="007D0AEB">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23F1A" w:rsidRPr="007D0AEB" w:rsidRDefault="00523F1A" w:rsidP="00A928F6">
      <w:pPr>
        <w:pStyle w:val="55"/>
        <w:numPr>
          <w:ilvl w:val="0"/>
          <w:numId w:val="92"/>
        </w:numPr>
        <w:shd w:val="clear" w:color="auto" w:fill="auto"/>
        <w:tabs>
          <w:tab w:val="left" w:pos="255"/>
        </w:tabs>
        <w:spacing w:line="240"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523F1A" w:rsidRPr="007D0AEB" w:rsidRDefault="00523F1A" w:rsidP="00A928F6">
      <w:pPr>
        <w:pStyle w:val="afff2"/>
        <w:keepNext/>
        <w:keepLines/>
        <w:widowControl/>
        <w:numPr>
          <w:ilvl w:val="0"/>
          <w:numId w:val="92"/>
        </w:numPr>
        <w:suppressAutoHyphens w:val="0"/>
        <w:ind w:left="142" w:hanging="142"/>
        <w:jc w:val="both"/>
      </w:pPr>
      <w:bookmarkStart w:id="250" w:name="bookmark345"/>
      <w:r w:rsidRPr="007D0AEB">
        <w:rPr>
          <w:rStyle w:val="2fd"/>
          <w:rFonts w:eastAsia="Arial Unicode MS"/>
        </w:rPr>
        <w:t>В</w:t>
      </w:r>
      <w:r w:rsidRPr="007D0AEB">
        <w:t xml:space="preserve"> области формирования социальной культуры:</w:t>
      </w:r>
      <w:bookmarkEnd w:id="250"/>
    </w:p>
    <w:p w:rsidR="00523F1A" w:rsidRPr="007D0AEB" w:rsidRDefault="00523F1A" w:rsidP="00A928F6">
      <w:pPr>
        <w:pStyle w:val="55"/>
        <w:numPr>
          <w:ilvl w:val="0"/>
          <w:numId w:val="92"/>
        </w:numPr>
        <w:shd w:val="clear" w:color="auto" w:fill="auto"/>
        <w:tabs>
          <w:tab w:val="left" w:pos="380"/>
        </w:tabs>
        <w:spacing w:line="240"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523F1A" w:rsidRPr="007D0AEB" w:rsidRDefault="00523F1A" w:rsidP="00A928F6">
      <w:pPr>
        <w:pStyle w:val="55"/>
        <w:numPr>
          <w:ilvl w:val="0"/>
          <w:numId w:val="92"/>
        </w:numPr>
        <w:shd w:val="clear" w:color="auto" w:fill="auto"/>
        <w:tabs>
          <w:tab w:val="left" w:pos="212"/>
        </w:tabs>
        <w:spacing w:line="240"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523F1A" w:rsidRPr="007D0AEB" w:rsidRDefault="00523F1A" w:rsidP="00A928F6">
      <w:pPr>
        <w:pStyle w:val="55"/>
        <w:numPr>
          <w:ilvl w:val="0"/>
          <w:numId w:val="92"/>
        </w:numPr>
        <w:shd w:val="clear" w:color="auto" w:fill="auto"/>
        <w:tabs>
          <w:tab w:val="left" w:pos="159"/>
        </w:tabs>
        <w:spacing w:line="240" w:lineRule="auto"/>
        <w:ind w:left="142" w:hanging="142"/>
        <w:contextualSpacing/>
        <w:rPr>
          <w:sz w:val="24"/>
          <w:szCs w:val="24"/>
        </w:rPr>
      </w:pPr>
      <w:r w:rsidRPr="007D0AEB">
        <w:rPr>
          <w:sz w:val="24"/>
          <w:szCs w:val="24"/>
        </w:rPr>
        <w:t>развитие патриотизма и гражданской солидарности;</w:t>
      </w:r>
    </w:p>
    <w:p w:rsidR="00523F1A" w:rsidRPr="007D0AEB" w:rsidRDefault="00523F1A" w:rsidP="00A928F6">
      <w:pPr>
        <w:pStyle w:val="55"/>
        <w:numPr>
          <w:ilvl w:val="0"/>
          <w:numId w:val="92"/>
        </w:numPr>
        <w:shd w:val="clear" w:color="auto" w:fill="auto"/>
        <w:tabs>
          <w:tab w:val="left" w:pos="178"/>
        </w:tabs>
        <w:spacing w:line="240"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523F1A" w:rsidRPr="007D0AEB" w:rsidRDefault="00523F1A" w:rsidP="00A928F6">
      <w:pPr>
        <w:pStyle w:val="55"/>
        <w:numPr>
          <w:ilvl w:val="0"/>
          <w:numId w:val="92"/>
        </w:numPr>
        <w:shd w:val="clear" w:color="auto" w:fill="auto"/>
        <w:tabs>
          <w:tab w:val="left" w:pos="265"/>
        </w:tabs>
        <w:spacing w:line="240"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523F1A" w:rsidRPr="007D0AEB" w:rsidRDefault="00523F1A" w:rsidP="00A928F6">
      <w:pPr>
        <w:pStyle w:val="55"/>
        <w:numPr>
          <w:ilvl w:val="0"/>
          <w:numId w:val="92"/>
        </w:numPr>
        <w:shd w:val="clear" w:color="auto" w:fill="auto"/>
        <w:tabs>
          <w:tab w:val="left" w:pos="499"/>
        </w:tabs>
        <w:spacing w:line="240"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523F1A" w:rsidRPr="007D0AEB" w:rsidRDefault="00523F1A" w:rsidP="00A928F6">
      <w:pPr>
        <w:pStyle w:val="55"/>
        <w:numPr>
          <w:ilvl w:val="0"/>
          <w:numId w:val="92"/>
        </w:numPr>
        <w:shd w:val="clear" w:color="auto" w:fill="auto"/>
        <w:tabs>
          <w:tab w:val="left" w:pos="254"/>
        </w:tabs>
        <w:spacing w:line="240"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523F1A" w:rsidRPr="007D0AEB" w:rsidRDefault="00523F1A" w:rsidP="00A928F6">
      <w:pPr>
        <w:pStyle w:val="55"/>
        <w:numPr>
          <w:ilvl w:val="0"/>
          <w:numId w:val="92"/>
        </w:numPr>
        <w:shd w:val="clear" w:color="auto" w:fill="auto"/>
        <w:tabs>
          <w:tab w:val="left" w:pos="451"/>
        </w:tabs>
        <w:spacing w:line="240"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523F1A" w:rsidRPr="007D0AEB" w:rsidRDefault="00523F1A" w:rsidP="00A928F6">
      <w:pPr>
        <w:pStyle w:val="55"/>
        <w:numPr>
          <w:ilvl w:val="0"/>
          <w:numId w:val="92"/>
        </w:numPr>
        <w:shd w:val="clear" w:color="auto" w:fill="auto"/>
        <w:tabs>
          <w:tab w:val="left" w:pos="254"/>
        </w:tabs>
        <w:spacing w:line="240"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523F1A" w:rsidRPr="007D0AEB" w:rsidRDefault="00523F1A" w:rsidP="00A928F6">
      <w:pPr>
        <w:pStyle w:val="55"/>
        <w:numPr>
          <w:ilvl w:val="0"/>
          <w:numId w:val="92"/>
        </w:numPr>
        <w:shd w:val="clear" w:color="auto" w:fill="auto"/>
        <w:tabs>
          <w:tab w:val="left" w:pos="317"/>
        </w:tabs>
        <w:spacing w:line="240"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23F1A" w:rsidRPr="007D0AEB" w:rsidRDefault="00523F1A" w:rsidP="00A928F6">
      <w:pPr>
        <w:pStyle w:val="55"/>
        <w:numPr>
          <w:ilvl w:val="0"/>
          <w:numId w:val="92"/>
        </w:numPr>
        <w:shd w:val="clear" w:color="auto" w:fill="auto"/>
        <w:tabs>
          <w:tab w:val="left" w:pos="456"/>
        </w:tabs>
        <w:spacing w:line="240"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523F1A" w:rsidRPr="007D0AEB" w:rsidRDefault="00523F1A" w:rsidP="00A928F6">
      <w:pPr>
        <w:pStyle w:val="afff2"/>
        <w:keepNext/>
        <w:keepLines/>
        <w:widowControl/>
        <w:numPr>
          <w:ilvl w:val="0"/>
          <w:numId w:val="92"/>
        </w:numPr>
        <w:suppressAutoHyphens w:val="0"/>
        <w:ind w:left="142" w:hanging="142"/>
        <w:jc w:val="both"/>
      </w:pPr>
      <w:bookmarkStart w:id="251" w:name="bookmark346"/>
      <w:r w:rsidRPr="007D0AEB">
        <w:t>В области формирования семейной культуры:</w:t>
      </w:r>
      <w:bookmarkEnd w:id="251"/>
    </w:p>
    <w:p w:rsidR="00523F1A" w:rsidRPr="007D0AEB" w:rsidRDefault="00523F1A" w:rsidP="00A928F6">
      <w:pPr>
        <w:pStyle w:val="55"/>
        <w:numPr>
          <w:ilvl w:val="0"/>
          <w:numId w:val="92"/>
        </w:numPr>
        <w:shd w:val="clear" w:color="auto" w:fill="auto"/>
        <w:tabs>
          <w:tab w:val="left" w:pos="254"/>
        </w:tabs>
        <w:spacing w:line="240"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523F1A" w:rsidRPr="007D0AEB" w:rsidRDefault="00523F1A" w:rsidP="00A928F6">
      <w:pPr>
        <w:pStyle w:val="55"/>
        <w:numPr>
          <w:ilvl w:val="0"/>
          <w:numId w:val="92"/>
        </w:numPr>
        <w:shd w:val="clear" w:color="auto" w:fill="auto"/>
        <w:tabs>
          <w:tab w:val="left" w:pos="288"/>
        </w:tabs>
        <w:spacing w:line="240"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523F1A" w:rsidRPr="007D0AEB" w:rsidRDefault="00523F1A" w:rsidP="00A928F6">
      <w:pPr>
        <w:pStyle w:val="55"/>
        <w:numPr>
          <w:ilvl w:val="0"/>
          <w:numId w:val="92"/>
        </w:numPr>
        <w:shd w:val="clear" w:color="auto" w:fill="auto"/>
        <w:tabs>
          <w:tab w:val="left" w:pos="355"/>
        </w:tabs>
        <w:spacing w:line="240"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523F1A" w:rsidRPr="007D0AEB" w:rsidRDefault="00523F1A" w:rsidP="00A928F6">
      <w:pPr>
        <w:pStyle w:val="55"/>
        <w:numPr>
          <w:ilvl w:val="0"/>
          <w:numId w:val="92"/>
        </w:numPr>
        <w:shd w:val="clear" w:color="auto" w:fill="auto"/>
        <w:tabs>
          <w:tab w:val="left" w:pos="264"/>
        </w:tabs>
        <w:spacing w:line="240"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523F1A" w:rsidRPr="007D0AEB" w:rsidRDefault="00523F1A" w:rsidP="00A928F6">
      <w:pPr>
        <w:pStyle w:val="55"/>
        <w:numPr>
          <w:ilvl w:val="0"/>
          <w:numId w:val="92"/>
        </w:numPr>
        <w:shd w:val="clear" w:color="auto" w:fill="auto"/>
        <w:tabs>
          <w:tab w:val="left" w:pos="317"/>
        </w:tabs>
        <w:spacing w:line="240"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523F1A" w:rsidRPr="007D0AEB" w:rsidRDefault="00523F1A" w:rsidP="00A928F6">
      <w:pPr>
        <w:pStyle w:val="55"/>
        <w:numPr>
          <w:ilvl w:val="0"/>
          <w:numId w:val="92"/>
        </w:numPr>
        <w:shd w:val="clear" w:color="auto" w:fill="auto"/>
        <w:tabs>
          <w:tab w:val="left" w:pos="302"/>
        </w:tabs>
        <w:spacing w:line="240"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52" w:name="bookmark347"/>
    </w:p>
    <w:p w:rsidR="00523F1A" w:rsidRPr="007D0AEB" w:rsidRDefault="00523F1A" w:rsidP="00A928F6">
      <w:pPr>
        <w:pStyle w:val="55"/>
        <w:shd w:val="clear" w:color="auto" w:fill="auto"/>
        <w:tabs>
          <w:tab w:val="left" w:pos="302"/>
        </w:tabs>
        <w:spacing w:line="240" w:lineRule="auto"/>
        <w:ind w:left="142" w:right="140" w:firstLine="0"/>
        <w:contextualSpacing/>
        <w:rPr>
          <w:sz w:val="24"/>
          <w:szCs w:val="24"/>
        </w:rPr>
      </w:pPr>
      <w:r w:rsidRPr="007D0AEB">
        <w:rPr>
          <w:i/>
          <w:sz w:val="24"/>
          <w:szCs w:val="24"/>
        </w:rPr>
        <w:lastRenderedPageBreak/>
        <w:t>Основные направления и ценностные основы воспитания и социализации обучающихся</w:t>
      </w:r>
      <w:bookmarkEnd w:id="252"/>
    </w:p>
    <w:p w:rsidR="00523F1A" w:rsidRPr="007D0AEB" w:rsidRDefault="00523F1A" w:rsidP="00A928F6">
      <w:pPr>
        <w:pStyle w:val="55"/>
        <w:shd w:val="clear" w:color="auto" w:fill="auto"/>
        <w:spacing w:line="240"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23F1A" w:rsidRPr="007D0AEB" w:rsidRDefault="00523F1A" w:rsidP="00A928F6">
      <w:pPr>
        <w:pStyle w:val="55"/>
        <w:shd w:val="clear" w:color="auto" w:fill="auto"/>
        <w:spacing w:line="240"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523F1A" w:rsidRPr="007D0AEB" w:rsidRDefault="00523F1A" w:rsidP="00A928F6">
      <w:pPr>
        <w:pStyle w:val="55"/>
        <w:shd w:val="clear" w:color="auto" w:fill="auto"/>
        <w:spacing w:line="240" w:lineRule="auto"/>
        <w:ind w:right="140" w:firstLine="0"/>
        <w:contextualSpacing/>
        <w:rPr>
          <w:sz w:val="24"/>
          <w:szCs w:val="24"/>
        </w:rPr>
      </w:pPr>
      <w:r w:rsidRPr="007D0AEB">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3" w:name="bookmark348"/>
    </w:p>
    <w:p w:rsidR="00523F1A" w:rsidRPr="007D0AEB" w:rsidRDefault="00523F1A" w:rsidP="00A928F6">
      <w:pPr>
        <w:pStyle w:val="55"/>
        <w:shd w:val="clear" w:color="auto" w:fill="auto"/>
        <w:spacing w:line="240"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53"/>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w:t>
      </w:r>
      <w:r w:rsidRPr="007D0AEB">
        <w:rPr>
          <w:sz w:val="24"/>
          <w:szCs w:val="24"/>
        </w:rPr>
        <w:lastRenderedPageBreak/>
        <w:t>социальную ответственность — готовность личности поступать в соответствии с моралью и требовать этого от других.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общеобразовательных дисциплин;</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произведений искусства;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sz w:val="24"/>
          <w:szCs w:val="24"/>
        </w:rPr>
        <w:t xml:space="preserve"> современную жизнь;</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духовной культуры и фольклора народов России;</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523F1A" w:rsidRPr="007D0AEB" w:rsidRDefault="00523F1A" w:rsidP="00A928F6">
      <w:pPr>
        <w:pStyle w:val="55"/>
        <w:shd w:val="clear" w:color="auto" w:fill="auto"/>
        <w:tabs>
          <w:tab w:val="left" w:pos="142"/>
        </w:tabs>
        <w:spacing w:line="240" w:lineRule="auto"/>
        <w:ind w:left="20" w:firstLine="0"/>
        <w:contextualSpacing/>
        <w:rPr>
          <w:sz w:val="24"/>
          <w:szCs w:val="24"/>
        </w:rPr>
      </w:pPr>
      <w:r w:rsidRPr="007D0AEB">
        <w:rPr>
          <w:sz w:val="24"/>
          <w:szCs w:val="24"/>
        </w:rPr>
        <w:t xml:space="preserve"> семьи;</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жизненного опыта своих родителей и прародителей;</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других источников информации и научного знания.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4" w:name="bookmark349"/>
    </w:p>
    <w:p w:rsidR="00523F1A" w:rsidRPr="007D0AEB" w:rsidRDefault="00523F1A" w:rsidP="00A928F6">
      <w:pPr>
        <w:pStyle w:val="55"/>
        <w:shd w:val="clear" w:color="auto" w:fill="auto"/>
        <w:spacing w:line="240"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4"/>
    </w:p>
    <w:p w:rsidR="00523F1A" w:rsidRPr="007D0AEB" w:rsidRDefault="00523F1A" w:rsidP="00A928F6">
      <w:pPr>
        <w:pStyle w:val="55"/>
        <w:shd w:val="clear" w:color="auto" w:fill="auto"/>
        <w:spacing w:line="240"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lastRenderedPageBreak/>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понимание и одобрение правил поведения в обществе, уважение органов и лиц, охраняющих общественный порядок;</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5" w:name="bookmark351"/>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5"/>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523F1A" w:rsidRPr="007D0AEB" w:rsidRDefault="00523F1A" w:rsidP="00A928F6">
      <w:pPr>
        <w:pStyle w:val="55"/>
        <w:numPr>
          <w:ilvl w:val="0"/>
          <w:numId w:val="94"/>
        </w:numPr>
        <w:shd w:val="clear" w:color="auto" w:fill="auto"/>
        <w:tabs>
          <w:tab w:val="left" w:pos="142"/>
        </w:tabs>
        <w:spacing w:line="240"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523F1A" w:rsidRPr="007D0AEB" w:rsidRDefault="00523F1A" w:rsidP="00A928F6">
      <w:pPr>
        <w:pStyle w:val="55"/>
        <w:numPr>
          <w:ilvl w:val="0"/>
          <w:numId w:val="94"/>
        </w:numPr>
        <w:shd w:val="clear" w:color="auto" w:fill="auto"/>
        <w:tabs>
          <w:tab w:val="left" w:pos="142"/>
          <w:tab w:val="left" w:pos="774"/>
        </w:tabs>
        <w:spacing w:line="240"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523F1A" w:rsidRPr="007D0AEB" w:rsidRDefault="00523F1A" w:rsidP="00A928F6">
      <w:pPr>
        <w:pStyle w:val="55"/>
        <w:numPr>
          <w:ilvl w:val="0"/>
          <w:numId w:val="94"/>
        </w:numPr>
        <w:shd w:val="clear" w:color="auto" w:fill="auto"/>
        <w:tabs>
          <w:tab w:val="left" w:pos="142"/>
          <w:tab w:val="left" w:pos="774"/>
        </w:tabs>
        <w:spacing w:line="240"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523F1A" w:rsidRPr="007D0AEB" w:rsidRDefault="00523F1A" w:rsidP="00A928F6">
      <w:pPr>
        <w:pStyle w:val="55"/>
        <w:numPr>
          <w:ilvl w:val="0"/>
          <w:numId w:val="94"/>
        </w:numPr>
        <w:shd w:val="clear" w:color="auto" w:fill="auto"/>
        <w:tabs>
          <w:tab w:val="left" w:pos="142"/>
          <w:tab w:val="left" w:pos="774"/>
        </w:tabs>
        <w:spacing w:line="240"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523F1A" w:rsidRPr="007D0AEB" w:rsidRDefault="00523F1A" w:rsidP="00A928F6">
      <w:pPr>
        <w:pStyle w:val="55"/>
        <w:numPr>
          <w:ilvl w:val="0"/>
          <w:numId w:val="94"/>
        </w:numPr>
        <w:shd w:val="clear" w:color="auto" w:fill="auto"/>
        <w:tabs>
          <w:tab w:val="left" w:pos="142"/>
        </w:tabs>
        <w:spacing w:line="240"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6" w:name="bookmark352"/>
    </w:p>
    <w:p w:rsidR="00523F1A" w:rsidRPr="007D0AEB" w:rsidRDefault="00523F1A" w:rsidP="00A928F6">
      <w:pPr>
        <w:pStyle w:val="55"/>
        <w:shd w:val="clear" w:color="auto" w:fill="auto"/>
        <w:tabs>
          <w:tab w:val="left" w:pos="604"/>
        </w:tabs>
        <w:spacing w:line="240"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6"/>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7" w:name="bookmark353"/>
    </w:p>
    <w:p w:rsidR="00523F1A" w:rsidRPr="007D0AEB" w:rsidRDefault="00523F1A" w:rsidP="00A928F6">
      <w:pPr>
        <w:pStyle w:val="55"/>
        <w:shd w:val="clear" w:color="auto" w:fill="auto"/>
        <w:tabs>
          <w:tab w:val="left" w:pos="142"/>
        </w:tabs>
        <w:spacing w:line="240" w:lineRule="auto"/>
        <w:ind w:left="20" w:right="20" w:firstLine="0"/>
        <w:contextualSpacing/>
        <w:rPr>
          <w:i/>
          <w:sz w:val="24"/>
          <w:szCs w:val="24"/>
        </w:rPr>
      </w:pPr>
      <w:r w:rsidRPr="007D0AEB">
        <w:rPr>
          <w:i/>
          <w:sz w:val="24"/>
          <w:szCs w:val="24"/>
        </w:rPr>
        <w:lastRenderedPageBreak/>
        <w:t>Воспитание экологической культуры, культуры здорового и безопасного образа жизни:</w:t>
      </w:r>
      <w:bookmarkEnd w:id="257"/>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523F1A" w:rsidRPr="007D0AEB" w:rsidRDefault="00523F1A" w:rsidP="00A928F6">
      <w:pPr>
        <w:pStyle w:val="55"/>
        <w:numPr>
          <w:ilvl w:val="0"/>
          <w:numId w:val="93"/>
        </w:numPr>
        <w:shd w:val="clear" w:color="auto" w:fill="auto"/>
        <w:tabs>
          <w:tab w:val="left" w:pos="142"/>
          <w:tab w:val="left" w:pos="654"/>
        </w:tabs>
        <w:spacing w:line="240"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8" w:name="bookmark354"/>
      <w:r w:rsidRPr="007D0AEB">
        <w:rPr>
          <w:sz w:val="24"/>
          <w:szCs w:val="24"/>
        </w:rPr>
        <w:t xml:space="preserve"> </w:t>
      </w: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8"/>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осознание нравственных основ образования;</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общее знакомство с трудовым законодательством;</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9" w:name="bookmark355"/>
    </w:p>
    <w:p w:rsidR="00523F1A" w:rsidRPr="007D0AEB" w:rsidRDefault="00523F1A" w:rsidP="00A928F6">
      <w:pPr>
        <w:pStyle w:val="55"/>
        <w:shd w:val="clear" w:color="auto" w:fill="auto"/>
        <w:tabs>
          <w:tab w:val="left" w:pos="142"/>
        </w:tabs>
        <w:spacing w:line="240"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9"/>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523F1A" w:rsidRPr="007D0AEB" w:rsidRDefault="00523F1A" w:rsidP="00A928F6">
      <w:pPr>
        <w:pStyle w:val="55"/>
        <w:numPr>
          <w:ilvl w:val="0"/>
          <w:numId w:val="93"/>
        </w:numPr>
        <w:shd w:val="clear" w:color="auto" w:fill="auto"/>
        <w:tabs>
          <w:tab w:val="left" w:pos="142"/>
        </w:tabs>
        <w:spacing w:line="240"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23F1A" w:rsidRPr="007D0AEB" w:rsidRDefault="00523F1A" w:rsidP="00A928F6">
      <w:pPr>
        <w:pStyle w:val="55"/>
        <w:numPr>
          <w:ilvl w:val="0"/>
          <w:numId w:val="93"/>
        </w:numPr>
        <w:shd w:val="clear" w:color="auto" w:fill="auto"/>
        <w:tabs>
          <w:tab w:val="left" w:pos="142"/>
        </w:tabs>
        <w:spacing w:line="240" w:lineRule="auto"/>
        <w:ind w:left="20" w:hanging="20"/>
        <w:contextualSpacing/>
        <w:rPr>
          <w:sz w:val="24"/>
          <w:szCs w:val="24"/>
        </w:rPr>
      </w:pPr>
      <w:r w:rsidRPr="007D0AEB">
        <w:rPr>
          <w:sz w:val="24"/>
          <w:szCs w:val="24"/>
        </w:rPr>
        <w:t>представление об искусстве народов России.</w:t>
      </w:r>
      <w:bookmarkStart w:id="260" w:name="bookmark356"/>
    </w:p>
    <w:p w:rsidR="00523F1A" w:rsidRPr="007D0AEB" w:rsidRDefault="00523F1A" w:rsidP="00A928F6">
      <w:pPr>
        <w:pStyle w:val="55"/>
        <w:shd w:val="clear" w:color="auto" w:fill="auto"/>
        <w:tabs>
          <w:tab w:val="left" w:pos="142"/>
        </w:tabs>
        <w:spacing w:line="240" w:lineRule="auto"/>
        <w:ind w:left="20" w:firstLine="0"/>
        <w:contextualSpacing/>
        <w:rPr>
          <w:b/>
          <w:sz w:val="24"/>
          <w:szCs w:val="24"/>
        </w:rPr>
      </w:pPr>
      <w:r w:rsidRPr="007D0AEB">
        <w:rPr>
          <w:b/>
          <w:sz w:val="24"/>
          <w:szCs w:val="24"/>
        </w:rPr>
        <w:t>Виды деятельности и формы занятий с обучающимися</w:t>
      </w:r>
      <w:bookmarkStart w:id="261" w:name="bookmark357"/>
      <w:bookmarkEnd w:id="260"/>
    </w:p>
    <w:p w:rsidR="00523F1A" w:rsidRPr="007D0AEB" w:rsidRDefault="00523F1A" w:rsidP="00A928F6">
      <w:pPr>
        <w:pStyle w:val="55"/>
        <w:shd w:val="clear" w:color="auto" w:fill="auto"/>
        <w:tabs>
          <w:tab w:val="left" w:pos="142"/>
        </w:tabs>
        <w:spacing w:line="240"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62" w:name="bookmark358"/>
      <w:bookmarkEnd w:id="261"/>
      <w:r w:rsidRPr="007D0AEB">
        <w:rPr>
          <w:i/>
          <w:sz w:val="24"/>
          <w:szCs w:val="24"/>
        </w:rPr>
        <w:t xml:space="preserve"> обязанностям человека</w:t>
      </w:r>
      <w:bookmarkEnd w:id="262"/>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lastRenderedPageBreak/>
        <w:t>Участвуют в беседах о подвигах Российской армии, защитниках Отечества, в проведении военно-спортивных игр.</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3" w:name="bookmark359"/>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63"/>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4" w:name="bookmark360"/>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4"/>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5" w:name="bookmark361"/>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5"/>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w:t>
      </w:r>
      <w:r w:rsidRPr="007D0AEB">
        <w:rPr>
          <w:sz w:val="24"/>
          <w:szCs w:val="24"/>
        </w:rPr>
        <w:lastRenderedPageBreak/>
        <w:t>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Учатся оказывать первую доврачебную помощь пострадавшим.</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6" w:name="bookmark362"/>
    </w:p>
    <w:p w:rsidR="00523F1A" w:rsidRPr="007D0AEB" w:rsidRDefault="00523F1A" w:rsidP="00A928F6">
      <w:pPr>
        <w:pStyle w:val="55"/>
        <w:shd w:val="clear" w:color="auto" w:fill="auto"/>
        <w:spacing w:line="240"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6"/>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7" w:name="bookmark363"/>
    </w:p>
    <w:p w:rsidR="00523F1A" w:rsidRPr="007D0AEB" w:rsidRDefault="00523F1A" w:rsidP="00A928F6">
      <w:pPr>
        <w:pStyle w:val="55"/>
        <w:shd w:val="clear" w:color="auto" w:fill="auto"/>
        <w:spacing w:line="240"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7"/>
      <w:r w:rsidRPr="007D0AEB">
        <w:rPr>
          <w:i/>
          <w:sz w:val="24"/>
          <w:szCs w:val="24"/>
        </w:rPr>
        <w:t>.</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lastRenderedPageBreak/>
        <w:t>Получают представления об эстетических идеалах и художественных ценностях культур народов России.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8" w:name="bookmark364"/>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8"/>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Организационно-административный этап</w:t>
      </w:r>
      <w:r w:rsidRPr="007D0AEB">
        <w:rPr>
          <w:sz w:val="24"/>
          <w:szCs w:val="24"/>
        </w:rPr>
        <w:t xml:space="preserve"> включает:</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523F1A" w:rsidRPr="007D0AEB" w:rsidRDefault="00523F1A" w:rsidP="00A928F6">
      <w:pPr>
        <w:pStyle w:val="55"/>
        <w:numPr>
          <w:ilvl w:val="0"/>
          <w:numId w:val="95"/>
        </w:numPr>
        <w:shd w:val="clear" w:color="auto" w:fill="auto"/>
        <w:tabs>
          <w:tab w:val="left" w:pos="142"/>
        </w:tabs>
        <w:spacing w:line="240"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523F1A" w:rsidRPr="007D0AEB" w:rsidRDefault="00523F1A" w:rsidP="00A928F6">
      <w:pPr>
        <w:pStyle w:val="55"/>
        <w:shd w:val="clear" w:color="auto" w:fill="auto"/>
        <w:spacing w:line="240" w:lineRule="auto"/>
        <w:ind w:right="20" w:firstLine="0"/>
        <w:contextualSpacing/>
        <w:rPr>
          <w:sz w:val="24"/>
          <w:szCs w:val="24"/>
        </w:rPr>
      </w:pPr>
      <w:r w:rsidRPr="007D0AEB">
        <w:rPr>
          <w:rStyle w:val="affc"/>
          <w:sz w:val="24"/>
          <w:szCs w:val="24"/>
        </w:rPr>
        <w:t>Организационно-педагогический этап</w:t>
      </w:r>
      <w:r w:rsidRPr="007D0AEB">
        <w:rPr>
          <w:sz w:val="24"/>
          <w:szCs w:val="24"/>
        </w:rPr>
        <w:t xml:space="preserve"> включает:</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lastRenderedPageBreak/>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9" w:name="bookmark365"/>
    </w:p>
    <w:p w:rsidR="00523F1A" w:rsidRPr="007D0AEB" w:rsidRDefault="00523F1A" w:rsidP="00A928F6">
      <w:pPr>
        <w:pStyle w:val="55"/>
        <w:shd w:val="clear" w:color="auto" w:fill="auto"/>
        <w:tabs>
          <w:tab w:val="left" w:pos="142"/>
        </w:tabs>
        <w:spacing w:line="240" w:lineRule="auto"/>
        <w:ind w:right="20" w:firstLine="0"/>
        <w:contextualSpacing/>
        <w:rPr>
          <w:sz w:val="24"/>
          <w:szCs w:val="24"/>
        </w:rPr>
      </w:pPr>
      <w:r w:rsidRPr="007D0AEB">
        <w:rPr>
          <w:b/>
          <w:sz w:val="24"/>
          <w:szCs w:val="24"/>
        </w:rPr>
        <w:t>Этап социализации обучающихся</w:t>
      </w:r>
      <w:r w:rsidRPr="007D0AEB">
        <w:rPr>
          <w:rStyle w:val="2fd"/>
          <w:rFonts w:eastAsia="Arial Unicode MS"/>
          <w:sz w:val="24"/>
          <w:szCs w:val="24"/>
        </w:rPr>
        <w:t xml:space="preserve"> включает:</w:t>
      </w:r>
      <w:bookmarkEnd w:id="269"/>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523F1A" w:rsidRPr="007D0AEB" w:rsidRDefault="00523F1A" w:rsidP="00A928F6">
      <w:pPr>
        <w:pStyle w:val="55"/>
        <w:numPr>
          <w:ilvl w:val="0"/>
          <w:numId w:val="95"/>
        </w:numPr>
        <w:shd w:val="clear" w:color="auto" w:fill="auto"/>
        <w:tabs>
          <w:tab w:val="left" w:pos="142"/>
        </w:tabs>
        <w:spacing w:line="240" w:lineRule="auto"/>
        <w:contextualSpacing/>
        <w:rPr>
          <w:sz w:val="24"/>
          <w:szCs w:val="24"/>
        </w:rPr>
      </w:pPr>
      <w:r w:rsidRPr="007D0AEB">
        <w:rPr>
          <w:sz w:val="24"/>
          <w:szCs w:val="24"/>
        </w:rPr>
        <w:t>осознание мотивов своей социальной деятельности;</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0" w:name="bookmark366"/>
    </w:p>
    <w:bookmarkEnd w:id="270"/>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523F1A" w:rsidRPr="007D0AEB" w:rsidRDefault="00523F1A" w:rsidP="00A928F6">
      <w:pPr>
        <w:pStyle w:val="55"/>
        <w:numPr>
          <w:ilvl w:val="0"/>
          <w:numId w:val="95"/>
        </w:numPr>
        <w:shd w:val="clear" w:color="auto" w:fill="auto"/>
        <w:tabs>
          <w:tab w:val="left" w:pos="154"/>
        </w:tabs>
        <w:spacing w:line="240" w:lineRule="auto"/>
        <w:ind w:left="20"/>
        <w:contextualSpacing/>
        <w:rPr>
          <w:sz w:val="24"/>
          <w:szCs w:val="24"/>
        </w:rPr>
      </w:pPr>
      <w:r w:rsidRPr="007D0AEB">
        <w:rPr>
          <w:sz w:val="24"/>
          <w:szCs w:val="24"/>
        </w:rPr>
        <w:t>участвовать в принятии решений попечительского совета;</w:t>
      </w:r>
    </w:p>
    <w:p w:rsidR="00523F1A" w:rsidRPr="007D0AEB" w:rsidRDefault="00523F1A" w:rsidP="00A928F6">
      <w:pPr>
        <w:pStyle w:val="55"/>
        <w:numPr>
          <w:ilvl w:val="0"/>
          <w:numId w:val="95"/>
        </w:numPr>
        <w:shd w:val="clear" w:color="auto" w:fill="auto"/>
        <w:tabs>
          <w:tab w:val="left" w:pos="169"/>
        </w:tabs>
        <w:spacing w:line="240"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523F1A" w:rsidRPr="007D0AEB" w:rsidRDefault="00523F1A" w:rsidP="00A928F6">
      <w:pPr>
        <w:pStyle w:val="55"/>
        <w:numPr>
          <w:ilvl w:val="0"/>
          <w:numId w:val="95"/>
        </w:numPr>
        <w:shd w:val="clear" w:color="auto" w:fill="auto"/>
        <w:tabs>
          <w:tab w:val="left" w:pos="231"/>
        </w:tabs>
        <w:spacing w:line="240"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523F1A" w:rsidRPr="007D0AEB" w:rsidRDefault="00523F1A" w:rsidP="00A928F6">
      <w:pPr>
        <w:pStyle w:val="55"/>
        <w:numPr>
          <w:ilvl w:val="0"/>
          <w:numId w:val="95"/>
        </w:numPr>
        <w:shd w:val="clear" w:color="auto" w:fill="auto"/>
        <w:tabs>
          <w:tab w:val="left" w:pos="154"/>
        </w:tabs>
        <w:spacing w:line="240" w:lineRule="auto"/>
        <w:ind w:left="20"/>
        <w:contextualSpacing/>
        <w:rPr>
          <w:sz w:val="24"/>
          <w:szCs w:val="24"/>
        </w:rPr>
      </w:pPr>
      <w:r w:rsidRPr="007D0AEB">
        <w:rPr>
          <w:sz w:val="24"/>
          <w:szCs w:val="24"/>
        </w:rPr>
        <w:lastRenderedPageBreak/>
        <w:t>защищать права обучающихся на всех уровнях управления школой.</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523F1A" w:rsidRPr="007D0AEB" w:rsidRDefault="00523F1A" w:rsidP="00A928F6">
      <w:pPr>
        <w:pStyle w:val="55"/>
        <w:numPr>
          <w:ilvl w:val="0"/>
          <w:numId w:val="95"/>
        </w:numPr>
        <w:shd w:val="clear" w:color="auto" w:fill="auto"/>
        <w:tabs>
          <w:tab w:val="left" w:pos="164"/>
        </w:tabs>
        <w:spacing w:line="240"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523F1A" w:rsidRPr="007D0AEB" w:rsidRDefault="00523F1A" w:rsidP="00A928F6">
      <w:pPr>
        <w:pStyle w:val="55"/>
        <w:numPr>
          <w:ilvl w:val="0"/>
          <w:numId w:val="95"/>
        </w:numPr>
        <w:shd w:val="clear" w:color="auto" w:fill="auto"/>
        <w:tabs>
          <w:tab w:val="left" w:pos="142"/>
        </w:tabs>
        <w:spacing w:line="240"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523F1A" w:rsidRPr="007D0AEB" w:rsidRDefault="00523F1A" w:rsidP="00A928F6">
      <w:pPr>
        <w:pStyle w:val="55"/>
        <w:shd w:val="clear" w:color="auto" w:fill="auto"/>
        <w:spacing w:line="240"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1" w:name="bookmark367"/>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Организация работы по формированию экологически целесообразного, здорового и безопасного образа жизни</w:t>
      </w:r>
      <w:bookmarkEnd w:id="271"/>
    </w:p>
    <w:p w:rsidR="00523F1A" w:rsidRPr="007D0AEB" w:rsidRDefault="00523F1A" w:rsidP="00A928F6">
      <w:pPr>
        <w:pStyle w:val="55"/>
        <w:shd w:val="clear" w:color="auto" w:fill="auto"/>
        <w:spacing w:line="240"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523F1A" w:rsidRPr="007D0AEB" w:rsidRDefault="00523F1A" w:rsidP="00A928F6">
      <w:pPr>
        <w:pStyle w:val="55"/>
        <w:shd w:val="clear" w:color="auto" w:fill="auto"/>
        <w:spacing w:line="240"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523F1A" w:rsidRPr="007D0AEB" w:rsidRDefault="00523F1A" w:rsidP="00A928F6">
      <w:pPr>
        <w:pStyle w:val="55"/>
        <w:numPr>
          <w:ilvl w:val="0"/>
          <w:numId w:val="95"/>
        </w:numPr>
        <w:shd w:val="clear" w:color="auto" w:fill="auto"/>
        <w:tabs>
          <w:tab w:val="left" w:pos="142"/>
          <w:tab w:val="left" w:pos="594"/>
        </w:tabs>
        <w:spacing w:line="240"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523F1A" w:rsidRPr="007D0AEB" w:rsidRDefault="00523F1A" w:rsidP="00A928F6">
      <w:pPr>
        <w:pStyle w:val="55"/>
        <w:shd w:val="clear" w:color="auto" w:fill="auto"/>
        <w:spacing w:line="240"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lastRenderedPageBreak/>
        <w:t>Для реализации этого модуля необходима интеграция с курсом физической культуры.</w:t>
      </w:r>
    </w:p>
    <w:p w:rsidR="00523F1A" w:rsidRPr="007D0AEB" w:rsidRDefault="00523F1A" w:rsidP="00A928F6">
      <w:pPr>
        <w:pStyle w:val="55"/>
        <w:shd w:val="clear" w:color="auto" w:fill="auto"/>
        <w:spacing w:line="240"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навыки работы в условиях стрессовых ситуаций;</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523F1A" w:rsidRPr="007D0AEB" w:rsidRDefault="00523F1A" w:rsidP="00A928F6">
      <w:pPr>
        <w:pStyle w:val="55"/>
        <w:numPr>
          <w:ilvl w:val="0"/>
          <w:numId w:val="95"/>
        </w:numPr>
        <w:shd w:val="clear" w:color="auto" w:fill="auto"/>
        <w:tabs>
          <w:tab w:val="left" w:pos="142"/>
        </w:tabs>
        <w:spacing w:line="240"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523F1A" w:rsidRPr="007D0AEB" w:rsidRDefault="00523F1A" w:rsidP="00A928F6">
      <w:pPr>
        <w:pStyle w:val="55"/>
        <w:shd w:val="clear" w:color="auto" w:fill="auto"/>
        <w:spacing w:line="240"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523F1A" w:rsidRPr="007D0AEB" w:rsidRDefault="00523F1A" w:rsidP="00A928F6">
      <w:pPr>
        <w:pStyle w:val="55"/>
        <w:shd w:val="clear" w:color="auto" w:fill="auto"/>
        <w:spacing w:line="240"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i/>
          <w:sz w:val="24"/>
          <w:szCs w:val="24"/>
        </w:rPr>
        <w:t>Модуль 5</w:t>
      </w:r>
      <w:r w:rsidRPr="007D0AEB">
        <w:rPr>
          <w:sz w:val="24"/>
          <w:szCs w:val="24"/>
        </w:rPr>
        <w:t xml:space="preserve"> — комплекс мероприятий, позволяющих провести профилактику разного рода зависимостей:</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523F1A" w:rsidRPr="007D0AEB" w:rsidRDefault="00523F1A" w:rsidP="00A928F6">
      <w:pPr>
        <w:pStyle w:val="55"/>
        <w:shd w:val="clear" w:color="auto" w:fill="auto"/>
        <w:spacing w:line="240"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72" w:name="bookmark368"/>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3" w:name="bookmark369"/>
      <w:bookmarkEnd w:id="272"/>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d"/>
          <w:rFonts w:eastAsia="Arial Unicode MS"/>
          <w:sz w:val="24"/>
          <w:szCs w:val="24"/>
        </w:rPr>
        <w:t xml:space="preserve"> включает:</w:t>
      </w:r>
      <w:bookmarkEnd w:id="273"/>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lastRenderedPageBreak/>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наличие помещений для медицинского персонала;</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4" w:name="bookmark370"/>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4"/>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организацию занятий по лечебной физкультуре;</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5" w:name="bookmark371"/>
    </w:p>
    <w:p w:rsidR="00523F1A" w:rsidRPr="007D0AEB" w:rsidRDefault="00523F1A" w:rsidP="00A928F6">
      <w:pPr>
        <w:pStyle w:val="55"/>
        <w:shd w:val="clear" w:color="auto" w:fill="auto"/>
        <w:tabs>
          <w:tab w:val="left" w:pos="142"/>
        </w:tabs>
        <w:spacing w:line="240"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d"/>
          <w:rFonts w:eastAsia="Arial Unicode MS"/>
          <w:sz w:val="24"/>
          <w:szCs w:val="24"/>
        </w:rPr>
        <w:t xml:space="preserve"> включает:</w:t>
      </w:r>
      <w:bookmarkEnd w:id="275"/>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lastRenderedPageBreak/>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523F1A" w:rsidRPr="007D0AEB" w:rsidRDefault="00523F1A" w:rsidP="00A928F6">
      <w:pPr>
        <w:pStyle w:val="55"/>
        <w:numPr>
          <w:ilvl w:val="0"/>
          <w:numId w:val="95"/>
        </w:numPr>
        <w:shd w:val="clear" w:color="auto" w:fill="auto"/>
        <w:tabs>
          <w:tab w:val="left" w:pos="142"/>
        </w:tabs>
        <w:spacing w:line="240"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523F1A" w:rsidRPr="007D0AEB" w:rsidRDefault="00523F1A" w:rsidP="00A928F6">
      <w:pPr>
        <w:pStyle w:val="55"/>
        <w:shd w:val="clear" w:color="auto" w:fill="auto"/>
        <w:spacing w:line="240" w:lineRule="auto"/>
        <w:ind w:firstLine="0"/>
        <w:contextualSpacing/>
        <w:rPr>
          <w:sz w:val="24"/>
          <w:szCs w:val="24"/>
        </w:rPr>
      </w:pPr>
      <w:r w:rsidRPr="007D0AEB">
        <w:rPr>
          <w:sz w:val="24"/>
          <w:szCs w:val="24"/>
        </w:rPr>
        <w:t>Программа предусматривают разные формы организации занятий:</w:t>
      </w:r>
    </w:p>
    <w:p w:rsidR="00523F1A" w:rsidRPr="007D0AEB" w:rsidRDefault="00523F1A" w:rsidP="00A928F6">
      <w:pPr>
        <w:pStyle w:val="55"/>
        <w:numPr>
          <w:ilvl w:val="0"/>
          <w:numId w:val="96"/>
        </w:numPr>
        <w:shd w:val="clear" w:color="auto" w:fill="auto"/>
        <w:tabs>
          <w:tab w:val="left" w:pos="142"/>
        </w:tabs>
        <w:spacing w:line="240" w:lineRule="auto"/>
        <w:contextualSpacing/>
        <w:rPr>
          <w:sz w:val="24"/>
          <w:szCs w:val="24"/>
        </w:rPr>
      </w:pPr>
      <w:r w:rsidRPr="007D0AEB">
        <w:rPr>
          <w:sz w:val="24"/>
          <w:szCs w:val="24"/>
        </w:rPr>
        <w:t>интеграцию в базовые образовательные дисциплины;</w:t>
      </w:r>
    </w:p>
    <w:p w:rsidR="00523F1A" w:rsidRPr="007D0AEB" w:rsidRDefault="00523F1A" w:rsidP="00A928F6">
      <w:pPr>
        <w:pStyle w:val="55"/>
        <w:numPr>
          <w:ilvl w:val="0"/>
          <w:numId w:val="96"/>
        </w:numPr>
        <w:shd w:val="clear" w:color="auto" w:fill="auto"/>
        <w:tabs>
          <w:tab w:val="left" w:pos="142"/>
        </w:tabs>
        <w:spacing w:line="240" w:lineRule="auto"/>
        <w:contextualSpacing/>
        <w:rPr>
          <w:sz w:val="24"/>
          <w:szCs w:val="24"/>
        </w:rPr>
      </w:pPr>
      <w:r w:rsidRPr="007D0AEB">
        <w:rPr>
          <w:sz w:val="24"/>
          <w:szCs w:val="24"/>
        </w:rPr>
        <w:t>проведение часов здоровья и экологической безопасности;</w:t>
      </w:r>
    </w:p>
    <w:p w:rsidR="00523F1A" w:rsidRPr="007D0AEB" w:rsidRDefault="00523F1A" w:rsidP="00A928F6">
      <w:pPr>
        <w:pStyle w:val="55"/>
        <w:numPr>
          <w:ilvl w:val="0"/>
          <w:numId w:val="96"/>
        </w:numPr>
        <w:shd w:val="clear" w:color="auto" w:fill="auto"/>
        <w:tabs>
          <w:tab w:val="left" w:pos="142"/>
        </w:tabs>
        <w:spacing w:line="240" w:lineRule="auto"/>
        <w:contextualSpacing/>
        <w:rPr>
          <w:sz w:val="24"/>
          <w:szCs w:val="24"/>
        </w:rPr>
      </w:pPr>
      <w:r w:rsidRPr="007D0AEB">
        <w:rPr>
          <w:sz w:val="24"/>
          <w:szCs w:val="24"/>
        </w:rPr>
        <w:t>факультативные занятия;</w:t>
      </w:r>
    </w:p>
    <w:p w:rsidR="00523F1A" w:rsidRPr="007D0AEB" w:rsidRDefault="00523F1A" w:rsidP="00A928F6">
      <w:pPr>
        <w:pStyle w:val="55"/>
        <w:numPr>
          <w:ilvl w:val="0"/>
          <w:numId w:val="96"/>
        </w:numPr>
        <w:shd w:val="clear" w:color="auto" w:fill="auto"/>
        <w:tabs>
          <w:tab w:val="left" w:pos="142"/>
        </w:tabs>
        <w:spacing w:line="240" w:lineRule="auto"/>
        <w:contextualSpacing/>
        <w:rPr>
          <w:sz w:val="24"/>
          <w:szCs w:val="24"/>
        </w:rPr>
      </w:pPr>
      <w:r w:rsidRPr="007D0AEB">
        <w:rPr>
          <w:sz w:val="24"/>
          <w:szCs w:val="24"/>
        </w:rPr>
        <w:t>проведение классных часов;</w:t>
      </w:r>
    </w:p>
    <w:p w:rsidR="00523F1A" w:rsidRPr="007D0AEB" w:rsidRDefault="00523F1A" w:rsidP="00A928F6">
      <w:pPr>
        <w:pStyle w:val="55"/>
        <w:numPr>
          <w:ilvl w:val="0"/>
          <w:numId w:val="96"/>
        </w:numPr>
        <w:shd w:val="clear" w:color="auto" w:fill="auto"/>
        <w:tabs>
          <w:tab w:val="left" w:pos="142"/>
        </w:tabs>
        <w:spacing w:line="240" w:lineRule="auto"/>
        <w:contextualSpacing/>
        <w:rPr>
          <w:sz w:val="24"/>
          <w:szCs w:val="24"/>
        </w:rPr>
      </w:pPr>
      <w:r w:rsidRPr="007D0AEB">
        <w:rPr>
          <w:sz w:val="24"/>
          <w:szCs w:val="24"/>
        </w:rPr>
        <w:t>занятия в кружках;</w:t>
      </w:r>
    </w:p>
    <w:p w:rsidR="00523F1A" w:rsidRPr="007D0AEB" w:rsidRDefault="00523F1A" w:rsidP="00A928F6">
      <w:pPr>
        <w:pStyle w:val="55"/>
        <w:numPr>
          <w:ilvl w:val="0"/>
          <w:numId w:val="96"/>
        </w:numPr>
        <w:shd w:val="clear" w:color="auto" w:fill="auto"/>
        <w:tabs>
          <w:tab w:val="left" w:pos="142"/>
        </w:tabs>
        <w:spacing w:line="240"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523F1A" w:rsidRPr="007D0AEB" w:rsidRDefault="00523F1A" w:rsidP="00A928F6">
      <w:pPr>
        <w:pStyle w:val="55"/>
        <w:numPr>
          <w:ilvl w:val="0"/>
          <w:numId w:val="96"/>
        </w:numPr>
        <w:shd w:val="clear" w:color="auto" w:fill="auto"/>
        <w:tabs>
          <w:tab w:val="left" w:pos="142"/>
        </w:tabs>
        <w:spacing w:line="240" w:lineRule="auto"/>
        <w:contextualSpacing/>
        <w:rPr>
          <w:sz w:val="24"/>
          <w:szCs w:val="24"/>
        </w:rPr>
      </w:pPr>
      <w:r w:rsidRPr="007D0AEB">
        <w:rPr>
          <w:sz w:val="24"/>
          <w:szCs w:val="24"/>
        </w:rPr>
        <w:t>организацию дней экологической культуры и здоровья.</w:t>
      </w:r>
      <w:bookmarkStart w:id="276" w:name="bookmark372"/>
    </w:p>
    <w:p w:rsidR="00523F1A" w:rsidRPr="007D0AEB" w:rsidRDefault="00523F1A" w:rsidP="00A928F6">
      <w:pPr>
        <w:pStyle w:val="55"/>
        <w:numPr>
          <w:ilvl w:val="0"/>
          <w:numId w:val="96"/>
        </w:numPr>
        <w:shd w:val="clear" w:color="auto" w:fill="auto"/>
        <w:tabs>
          <w:tab w:val="left" w:pos="142"/>
        </w:tabs>
        <w:spacing w:line="240"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d"/>
          <w:rFonts w:eastAsia="Arial Unicode MS"/>
          <w:sz w:val="24"/>
          <w:szCs w:val="24"/>
        </w:rPr>
        <w:t xml:space="preserve"> включает:</w:t>
      </w:r>
      <w:bookmarkEnd w:id="276"/>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523F1A" w:rsidRPr="007D0AEB"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содействие в приобретении для родителей (законных представителей) необходимой научно-методической литературы;</w:t>
      </w:r>
    </w:p>
    <w:p w:rsidR="00523F1A" w:rsidRPr="004A5BCF" w:rsidRDefault="00523F1A" w:rsidP="00A928F6">
      <w:pPr>
        <w:pStyle w:val="55"/>
        <w:numPr>
          <w:ilvl w:val="0"/>
          <w:numId w:val="95"/>
        </w:numPr>
        <w:shd w:val="clear" w:color="auto" w:fill="auto"/>
        <w:tabs>
          <w:tab w:val="left" w:pos="142"/>
        </w:tabs>
        <w:spacing w:line="240"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7" w:name="bookmark373"/>
    </w:p>
    <w:p w:rsidR="00523F1A" w:rsidRPr="007D0AEB" w:rsidRDefault="00523F1A" w:rsidP="00A928F6">
      <w:pPr>
        <w:pStyle w:val="55"/>
        <w:shd w:val="clear" w:color="auto" w:fill="auto"/>
        <w:tabs>
          <w:tab w:val="left" w:pos="142"/>
        </w:tabs>
        <w:spacing w:line="240"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8" w:name="bookmark374"/>
      <w:bookmarkEnd w:id="277"/>
      <w:r w:rsidRPr="007D0AEB">
        <w:rPr>
          <w:b/>
          <w:sz w:val="24"/>
          <w:szCs w:val="24"/>
        </w:rPr>
        <w:t xml:space="preserve"> обучающихся</w:t>
      </w:r>
      <w:bookmarkEnd w:id="278"/>
      <w:r w:rsidRPr="007D0AEB">
        <w:rPr>
          <w:b/>
          <w:sz w:val="24"/>
          <w:szCs w:val="24"/>
        </w:rPr>
        <w:t>.</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523F1A" w:rsidRPr="007D0AEB" w:rsidRDefault="00523F1A" w:rsidP="00A928F6">
      <w:pPr>
        <w:pStyle w:val="55"/>
        <w:shd w:val="clear" w:color="auto" w:fill="auto"/>
        <w:tabs>
          <w:tab w:val="left" w:pos="284"/>
        </w:tabs>
        <w:spacing w:line="240"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lastRenderedPageBreak/>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523F1A" w:rsidRPr="007D0AEB" w:rsidRDefault="00523F1A" w:rsidP="00A928F6">
      <w:pPr>
        <w:pStyle w:val="55"/>
        <w:numPr>
          <w:ilvl w:val="1"/>
          <w:numId w:val="95"/>
        </w:numPr>
        <w:shd w:val="clear" w:color="auto" w:fill="auto"/>
        <w:tabs>
          <w:tab w:val="left" w:pos="284"/>
        </w:tabs>
        <w:spacing w:line="240"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523F1A" w:rsidRPr="007D0AEB" w:rsidRDefault="00523F1A" w:rsidP="00A928F6">
      <w:pPr>
        <w:pStyle w:val="55"/>
        <w:shd w:val="clear" w:color="auto" w:fill="auto"/>
        <w:spacing w:line="240"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523F1A" w:rsidRPr="007D0AEB" w:rsidRDefault="00523F1A" w:rsidP="00A928F6">
      <w:pPr>
        <w:pStyle w:val="55"/>
        <w:numPr>
          <w:ilvl w:val="0"/>
          <w:numId w:val="97"/>
        </w:numPr>
        <w:shd w:val="clear" w:color="auto" w:fill="auto"/>
        <w:tabs>
          <w:tab w:val="left" w:pos="284"/>
        </w:tabs>
        <w:spacing w:line="240"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523F1A" w:rsidRPr="007D0AEB" w:rsidRDefault="00523F1A" w:rsidP="00A928F6">
      <w:pPr>
        <w:pStyle w:val="55"/>
        <w:numPr>
          <w:ilvl w:val="0"/>
          <w:numId w:val="97"/>
        </w:numPr>
        <w:shd w:val="clear" w:color="auto" w:fill="auto"/>
        <w:tabs>
          <w:tab w:val="left" w:pos="284"/>
        </w:tabs>
        <w:spacing w:line="240"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523F1A" w:rsidRPr="007D0AEB" w:rsidRDefault="00523F1A" w:rsidP="00A928F6">
      <w:pPr>
        <w:pStyle w:val="55"/>
        <w:numPr>
          <w:ilvl w:val="0"/>
          <w:numId w:val="97"/>
        </w:numPr>
        <w:shd w:val="clear" w:color="auto" w:fill="auto"/>
        <w:tabs>
          <w:tab w:val="left" w:pos="284"/>
          <w:tab w:val="left" w:pos="760"/>
        </w:tabs>
        <w:spacing w:line="240"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523F1A" w:rsidRPr="007D0AEB" w:rsidRDefault="00523F1A" w:rsidP="00A928F6">
      <w:pPr>
        <w:pStyle w:val="55"/>
        <w:numPr>
          <w:ilvl w:val="0"/>
          <w:numId w:val="97"/>
        </w:numPr>
        <w:shd w:val="clear" w:color="auto" w:fill="auto"/>
        <w:tabs>
          <w:tab w:val="left" w:pos="284"/>
        </w:tabs>
        <w:spacing w:line="240" w:lineRule="auto"/>
        <w:ind w:left="0" w:right="20" w:firstLine="0"/>
        <w:contextualSpacing/>
        <w:rPr>
          <w:sz w:val="24"/>
          <w:szCs w:val="24"/>
        </w:rPr>
      </w:pPr>
      <w:r w:rsidRPr="007D0AEB">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523F1A" w:rsidRPr="007D0AEB" w:rsidRDefault="00523F1A" w:rsidP="00A928F6">
      <w:pPr>
        <w:pStyle w:val="55"/>
        <w:numPr>
          <w:ilvl w:val="0"/>
          <w:numId w:val="97"/>
        </w:numPr>
        <w:shd w:val="clear" w:color="auto" w:fill="auto"/>
        <w:tabs>
          <w:tab w:val="left" w:pos="284"/>
        </w:tabs>
        <w:spacing w:line="240"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9" w:name="bookmark375"/>
    </w:p>
    <w:p w:rsidR="00523F1A" w:rsidRPr="007D0AEB" w:rsidRDefault="00523F1A" w:rsidP="00A928F6">
      <w:pPr>
        <w:pStyle w:val="55"/>
        <w:shd w:val="clear" w:color="auto" w:fill="auto"/>
        <w:tabs>
          <w:tab w:val="left" w:pos="284"/>
        </w:tabs>
        <w:spacing w:line="240"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9"/>
    </w:p>
    <w:p w:rsidR="00523F1A" w:rsidRPr="007D0AEB" w:rsidRDefault="00523F1A" w:rsidP="00A928F6">
      <w:pPr>
        <w:pStyle w:val="55"/>
        <w:shd w:val="clear" w:color="auto" w:fill="auto"/>
        <w:spacing w:line="240"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0" w:name="bookmark376"/>
    </w:p>
    <w:p w:rsidR="00523F1A" w:rsidRPr="007D0AEB" w:rsidRDefault="00523F1A" w:rsidP="00A928F6">
      <w:pPr>
        <w:pStyle w:val="55"/>
        <w:shd w:val="clear" w:color="auto" w:fill="auto"/>
        <w:spacing w:line="240"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80"/>
    </w:p>
    <w:p w:rsidR="00523F1A" w:rsidRPr="007D0AEB" w:rsidRDefault="00523F1A" w:rsidP="00A928F6">
      <w:pPr>
        <w:pStyle w:val="55"/>
        <w:numPr>
          <w:ilvl w:val="0"/>
          <w:numId w:val="98"/>
        </w:numPr>
        <w:shd w:val="clear" w:color="auto" w:fill="auto"/>
        <w:tabs>
          <w:tab w:val="left" w:pos="142"/>
        </w:tabs>
        <w:spacing w:line="240"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23F1A" w:rsidRPr="007D0AEB" w:rsidRDefault="00523F1A" w:rsidP="00A928F6">
      <w:pPr>
        <w:pStyle w:val="55"/>
        <w:numPr>
          <w:ilvl w:val="0"/>
          <w:numId w:val="98"/>
        </w:numPr>
        <w:shd w:val="clear" w:color="auto" w:fill="auto"/>
        <w:tabs>
          <w:tab w:val="left" w:pos="142"/>
          <w:tab w:val="left" w:pos="615"/>
        </w:tabs>
        <w:spacing w:line="240"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523F1A" w:rsidRPr="007D0AEB" w:rsidRDefault="00523F1A" w:rsidP="00A928F6">
      <w:pPr>
        <w:pStyle w:val="55"/>
        <w:numPr>
          <w:ilvl w:val="0"/>
          <w:numId w:val="98"/>
        </w:numPr>
        <w:shd w:val="clear" w:color="auto" w:fill="auto"/>
        <w:tabs>
          <w:tab w:val="left" w:pos="142"/>
          <w:tab w:val="left" w:pos="615"/>
        </w:tabs>
        <w:spacing w:line="240"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523F1A" w:rsidRPr="007D0AEB" w:rsidRDefault="00523F1A" w:rsidP="00A928F6">
      <w:pPr>
        <w:pStyle w:val="55"/>
        <w:numPr>
          <w:ilvl w:val="0"/>
          <w:numId w:val="98"/>
        </w:numPr>
        <w:shd w:val="clear" w:color="auto" w:fill="auto"/>
        <w:tabs>
          <w:tab w:val="left" w:pos="142"/>
          <w:tab w:val="left" w:pos="625"/>
        </w:tabs>
        <w:spacing w:line="240"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523F1A" w:rsidRPr="007D0AEB" w:rsidRDefault="00523F1A" w:rsidP="00A928F6">
      <w:pPr>
        <w:pStyle w:val="55"/>
        <w:numPr>
          <w:ilvl w:val="0"/>
          <w:numId w:val="98"/>
        </w:numPr>
        <w:shd w:val="clear" w:color="auto" w:fill="auto"/>
        <w:tabs>
          <w:tab w:val="left" w:pos="142"/>
          <w:tab w:val="left" w:pos="625"/>
        </w:tabs>
        <w:spacing w:line="240"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уважительное отношение к органам охраны правопорядка;</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81" w:name="bookmark377"/>
    </w:p>
    <w:p w:rsidR="00523F1A" w:rsidRPr="007D0AEB" w:rsidRDefault="00523F1A" w:rsidP="00A928F6">
      <w:pPr>
        <w:pStyle w:val="55"/>
        <w:shd w:val="clear" w:color="auto" w:fill="auto"/>
        <w:tabs>
          <w:tab w:val="left" w:pos="614"/>
        </w:tabs>
        <w:spacing w:line="240" w:lineRule="auto"/>
        <w:ind w:firstLine="0"/>
        <w:contextualSpacing/>
        <w:rPr>
          <w:i/>
          <w:sz w:val="24"/>
          <w:szCs w:val="24"/>
        </w:rPr>
      </w:pPr>
      <w:r w:rsidRPr="007D0AEB">
        <w:rPr>
          <w:i/>
          <w:sz w:val="24"/>
          <w:szCs w:val="24"/>
        </w:rPr>
        <w:t>Воспитание социальной ответственности и компетентности:</w:t>
      </w:r>
      <w:bookmarkEnd w:id="281"/>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lastRenderedPageBreak/>
        <w:t>первоначальные навыки практической деятельности в составе различных социокультурных групп конструктивной общественной направленности;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 определение своего места и роли в этих сообществах;</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2" w:name="bookmark378"/>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p>
    <w:p w:rsidR="00523F1A" w:rsidRPr="007D0AEB" w:rsidRDefault="00523F1A" w:rsidP="00A928F6">
      <w:pPr>
        <w:pStyle w:val="55"/>
        <w:shd w:val="clear" w:color="auto" w:fill="auto"/>
        <w:tabs>
          <w:tab w:val="left" w:pos="142"/>
        </w:tabs>
        <w:spacing w:line="240" w:lineRule="auto"/>
        <w:ind w:left="20" w:right="20" w:firstLine="0"/>
        <w:contextualSpacing/>
        <w:rPr>
          <w:i/>
          <w:sz w:val="24"/>
          <w:szCs w:val="24"/>
        </w:rPr>
      </w:pPr>
      <w:r w:rsidRPr="007D0AEB">
        <w:rPr>
          <w:i/>
          <w:sz w:val="24"/>
          <w:szCs w:val="24"/>
        </w:rPr>
        <w:t>Воспитание нравственных чувств, убеждений, этического сознания:</w:t>
      </w:r>
      <w:bookmarkEnd w:id="282"/>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3" w:name="bookmark379"/>
    </w:p>
    <w:p w:rsidR="00523F1A" w:rsidRPr="007D0AEB" w:rsidRDefault="00523F1A" w:rsidP="00A928F6">
      <w:pPr>
        <w:pStyle w:val="55"/>
        <w:shd w:val="clear" w:color="auto" w:fill="auto"/>
        <w:tabs>
          <w:tab w:val="left" w:pos="142"/>
        </w:tabs>
        <w:spacing w:line="240"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83"/>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lastRenderedPageBreak/>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знание основных социальных моделей, правил экологического поведения, вариантов здорового образа жизни;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lastRenderedPageBreak/>
        <w:t>овладение умением сотрудничества, связанного с решением местных экологических проблем и здоровьем людей;</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4" w:name="bookmark380"/>
    </w:p>
    <w:p w:rsidR="00523F1A" w:rsidRPr="007D0AEB" w:rsidRDefault="00523F1A" w:rsidP="00A928F6">
      <w:pPr>
        <w:pStyle w:val="55"/>
        <w:shd w:val="clear" w:color="auto" w:fill="auto"/>
        <w:tabs>
          <w:tab w:val="left" w:pos="142"/>
        </w:tabs>
        <w:spacing w:line="240"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4"/>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понимание нравственных основ образования;</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применять знания, умения и навыки для решения проектных и учебно- исследовательских задач;</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начальный опыт участия в общественно значимых делах;</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общие представления о трудовом законодательстве.</w:t>
      </w:r>
      <w:bookmarkStart w:id="285" w:name="bookmark381"/>
    </w:p>
    <w:p w:rsidR="00523F1A" w:rsidRPr="007D0AEB" w:rsidRDefault="00523F1A" w:rsidP="00A928F6">
      <w:pPr>
        <w:pStyle w:val="55"/>
        <w:shd w:val="clear" w:color="auto" w:fill="auto"/>
        <w:tabs>
          <w:tab w:val="left" w:pos="142"/>
        </w:tabs>
        <w:spacing w:line="240"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5"/>
      <w:r w:rsidRPr="007D0AEB">
        <w:rPr>
          <w:i/>
          <w:sz w:val="24"/>
          <w:szCs w:val="24"/>
        </w:rPr>
        <w:t>:</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ценностное отношение к прекрасному;</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представление об искусстве народов России;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523F1A" w:rsidRPr="007D0AEB" w:rsidRDefault="00523F1A" w:rsidP="00A928F6">
      <w:pPr>
        <w:pStyle w:val="55"/>
        <w:numPr>
          <w:ilvl w:val="0"/>
          <w:numId w:val="99"/>
        </w:numPr>
        <w:shd w:val="clear" w:color="auto" w:fill="auto"/>
        <w:tabs>
          <w:tab w:val="left" w:pos="142"/>
        </w:tabs>
        <w:spacing w:line="240"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523F1A" w:rsidRPr="007D0AEB" w:rsidRDefault="00523F1A" w:rsidP="00A928F6">
      <w:pPr>
        <w:pStyle w:val="55"/>
        <w:numPr>
          <w:ilvl w:val="0"/>
          <w:numId w:val="99"/>
        </w:numPr>
        <w:shd w:val="clear" w:color="auto" w:fill="auto"/>
        <w:tabs>
          <w:tab w:val="left" w:pos="142"/>
        </w:tabs>
        <w:spacing w:line="240"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6" w:name="bookmark382"/>
    </w:p>
    <w:p w:rsidR="00523F1A" w:rsidRPr="007D0AEB" w:rsidRDefault="00523F1A" w:rsidP="00A928F6">
      <w:pPr>
        <w:pStyle w:val="55"/>
        <w:shd w:val="clear" w:color="auto" w:fill="auto"/>
        <w:tabs>
          <w:tab w:val="left" w:pos="142"/>
        </w:tabs>
        <w:spacing w:line="240"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6"/>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lastRenderedPageBreak/>
        <w:t>В качестве</w:t>
      </w:r>
      <w:r w:rsidRPr="007D0AEB">
        <w:rPr>
          <w:rStyle w:val="affc"/>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523F1A" w:rsidRPr="007D0AEB" w:rsidRDefault="00523F1A" w:rsidP="00A928F6">
      <w:pPr>
        <w:pStyle w:val="55"/>
        <w:shd w:val="clear" w:color="auto" w:fill="auto"/>
        <w:tabs>
          <w:tab w:val="left" w:pos="711"/>
        </w:tabs>
        <w:spacing w:line="240"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523F1A" w:rsidRPr="007D0AEB" w:rsidRDefault="00523F1A" w:rsidP="00A928F6">
      <w:pPr>
        <w:pStyle w:val="55"/>
        <w:shd w:val="clear" w:color="auto" w:fill="auto"/>
        <w:tabs>
          <w:tab w:val="left" w:pos="711"/>
        </w:tabs>
        <w:spacing w:line="240"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 xml:space="preserve"> Особенности детско-родительских отношений и степень включённости родителей в образовательную деятельность.</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rStyle w:val="affff0"/>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rStyle w:val="affff0"/>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rStyle w:val="affff0"/>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rStyle w:val="affff0"/>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rStyle w:val="affff0"/>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7" w:name="bookmark383"/>
    </w:p>
    <w:p w:rsidR="00523F1A" w:rsidRPr="007D0AEB" w:rsidRDefault="00523F1A" w:rsidP="00A928F6">
      <w:pPr>
        <w:pStyle w:val="55"/>
        <w:shd w:val="clear" w:color="auto" w:fill="auto"/>
        <w:spacing w:line="240"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7"/>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523F1A" w:rsidRPr="007D0AEB" w:rsidRDefault="00523F1A" w:rsidP="00A928F6">
      <w:pPr>
        <w:pStyle w:val="55"/>
        <w:shd w:val="clear" w:color="auto" w:fill="auto"/>
        <w:spacing w:line="240" w:lineRule="auto"/>
        <w:ind w:left="20" w:right="20" w:hanging="20"/>
        <w:contextualSpacing/>
        <w:rPr>
          <w:sz w:val="24"/>
          <w:szCs w:val="24"/>
        </w:rPr>
      </w:pPr>
      <w:r w:rsidRPr="007D0AEB">
        <w:rPr>
          <w:rStyle w:val="415"/>
          <w:rFonts w:eastAsia="Arial Unicode MS"/>
          <w:i/>
          <w:iCs/>
          <w:sz w:val="24"/>
          <w:szCs w:val="24"/>
        </w:rPr>
        <w:t xml:space="preserve">Тестирование </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23F1A" w:rsidRPr="007D0AEB" w:rsidRDefault="00523F1A" w:rsidP="00A928F6">
      <w:pPr>
        <w:pStyle w:val="55"/>
        <w:shd w:val="clear" w:color="auto" w:fill="auto"/>
        <w:spacing w:line="240" w:lineRule="auto"/>
        <w:ind w:left="20" w:right="20" w:hanging="20"/>
        <w:contextualSpacing/>
        <w:rPr>
          <w:sz w:val="24"/>
          <w:szCs w:val="24"/>
        </w:rPr>
      </w:pPr>
      <w:r w:rsidRPr="007D0AEB">
        <w:rPr>
          <w:rStyle w:val="415"/>
          <w:rFonts w:eastAsia="Arial Unicode MS"/>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523F1A" w:rsidRPr="007D0AEB" w:rsidRDefault="00523F1A" w:rsidP="00A928F6">
      <w:pPr>
        <w:pStyle w:val="55"/>
        <w:numPr>
          <w:ilvl w:val="0"/>
          <w:numId w:val="100"/>
        </w:numPr>
        <w:shd w:val="clear" w:color="auto" w:fill="auto"/>
        <w:tabs>
          <w:tab w:val="left" w:pos="142"/>
        </w:tabs>
        <w:spacing w:line="240" w:lineRule="auto"/>
        <w:ind w:left="20" w:right="20" w:hanging="20"/>
        <w:contextualSpacing/>
        <w:rPr>
          <w:sz w:val="24"/>
          <w:szCs w:val="24"/>
        </w:rPr>
      </w:pPr>
      <w:r w:rsidRPr="007D0AEB">
        <w:rPr>
          <w:rStyle w:val="affff0"/>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23F1A" w:rsidRPr="007D0AEB" w:rsidRDefault="00523F1A" w:rsidP="00A928F6">
      <w:pPr>
        <w:pStyle w:val="55"/>
        <w:numPr>
          <w:ilvl w:val="0"/>
          <w:numId w:val="100"/>
        </w:numPr>
        <w:shd w:val="clear" w:color="auto" w:fill="auto"/>
        <w:tabs>
          <w:tab w:val="left" w:pos="142"/>
        </w:tabs>
        <w:spacing w:line="240" w:lineRule="auto"/>
        <w:ind w:left="20" w:right="20" w:hanging="20"/>
        <w:contextualSpacing/>
        <w:rPr>
          <w:sz w:val="24"/>
          <w:szCs w:val="24"/>
        </w:rPr>
      </w:pPr>
      <w:r w:rsidRPr="007D0AEB">
        <w:rPr>
          <w:rStyle w:val="affff0"/>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523F1A" w:rsidRPr="007D0AEB" w:rsidRDefault="00523F1A" w:rsidP="00A928F6">
      <w:pPr>
        <w:pStyle w:val="55"/>
        <w:numPr>
          <w:ilvl w:val="0"/>
          <w:numId w:val="100"/>
        </w:numPr>
        <w:shd w:val="clear" w:color="auto" w:fill="auto"/>
        <w:tabs>
          <w:tab w:val="left" w:pos="142"/>
        </w:tabs>
        <w:spacing w:line="240" w:lineRule="auto"/>
        <w:ind w:left="20" w:right="20" w:hanging="20"/>
        <w:contextualSpacing/>
        <w:rPr>
          <w:sz w:val="24"/>
          <w:szCs w:val="24"/>
        </w:rPr>
      </w:pPr>
      <w:r w:rsidRPr="007D0AEB">
        <w:rPr>
          <w:rStyle w:val="affff0"/>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415"/>
          <w:rFonts w:eastAsia="Arial Unicode MS"/>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w:t>
      </w:r>
      <w:r w:rsidRPr="007D0AEB">
        <w:rPr>
          <w:sz w:val="24"/>
          <w:szCs w:val="24"/>
        </w:rPr>
        <w:lastRenderedPageBreak/>
        <w:t>закономерностей развития и воспитания обучающихся. В рамках мониторинга предусматривается использование следующих видов наблюдения:</w:t>
      </w:r>
    </w:p>
    <w:p w:rsidR="00523F1A" w:rsidRPr="007D0AEB" w:rsidRDefault="00523F1A" w:rsidP="00A928F6">
      <w:pPr>
        <w:pStyle w:val="55"/>
        <w:numPr>
          <w:ilvl w:val="0"/>
          <w:numId w:val="100"/>
        </w:numPr>
        <w:shd w:val="clear" w:color="auto" w:fill="auto"/>
        <w:tabs>
          <w:tab w:val="left" w:pos="142"/>
        </w:tabs>
        <w:spacing w:line="240" w:lineRule="auto"/>
        <w:ind w:left="20" w:right="20" w:hanging="20"/>
        <w:contextualSpacing/>
        <w:rPr>
          <w:sz w:val="24"/>
          <w:szCs w:val="24"/>
        </w:rPr>
      </w:pPr>
      <w:r w:rsidRPr="007D0AEB">
        <w:rPr>
          <w:rStyle w:val="affff0"/>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523F1A" w:rsidRPr="007D0AEB" w:rsidRDefault="00523F1A" w:rsidP="00A928F6">
      <w:pPr>
        <w:pStyle w:val="55"/>
        <w:numPr>
          <w:ilvl w:val="0"/>
          <w:numId w:val="100"/>
        </w:numPr>
        <w:shd w:val="clear" w:color="auto" w:fill="auto"/>
        <w:tabs>
          <w:tab w:val="left" w:pos="142"/>
        </w:tabs>
        <w:spacing w:line="240" w:lineRule="auto"/>
        <w:ind w:left="20" w:right="20" w:hanging="20"/>
        <w:contextualSpacing/>
        <w:rPr>
          <w:sz w:val="24"/>
          <w:szCs w:val="24"/>
        </w:rPr>
      </w:pPr>
      <w:r w:rsidRPr="007D0AEB">
        <w:rPr>
          <w:rStyle w:val="affff0"/>
          <w:sz w:val="24"/>
          <w:szCs w:val="24"/>
        </w:rPr>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8" w:name="bookmark384"/>
    </w:p>
    <w:p w:rsidR="00523F1A" w:rsidRPr="007D0AEB" w:rsidRDefault="00523F1A" w:rsidP="00A928F6">
      <w:pPr>
        <w:pStyle w:val="55"/>
        <w:shd w:val="clear" w:color="auto" w:fill="auto"/>
        <w:tabs>
          <w:tab w:val="left" w:pos="142"/>
        </w:tabs>
        <w:spacing w:line="240" w:lineRule="auto"/>
        <w:ind w:left="20" w:right="20" w:firstLine="0"/>
        <w:contextualSpacing/>
        <w:rPr>
          <w:sz w:val="24"/>
          <w:szCs w:val="24"/>
        </w:rPr>
      </w:pPr>
      <w:r w:rsidRPr="007D0AEB">
        <w:rPr>
          <w:rStyle w:val="2fd"/>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8"/>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523F1A" w:rsidRPr="007D0AEB" w:rsidRDefault="00523F1A" w:rsidP="00A928F6">
      <w:pPr>
        <w:pStyle w:val="55"/>
        <w:shd w:val="clear" w:color="auto" w:fill="auto"/>
        <w:spacing w:line="240"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c"/>
          <w:sz w:val="24"/>
          <w:szCs w:val="24"/>
        </w:rPr>
        <w:t xml:space="preserve"> исследование динамики</w:t>
      </w:r>
      <w:r w:rsidRPr="007D0AEB">
        <w:rPr>
          <w:sz w:val="24"/>
          <w:szCs w:val="24"/>
        </w:rPr>
        <w:t xml:space="preserve"> воспитания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c"/>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c"/>
          <w:sz w:val="24"/>
          <w:szCs w:val="24"/>
        </w:rPr>
        <w:t xml:space="preserve"> динамика</w:t>
      </w:r>
      <w:r w:rsidRPr="007D0AEB">
        <w:rPr>
          <w:sz w:val="24"/>
          <w:szCs w:val="24"/>
        </w:rPr>
        <w:t xml:space="preserve"> основных показателей воспитания и социализации обучающихся:</w:t>
      </w:r>
    </w:p>
    <w:p w:rsidR="00523F1A" w:rsidRPr="007D0AEB" w:rsidRDefault="00523F1A" w:rsidP="00A928F6">
      <w:pPr>
        <w:pStyle w:val="55"/>
        <w:numPr>
          <w:ilvl w:val="0"/>
          <w:numId w:val="101"/>
        </w:numPr>
        <w:shd w:val="clear" w:color="auto" w:fill="auto"/>
        <w:tabs>
          <w:tab w:val="left" w:pos="142"/>
        </w:tabs>
        <w:spacing w:line="240"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523F1A" w:rsidRPr="007D0AEB" w:rsidRDefault="00523F1A" w:rsidP="00A928F6">
      <w:pPr>
        <w:pStyle w:val="55"/>
        <w:numPr>
          <w:ilvl w:val="0"/>
          <w:numId w:val="101"/>
        </w:numPr>
        <w:shd w:val="clear" w:color="auto" w:fill="auto"/>
        <w:tabs>
          <w:tab w:val="left" w:pos="142"/>
        </w:tabs>
        <w:spacing w:line="240"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523F1A" w:rsidRPr="007D0AEB" w:rsidRDefault="00523F1A" w:rsidP="00A928F6">
      <w:pPr>
        <w:pStyle w:val="55"/>
        <w:numPr>
          <w:ilvl w:val="0"/>
          <w:numId w:val="101"/>
        </w:numPr>
        <w:shd w:val="clear" w:color="auto" w:fill="auto"/>
        <w:tabs>
          <w:tab w:val="left" w:pos="142"/>
        </w:tabs>
        <w:spacing w:line="240"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523F1A" w:rsidRPr="007D0AEB" w:rsidRDefault="00523F1A" w:rsidP="00A928F6">
      <w:pPr>
        <w:pStyle w:val="55"/>
        <w:shd w:val="clear" w:color="auto" w:fill="auto"/>
        <w:spacing w:line="240" w:lineRule="auto"/>
        <w:ind w:left="20" w:right="20" w:firstLine="0"/>
        <w:contextualSpacing/>
        <w:rPr>
          <w:sz w:val="24"/>
          <w:szCs w:val="24"/>
        </w:rPr>
      </w:pPr>
      <w:r w:rsidRPr="007D0AEB">
        <w:rPr>
          <w:rStyle w:val="affff0"/>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523F1A" w:rsidRPr="007D0AEB" w:rsidRDefault="00523F1A" w:rsidP="00A928F6">
      <w:pPr>
        <w:pStyle w:val="55"/>
        <w:shd w:val="clear" w:color="auto" w:fill="auto"/>
        <w:tabs>
          <w:tab w:val="left" w:pos="789"/>
        </w:tabs>
        <w:spacing w:line="240" w:lineRule="auto"/>
        <w:ind w:right="20" w:firstLine="0"/>
        <w:contextualSpacing/>
        <w:rPr>
          <w:sz w:val="24"/>
          <w:szCs w:val="24"/>
        </w:rPr>
      </w:pPr>
      <w:r w:rsidRPr="007D0AEB">
        <w:rPr>
          <w:rStyle w:val="affff0"/>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w:t>
      </w:r>
      <w:r w:rsidRPr="007D0AEB">
        <w:rPr>
          <w:sz w:val="24"/>
          <w:szCs w:val="24"/>
        </w:rPr>
        <w:lastRenderedPageBreak/>
        <w:t>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523F1A" w:rsidRPr="007D0AEB" w:rsidRDefault="00523F1A" w:rsidP="00A928F6">
      <w:pPr>
        <w:pStyle w:val="55"/>
        <w:shd w:val="clear" w:color="auto" w:fill="auto"/>
        <w:spacing w:line="240"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523F1A" w:rsidRPr="007D0AEB" w:rsidRDefault="00523F1A" w:rsidP="00A928F6">
      <w:pPr>
        <w:keepNext/>
        <w:keepLines/>
        <w:contextualSpacing/>
        <w:jc w:val="both"/>
        <w:rPr>
          <w:b/>
        </w:rPr>
      </w:pPr>
      <w:r w:rsidRPr="007D0AEB">
        <w:rPr>
          <w:b/>
        </w:rPr>
        <w:t>2.4. Программа коррекционной работы</w:t>
      </w:r>
      <w:bookmarkEnd w:id="247"/>
    </w:p>
    <w:p w:rsidR="00523F1A" w:rsidRPr="007D0AEB" w:rsidRDefault="00523F1A" w:rsidP="00A928F6">
      <w:pPr>
        <w:pStyle w:val="55"/>
        <w:shd w:val="clear" w:color="auto" w:fill="auto"/>
        <w:spacing w:line="240"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523F1A" w:rsidRPr="007D0AEB" w:rsidRDefault="00523F1A" w:rsidP="00A928F6">
      <w:pPr>
        <w:pStyle w:val="55"/>
        <w:shd w:val="clear" w:color="auto" w:fill="auto"/>
        <w:spacing w:line="240"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523F1A" w:rsidRPr="007D0AEB" w:rsidRDefault="00523F1A" w:rsidP="00A928F6">
      <w:pPr>
        <w:pStyle w:val="55"/>
        <w:numPr>
          <w:ilvl w:val="0"/>
          <w:numId w:val="102"/>
        </w:numPr>
        <w:shd w:val="clear" w:color="auto" w:fill="auto"/>
        <w:tabs>
          <w:tab w:val="left" w:pos="803"/>
        </w:tabs>
        <w:spacing w:line="240"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523F1A" w:rsidRPr="007D0AEB" w:rsidRDefault="00523F1A" w:rsidP="00A928F6">
      <w:pPr>
        <w:pStyle w:val="55"/>
        <w:numPr>
          <w:ilvl w:val="0"/>
          <w:numId w:val="102"/>
        </w:numPr>
        <w:shd w:val="clear" w:color="auto" w:fill="auto"/>
        <w:tabs>
          <w:tab w:val="left" w:pos="784"/>
        </w:tabs>
        <w:spacing w:line="240"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523F1A" w:rsidRPr="007D0AEB" w:rsidRDefault="00523F1A" w:rsidP="00A928F6">
      <w:pPr>
        <w:pStyle w:val="55"/>
        <w:shd w:val="clear" w:color="auto" w:fill="auto"/>
        <w:spacing w:line="240"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523F1A" w:rsidRPr="007D0AEB" w:rsidRDefault="00523F1A" w:rsidP="00A928F6">
      <w:pPr>
        <w:keepNext/>
        <w:keepLines/>
        <w:ind w:left="40" w:firstLine="440"/>
        <w:contextualSpacing/>
        <w:jc w:val="both"/>
      </w:pPr>
      <w:bookmarkStart w:id="289" w:name="bookmark386"/>
      <w:r w:rsidRPr="007D0AEB">
        <w:t>Цели программы:</w:t>
      </w:r>
      <w:bookmarkEnd w:id="289"/>
    </w:p>
    <w:p w:rsidR="00523F1A" w:rsidRPr="007D0AEB" w:rsidRDefault="00523F1A" w:rsidP="00A928F6">
      <w:pPr>
        <w:pStyle w:val="55"/>
        <w:numPr>
          <w:ilvl w:val="0"/>
          <w:numId w:val="102"/>
        </w:numPr>
        <w:shd w:val="clear" w:color="auto" w:fill="auto"/>
        <w:tabs>
          <w:tab w:val="left" w:pos="794"/>
        </w:tabs>
        <w:spacing w:line="240"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23F1A" w:rsidRPr="007D0AEB" w:rsidRDefault="00523F1A" w:rsidP="00A928F6">
      <w:pPr>
        <w:pStyle w:val="55"/>
        <w:numPr>
          <w:ilvl w:val="0"/>
          <w:numId w:val="102"/>
        </w:numPr>
        <w:shd w:val="clear" w:color="auto" w:fill="auto"/>
        <w:tabs>
          <w:tab w:val="left" w:pos="798"/>
        </w:tabs>
        <w:spacing w:line="240"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523F1A" w:rsidRPr="007D0AEB" w:rsidRDefault="00523F1A" w:rsidP="00A928F6">
      <w:pPr>
        <w:pStyle w:val="55"/>
        <w:shd w:val="clear" w:color="auto" w:fill="auto"/>
        <w:spacing w:line="240"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23F1A" w:rsidRPr="007D0AEB" w:rsidRDefault="00523F1A" w:rsidP="00A928F6">
      <w:pPr>
        <w:keepNext/>
        <w:keepLines/>
        <w:ind w:left="40" w:firstLine="440"/>
        <w:contextualSpacing/>
        <w:jc w:val="both"/>
      </w:pPr>
      <w:bookmarkStart w:id="290" w:name="bookmark387"/>
      <w:r w:rsidRPr="007D0AEB">
        <w:t>Задачи программы:</w:t>
      </w:r>
      <w:bookmarkEnd w:id="290"/>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523F1A" w:rsidRPr="007D0AEB" w:rsidRDefault="00523F1A" w:rsidP="00A928F6">
      <w:pPr>
        <w:pStyle w:val="55"/>
        <w:numPr>
          <w:ilvl w:val="0"/>
          <w:numId w:val="102"/>
        </w:numPr>
        <w:shd w:val="clear" w:color="auto" w:fill="auto"/>
        <w:tabs>
          <w:tab w:val="left" w:pos="783"/>
        </w:tabs>
        <w:spacing w:line="240" w:lineRule="auto"/>
        <w:ind w:left="20" w:right="20" w:firstLine="440"/>
        <w:contextualSpacing/>
        <w:rPr>
          <w:sz w:val="24"/>
          <w:szCs w:val="24"/>
        </w:rPr>
      </w:pPr>
      <w:r w:rsidRPr="007D0AEB">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w:t>
      </w:r>
      <w:r w:rsidRPr="007D0AEB">
        <w:rPr>
          <w:sz w:val="24"/>
          <w:szCs w:val="24"/>
        </w:rPr>
        <w:lastRenderedPageBreak/>
        <w:t>физическом и (или) психическом развитии, сопровождаемые поддержкой тьютора образовательного учреждения;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23F1A" w:rsidRPr="007D0AEB" w:rsidRDefault="00523F1A" w:rsidP="00A928F6">
      <w:pPr>
        <w:pStyle w:val="55"/>
        <w:shd w:val="clear" w:color="auto" w:fill="auto"/>
        <w:spacing w:line="240"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523F1A" w:rsidRPr="007D0AEB" w:rsidRDefault="00523F1A" w:rsidP="00A928F6">
      <w:pPr>
        <w:pStyle w:val="55"/>
        <w:numPr>
          <w:ilvl w:val="0"/>
          <w:numId w:val="102"/>
        </w:numPr>
        <w:shd w:val="clear" w:color="auto" w:fill="auto"/>
        <w:tabs>
          <w:tab w:val="left" w:pos="764"/>
        </w:tabs>
        <w:spacing w:line="240" w:lineRule="auto"/>
        <w:ind w:left="20" w:right="20" w:firstLine="440"/>
        <w:contextualSpacing/>
        <w:rPr>
          <w:sz w:val="24"/>
          <w:szCs w:val="24"/>
        </w:rPr>
      </w:pPr>
      <w:r w:rsidRPr="007D0AEB">
        <w:rPr>
          <w:rStyle w:val="affff0"/>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523F1A" w:rsidRPr="007D0AEB" w:rsidRDefault="00523F1A" w:rsidP="00A928F6">
      <w:pPr>
        <w:pStyle w:val="55"/>
        <w:numPr>
          <w:ilvl w:val="0"/>
          <w:numId w:val="102"/>
        </w:numPr>
        <w:shd w:val="clear" w:color="auto" w:fill="auto"/>
        <w:tabs>
          <w:tab w:val="left" w:pos="778"/>
        </w:tabs>
        <w:spacing w:line="240" w:lineRule="auto"/>
        <w:ind w:left="20" w:right="20" w:firstLine="440"/>
        <w:contextualSpacing/>
        <w:rPr>
          <w:sz w:val="24"/>
          <w:szCs w:val="24"/>
        </w:rPr>
      </w:pPr>
      <w:r w:rsidRPr="007D0AEB">
        <w:rPr>
          <w:rStyle w:val="affff0"/>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523F1A" w:rsidRPr="007D0AEB" w:rsidRDefault="00523F1A" w:rsidP="00A928F6">
      <w:pPr>
        <w:pStyle w:val="55"/>
        <w:numPr>
          <w:ilvl w:val="0"/>
          <w:numId w:val="102"/>
        </w:numPr>
        <w:shd w:val="clear" w:color="auto" w:fill="auto"/>
        <w:tabs>
          <w:tab w:val="left" w:pos="778"/>
        </w:tabs>
        <w:spacing w:line="240" w:lineRule="auto"/>
        <w:ind w:left="20" w:right="20" w:firstLine="440"/>
        <w:contextualSpacing/>
        <w:rPr>
          <w:sz w:val="24"/>
          <w:szCs w:val="24"/>
        </w:rPr>
      </w:pPr>
      <w:r w:rsidRPr="007D0AEB">
        <w:rPr>
          <w:rStyle w:val="affff0"/>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23F1A" w:rsidRPr="007D0AEB" w:rsidRDefault="00523F1A" w:rsidP="00A928F6">
      <w:pPr>
        <w:pStyle w:val="55"/>
        <w:numPr>
          <w:ilvl w:val="0"/>
          <w:numId w:val="102"/>
        </w:numPr>
        <w:shd w:val="clear" w:color="auto" w:fill="auto"/>
        <w:tabs>
          <w:tab w:val="left" w:pos="313"/>
        </w:tabs>
        <w:spacing w:line="240" w:lineRule="auto"/>
        <w:ind w:left="20" w:firstLine="440"/>
        <w:contextualSpacing/>
        <w:rPr>
          <w:sz w:val="24"/>
          <w:szCs w:val="24"/>
        </w:rPr>
      </w:pPr>
      <w:r w:rsidRPr="007D0AEB">
        <w:rPr>
          <w:rStyle w:val="affff0"/>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523F1A" w:rsidRPr="007D0AEB" w:rsidRDefault="00523F1A" w:rsidP="00A928F6">
      <w:pPr>
        <w:pStyle w:val="55"/>
        <w:numPr>
          <w:ilvl w:val="0"/>
          <w:numId w:val="102"/>
        </w:numPr>
        <w:shd w:val="clear" w:color="auto" w:fill="auto"/>
        <w:tabs>
          <w:tab w:val="left" w:pos="754"/>
        </w:tabs>
        <w:spacing w:line="240" w:lineRule="auto"/>
        <w:ind w:left="20" w:right="20" w:firstLine="440"/>
        <w:contextualSpacing/>
        <w:rPr>
          <w:sz w:val="24"/>
          <w:szCs w:val="24"/>
        </w:rPr>
      </w:pPr>
      <w:r w:rsidRPr="007D0AEB">
        <w:rPr>
          <w:rStyle w:val="affff0"/>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523F1A" w:rsidRPr="007D0AEB" w:rsidRDefault="00523F1A" w:rsidP="00A928F6">
      <w:pPr>
        <w:pStyle w:val="55"/>
        <w:numPr>
          <w:ilvl w:val="0"/>
          <w:numId w:val="102"/>
        </w:numPr>
        <w:shd w:val="clear" w:color="auto" w:fill="auto"/>
        <w:tabs>
          <w:tab w:val="left" w:pos="764"/>
        </w:tabs>
        <w:spacing w:line="240" w:lineRule="auto"/>
        <w:ind w:left="20" w:right="20" w:firstLine="440"/>
        <w:contextualSpacing/>
        <w:rPr>
          <w:sz w:val="24"/>
          <w:szCs w:val="24"/>
        </w:rPr>
      </w:pPr>
      <w:r w:rsidRPr="007D0AEB">
        <w:rPr>
          <w:rStyle w:val="affff0"/>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523F1A" w:rsidRPr="007D0AEB" w:rsidRDefault="00523F1A" w:rsidP="00A928F6">
      <w:pPr>
        <w:keepNext/>
        <w:keepLines/>
        <w:ind w:left="20" w:firstLine="440"/>
        <w:contextualSpacing/>
        <w:jc w:val="both"/>
      </w:pPr>
      <w:bookmarkStart w:id="291" w:name="bookmark388"/>
      <w:r w:rsidRPr="007D0AEB">
        <w:t>Направления работы</w:t>
      </w:r>
      <w:bookmarkEnd w:id="291"/>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523F1A" w:rsidRPr="007D0AEB" w:rsidRDefault="00523F1A" w:rsidP="00A928F6">
      <w:pPr>
        <w:keepNext/>
        <w:keepLines/>
        <w:ind w:left="20" w:firstLine="440"/>
        <w:contextualSpacing/>
        <w:jc w:val="both"/>
      </w:pPr>
      <w:bookmarkStart w:id="292" w:name="bookmark389"/>
      <w:r w:rsidRPr="007D0AEB">
        <w:lastRenderedPageBreak/>
        <w:t>Характеристика содержания</w:t>
      </w:r>
      <w:bookmarkEnd w:id="292"/>
    </w:p>
    <w:p w:rsidR="00523F1A" w:rsidRPr="007D0AEB" w:rsidRDefault="00523F1A" w:rsidP="00A928F6">
      <w:pPr>
        <w:ind w:left="20" w:firstLine="440"/>
        <w:contextualSpacing/>
        <w:jc w:val="both"/>
      </w:pPr>
      <w:r w:rsidRPr="007D0AEB">
        <w:t>Диагностическая работа включает:</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23F1A" w:rsidRPr="007D0AEB" w:rsidRDefault="00523F1A" w:rsidP="00A928F6">
      <w:pPr>
        <w:pStyle w:val="55"/>
        <w:numPr>
          <w:ilvl w:val="0"/>
          <w:numId w:val="102"/>
        </w:numPr>
        <w:shd w:val="clear" w:color="auto" w:fill="auto"/>
        <w:tabs>
          <w:tab w:val="left" w:pos="778"/>
        </w:tabs>
        <w:spacing w:line="240"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523F1A" w:rsidRPr="007D0AEB" w:rsidRDefault="00523F1A" w:rsidP="00A928F6">
      <w:pPr>
        <w:pStyle w:val="55"/>
        <w:numPr>
          <w:ilvl w:val="0"/>
          <w:numId w:val="102"/>
        </w:numPr>
        <w:shd w:val="clear" w:color="auto" w:fill="auto"/>
        <w:tabs>
          <w:tab w:val="left" w:pos="772"/>
        </w:tabs>
        <w:spacing w:line="240"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523F1A" w:rsidRPr="007D0AEB" w:rsidRDefault="00523F1A" w:rsidP="00A928F6">
      <w:pPr>
        <w:ind w:left="20" w:firstLine="440"/>
        <w:contextualSpacing/>
        <w:jc w:val="both"/>
      </w:pPr>
      <w:r w:rsidRPr="007D0AEB">
        <w:t>Коррекционно-развивающаяработа включает:</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23F1A" w:rsidRPr="007D0AEB" w:rsidRDefault="00523F1A" w:rsidP="00A928F6">
      <w:pPr>
        <w:pStyle w:val="55"/>
        <w:numPr>
          <w:ilvl w:val="0"/>
          <w:numId w:val="102"/>
        </w:numPr>
        <w:shd w:val="clear" w:color="auto" w:fill="auto"/>
        <w:tabs>
          <w:tab w:val="left" w:pos="783"/>
        </w:tabs>
        <w:spacing w:line="240"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23F1A" w:rsidRPr="007D0AEB" w:rsidRDefault="00523F1A" w:rsidP="00A928F6">
      <w:pPr>
        <w:pStyle w:val="55"/>
        <w:numPr>
          <w:ilvl w:val="0"/>
          <w:numId w:val="102"/>
        </w:numPr>
        <w:shd w:val="clear" w:color="auto" w:fill="auto"/>
        <w:tabs>
          <w:tab w:val="left" w:pos="778"/>
        </w:tabs>
        <w:spacing w:line="240"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23F1A" w:rsidRPr="007D0AEB" w:rsidRDefault="00523F1A" w:rsidP="00A928F6">
      <w:pPr>
        <w:pStyle w:val="55"/>
        <w:numPr>
          <w:ilvl w:val="0"/>
          <w:numId w:val="102"/>
        </w:numPr>
        <w:shd w:val="clear" w:color="auto" w:fill="auto"/>
        <w:tabs>
          <w:tab w:val="left" w:pos="772"/>
        </w:tabs>
        <w:spacing w:line="240"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523F1A" w:rsidRPr="007D0AEB" w:rsidRDefault="00523F1A" w:rsidP="00A928F6">
      <w:pPr>
        <w:pStyle w:val="55"/>
        <w:numPr>
          <w:ilvl w:val="0"/>
          <w:numId w:val="102"/>
        </w:numPr>
        <w:shd w:val="clear" w:color="auto" w:fill="auto"/>
        <w:tabs>
          <w:tab w:val="left" w:pos="778"/>
        </w:tabs>
        <w:spacing w:line="240"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523F1A" w:rsidRPr="007D0AEB" w:rsidRDefault="00523F1A" w:rsidP="00A928F6">
      <w:pPr>
        <w:ind w:left="20" w:firstLine="440"/>
        <w:contextualSpacing/>
        <w:jc w:val="both"/>
      </w:pPr>
      <w:r w:rsidRPr="007D0AEB">
        <w:t>Консультативная работа включает:</w:t>
      </w:r>
    </w:p>
    <w:p w:rsidR="00523F1A" w:rsidRPr="007D0AEB" w:rsidRDefault="00523F1A" w:rsidP="00A928F6">
      <w:pPr>
        <w:pStyle w:val="55"/>
        <w:numPr>
          <w:ilvl w:val="0"/>
          <w:numId w:val="102"/>
        </w:numPr>
        <w:shd w:val="clear" w:color="auto" w:fill="auto"/>
        <w:tabs>
          <w:tab w:val="left" w:pos="783"/>
        </w:tabs>
        <w:spacing w:line="240"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lastRenderedPageBreak/>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23F1A" w:rsidRPr="007D0AEB" w:rsidRDefault="00523F1A" w:rsidP="00A928F6">
      <w:pPr>
        <w:ind w:left="20" w:firstLine="440"/>
        <w:contextualSpacing/>
        <w:jc w:val="both"/>
      </w:pPr>
      <w:r w:rsidRPr="007D0AEB">
        <w:t>Информационно-просветительская работа предусматривает:</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523F1A" w:rsidRPr="007D0AEB" w:rsidRDefault="00523F1A" w:rsidP="00A928F6">
      <w:pPr>
        <w:pStyle w:val="55"/>
        <w:numPr>
          <w:ilvl w:val="0"/>
          <w:numId w:val="102"/>
        </w:numPr>
        <w:shd w:val="clear" w:color="auto" w:fill="auto"/>
        <w:tabs>
          <w:tab w:val="left" w:pos="778"/>
        </w:tabs>
        <w:spacing w:line="240"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523F1A" w:rsidRPr="007D0AEB" w:rsidRDefault="00523F1A" w:rsidP="00A928F6">
      <w:pPr>
        <w:pStyle w:val="55"/>
        <w:numPr>
          <w:ilvl w:val="0"/>
          <w:numId w:val="102"/>
        </w:numPr>
        <w:shd w:val="clear" w:color="auto" w:fill="auto"/>
        <w:tabs>
          <w:tab w:val="left" w:pos="778"/>
        </w:tabs>
        <w:spacing w:line="240"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523F1A" w:rsidRPr="007D0AEB" w:rsidRDefault="00523F1A" w:rsidP="00A928F6">
      <w:pPr>
        <w:keepNext/>
        <w:keepLines/>
        <w:ind w:left="20" w:firstLine="440"/>
        <w:contextualSpacing/>
        <w:jc w:val="both"/>
      </w:pPr>
      <w:bookmarkStart w:id="293" w:name="bookmark390"/>
      <w:r w:rsidRPr="007D0AEB">
        <w:t>Механизмы реализации программы</w:t>
      </w:r>
      <w:bookmarkEnd w:id="293"/>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 xml:space="preserve">Программа коррекционной работы </w:t>
      </w:r>
      <w:r>
        <w:rPr>
          <w:sz w:val="24"/>
          <w:szCs w:val="24"/>
        </w:rPr>
        <w:t>МКОУ «Хамаматюртовская СОШ №1 им. Бекишева Р.Я.»</w:t>
      </w:r>
      <w:r w:rsidRPr="007D0AEB">
        <w:rPr>
          <w:sz w:val="24"/>
          <w:szCs w:val="24"/>
        </w:rPr>
        <w:t xml:space="preserve"> на уровне среднего общего образования реализует на основе</w:t>
      </w:r>
      <w:r w:rsidRPr="007D0AEB">
        <w:rPr>
          <w:rStyle w:val="affff0"/>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523F1A" w:rsidRPr="007D0AEB" w:rsidRDefault="00523F1A" w:rsidP="00A928F6">
      <w:pPr>
        <w:pStyle w:val="55"/>
        <w:numPr>
          <w:ilvl w:val="0"/>
          <w:numId w:val="102"/>
        </w:numPr>
        <w:shd w:val="clear" w:color="auto" w:fill="auto"/>
        <w:tabs>
          <w:tab w:val="left" w:pos="772"/>
        </w:tabs>
        <w:spacing w:line="240"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523F1A" w:rsidRPr="007D0AEB" w:rsidRDefault="00523F1A" w:rsidP="00A928F6">
      <w:pPr>
        <w:pStyle w:val="55"/>
        <w:numPr>
          <w:ilvl w:val="0"/>
          <w:numId w:val="102"/>
        </w:numPr>
        <w:shd w:val="clear" w:color="auto" w:fill="auto"/>
        <w:tabs>
          <w:tab w:val="left" w:pos="778"/>
        </w:tabs>
        <w:spacing w:line="240"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23F1A" w:rsidRPr="007D0AEB" w:rsidRDefault="00523F1A" w:rsidP="00A928F6">
      <w:pPr>
        <w:pStyle w:val="55"/>
        <w:numPr>
          <w:ilvl w:val="0"/>
          <w:numId w:val="103"/>
        </w:numPr>
        <w:shd w:val="clear" w:color="auto" w:fill="auto"/>
        <w:tabs>
          <w:tab w:val="left" w:pos="825"/>
        </w:tabs>
        <w:spacing w:line="240"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23F1A" w:rsidRPr="007D0AEB" w:rsidRDefault="00523F1A" w:rsidP="00A928F6">
      <w:pPr>
        <w:pStyle w:val="55"/>
        <w:numPr>
          <w:ilvl w:val="0"/>
          <w:numId w:val="103"/>
        </w:numPr>
        <w:shd w:val="clear" w:color="auto" w:fill="auto"/>
        <w:tabs>
          <w:tab w:val="left" w:pos="825"/>
        </w:tabs>
        <w:spacing w:line="240"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523F1A" w:rsidRPr="007D0AEB" w:rsidRDefault="00523F1A" w:rsidP="00A928F6">
      <w:pPr>
        <w:pStyle w:val="55"/>
        <w:numPr>
          <w:ilvl w:val="0"/>
          <w:numId w:val="102"/>
        </w:numPr>
        <w:shd w:val="clear" w:color="auto" w:fill="auto"/>
        <w:tabs>
          <w:tab w:val="left" w:pos="599"/>
        </w:tabs>
        <w:spacing w:line="240" w:lineRule="auto"/>
        <w:ind w:left="20" w:firstLine="440"/>
        <w:contextualSpacing/>
        <w:rPr>
          <w:sz w:val="24"/>
          <w:szCs w:val="24"/>
        </w:rPr>
      </w:pPr>
      <w:r w:rsidRPr="007D0AEB">
        <w:rPr>
          <w:sz w:val="24"/>
          <w:szCs w:val="24"/>
        </w:rPr>
        <w:t>сотрудничество с родительской общественностью.</w:t>
      </w:r>
    </w:p>
    <w:p w:rsidR="00523F1A" w:rsidRPr="007D0AEB" w:rsidRDefault="00523F1A" w:rsidP="00A928F6">
      <w:pPr>
        <w:keepNext/>
        <w:keepLines/>
        <w:ind w:left="20" w:firstLine="440"/>
        <w:contextualSpacing/>
        <w:jc w:val="both"/>
      </w:pPr>
      <w:r w:rsidRPr="007D0AEB">
        <w:t>Требования к условиям реализации программы</w:t>
      </w:r>
    </w:p>
    <w:p w:rsidR="00523F1A" w:rsidRPr="007D0AEB" w:rsidRDefault="00523F1A" w:rsidP="00A928F6">
      <w:pPr>
        <w:ind w:left="20" w:firstLine="440"/>
        <w:contextualSpacing/>
        <w:jc w:val="both"/>
      </w:pPr>
      <w:r w:rsidRPr="007D0AEB">
        <w:t>Организационные условия</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w:t>
      </w:r>
      <w:r w:rsidRPr="007D0AEB">
        <w:rPr>
          <w:sz w:val="24"/>
          <w:szCs w:val="24"/>
        </w:rPr>
        <w:lastRenderedPageBreak/>
        <w:t>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523F1A" w:rsidRPr="007D0AEB" w:rsidRDefault="00523F1A" w:rsidP="00A928F6">
      <w:pPr>
        <w:ind w:left="20" w:firstLine="440"/>
        <w:contextualSpacing/>
        <w:jc w:val="both"/>
      </w:pPr>
      <w:r w:rsidRPr="007D0AEB">
        <w:t>Психолого-педагогическое обеспечение включает:</w:t>
      </w:r>
    </w:p>
    <w:p w:rsidR="00523F1A" w:rsidRPr="007D0AEB" w:rsidRDefault="00523F1A" w:rsidP="00A928F6">
      <w:pPr>
        <w:pStyle w:val="55"/>
        <w:numPr>
          <w:ilvl w:val="0"/>
          <w:numId w:val="102"/>
        </w:numPr>
        <w:shd w:val="clear" w:color="auto" w:fill="auto"/>
        <w:tabs>
          <w:tab w:val="left" w:pos="767"/>
        </w:tabs>
        <w:spacing w:line="240"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523F1A" w:rsidRPr="007D0AEB" w:rsidRDefault="00523F1A" w:rsidP="00A928F6">
      <w:pPr>
        <w:pStyle w:val="55"/>
        <w:numPr>
          <w:ilvl w:val="0"/>
          <w:numId w:val="102"/>
        </w:numPr>
        <w:shd w:val="clear" w:color="auto" w:fill="auto"/>
        <w:tabs>
          <w:tab w:val="left" w:pos="783"/>
        </w:tabs>
        <w:spacing w:line="240"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523F1A" w:rsidRPr="007D0AEB" w:rsidRDefault="00523F1A" w:rsidP="00A928F6">
      <w:pPr>
        <w:pStyle w:val="55"/>
        <w:numPr>
          <w:ilvl w:val="0"/>
          <w:numId w:val="102"/>
        </w:numPr>
        <w:shd w:val="clear" w:color="auto" w:fill="auto"/>
        <w:tabs>
          <w:tab w:val="left" w:pos="783"/>
        </w:tabs>
        <w:spacing w:line="240"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523F1A" w:rsidRPr="007D0AEB" w:rsidRDefault="00523F1A" w:rsidP="00A928F6">
      <w:pPr>
        <w:pStyle w:val="55"/>
        <w:numPr>
          <w:ilvl w:val="0"/>
          <w:numId w:val="102"/>
        </w:numPr>
        <w:shd w:val="clear" w:color="auto" w:fill="auto"/>
        <w:tabs>
          <w:tab w:val="left" w:pos="774"/>
        </w:tabs>
        <w:spacing w:line="240"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23F1A" w:rsidRPr="007D0AEB" w:rsidRDefault="00523F1A" w:rsidP="00A928F6">
      <w:pPr>
        <w:pStyle w:val="55"/>
        <w:numPr>
          <w:ilvl w:val="0"/>
          <w:numId w:val="102"/>
        </w:numPr>
        <w:shd w:val="clear" w:color="auto" w:fill="auto"/>
        <w:tabs>
          <w:tab w:val="left" w:pos="769"/>
        </w:tabs>
        <w:spacing w:line="240"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523F1A" w:rsidRPr="007D0AEB" w:rsidRDefault="00523F1A" w:rsidP="00A928F6">
      <w:pPr>
        <w:ind w:left="20" w:firstLine="440"/>
        <w:contextualSpacing/>
        <w:jc w:val="both"/>
      </w:pPr>
      <w:r w:rsidRPr="007D0AEB">
        <w:t>Программно-методическое обеспечение</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523F1A" w:rsidRPr="007D0AEB" w:rsidRDefault="00523F1A" w:rsidP="00A928F6">
      <w:pPr>
        <w:ind w:left="20" w:firstLine="440"/>
        <w:contextualSpacing/>
        <w:jc w:val="both"/>
      </w:pPr>
      <w:r w:rsidRPr="007D0AEB">
        <w:t>Кадровое обеспечение</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 xml:space="preserve">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w:t>
      </w:r>
      <w:r w:rsidRPr="007D0AEB">
        <w:rPr>
          <w:sz w:val="24"/>
          <w:szCs w:val="24"/>
        </w:rPr>
        <w:lastRenderedPageBreak/>
        <w:t>каждой занимаемой должности должен соответствовать квалификационным характеристикам по соответствующей должности.</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523F1A" w:rsidRPr="007D0AEB" w:rsidRDefault="00523F1A" w:rsidP="00A928F6">
      <w:pPr>
        <w:ind w:left="20" w:firstLine="440"/>
        <w:contextualSpacing/>
        <w:jc w:val="both"/>
      </w:pPr>
      <w:r w:rsidRPr="007D0AEB">
        <w:t>Информационное обеспечение</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523F1A" w:rsidRPr="007D0AEB" w:rsidRDefault="00523F1A" w:rsidP="00A928F6">
      <w:pPr>
        <w:pStyle w:val="55"/>
        <w:shd w:val="clear" w:color="auto" w:fill="auto"/>
        <w:spacing w:line="240"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23F1A" w:rsidRPr="007D0AEB" w:rsidRDefault="00523F1A" w:rsidP="00A928F6">
      <w:pPr>
        <w:keepNext/>
        <w:keepLines/>
        <w:ind w:left="1780"/>
        <w:contextualSpacing/>
        <w:jc w:val="both"/>
      </w:pPr>
      <w:bookmarkStart w:id="294" w:name="bookmark392"/>
      <w:r w:rsidRPr="007D0AEB">
        <w:t>Содержание работы психолого-педагогической службы</w:t>
      </w:r>
      <w:bookmarkEnd w:id="294"/>
    </w:p>
    <w:p w:rsidR="00523F1A" w:rsidRPr="007D0AEB" w:rsidRDefault="00523F1A" w:rsidP="00A928F6">
      <w:pPr>
        <w:pStyle w:val="55"/>
        <w:shd w:val="clear" w:color="auto" w:fill="auto"/>
        <w:spacing w:line="240"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523F1A" w:rsidRPr="007D0AEB" w:rsidRDefault="00523F1A" w:rsidP="00A928F6">
      <w:pPr>
        <w:pStyle w:val="55"/>
        <w:shd w:val="clear" w:color="auto" w:fill="auto"/>
        <w:spacing w:line="240"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523F1A" w:rsidRPr="007D0AEB" w:rsidRDefault="00523F1A" w:rsidP="00A928F6">
      <w:pPr>
        <w:pStyle w:val="55"/>
        <w:numPr>
          <w:ilvl w:val="0"/>
          <w:numId w:val="103"/>
        </w:numPr>
        <w:shd w:val="clear" w:color="auto" w:fill="auto"/>
        <w:tabs>
          <w:tab w:val="left" w:pos="865"/>
        </w:tabs>
        <w:spacing w:line="240"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523F1A" w:rsidRPr="007D0AEB" w:rsidRDefault="00523F1A" w:rsidP="00A928F6">
      <w:pPr>
        <w:pStyle w:val="55"/>
        <w:numPr>
          <w:ilvl w:val="0"/>
          <w:numId w:val="103"/>
        </w:numPr>
        <w:shd w:val="clear" w:color="auto" w:fill="auto"/>
        <w:tabs>
          <w:tab w:val="left" w:pos="865"/>
        </w:tabs>
        <w:spacing w:line="240"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523F1A" w:rsidRPr="007D0AEB" w:rsidRDefault="00523F1A" w:rsidP="00A928F6">
      <w:pPr>
        <w:pStyle w:val="55"/>
        <w:numPr>
          <w:ilvl w:val="0"/>
          <w:numId w:val="103"/>
        </w:numPr>
        <w:shd w:val="clear" w:color="auto" w:fill="auto"/>
        <w:tabs>
          <w:tab w:val="left" w:pos="830"/>
        </w:tabs>
        <w:spacing w:line="240"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523F1A" w:rsidRPr="007D0AEB" w:rsidRDefault="00523F1A" w:rsidP="00A928F6">
      <w:pPr>
        <w:pStyle w:val="55"/>
        <w:numPr>
          <w:ilvl w:val="0"/>
          <w:numId w:val="103"/>
        </w:numPr>
        <w:shd w:val="clear" w:color="auto" w:fill="auto"/>
        <w:tabs>
          <w:tab w:val="left" w:pos="830"/>
        </w:tabs>
        <w:spacing w:line="240" w:lineRule="auto"/>
        <w:ind w:left="100" w:right="2760" w:firstLine="400"/>
        <w:contextualSpacing/>
        <w:rPr>
          <w:sz w:val="24"/>
          <w:szCs w:val="24"/>
        </w:rPr>
      </w:pPr>
      <w:r w:rsidRPr="007D0AEB">
        <w:rPr>
          <w:sz w:val="24"/>
          <w:szCs w:val="24"/>
        </w:rPr>
        <w:t>Направления работы психологической службы:</w:t>
      </w:r>
    </w:p>
    <w:p w:rsidR="00523F1A" w:rsidRPr="007D0AEB" w:rsidRDefault="00523F1A" w:rsidP="00A928F6">
      <w:pPr>
        <w:pStyle w:val="55"/>
        <w:numPr>
          <w:ilvl w:val="0"/>
          <w:numId w:val="103"/>
        </w:numPr>
        <w:shd w:val="clear" w:color="auto" w:fill="auto"/>
        <w:tabs>
          <w:tab w:val="left" w:pos="865"/>
        </w:tabs>
        <w:spacing w:line="240"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523F1A" w:rsidRPr="007D0AEB" w:rsidRDefault="00523F1A" w:rsidP="00A928F6">
      <w:pPr>
        <w:pStyle w:val="55"/>
        <w:numPr>
          <w:ilvl w:val="0"/>
          <w:numId w:val="103"/>
        </w:numPr>
        <w:shd w:val="clear" w:color="auto" w:fill="auto"/>
        <w:tabs>
          <w:tab w:val="left" w:pos="865"/>
        </w:tabs>
        <w:spacing w:line="240" w:lineRule="auto"/>
        <w:ind w:left="100" w:firstLine="400"/>
        <w:contextualSpacing/>
        <w:rPr>
          <w:sz w:val="24"/>
          <w:szCs w:val="24"/>
        </w:rPr>
      </w:pPr>
      <w:r w:rsidRPr="007D0AEB">
        <w:rPr>
          <w:sz w:val="24"/>
          <w:szCs w:val="24"/>
        </w:rPr>
        <w:t>психопрофилактика школьной и социальной дезадаптации;</w:t>
      </w:r>
    </w:p>
    <w:p w:rsidR="00523F1A" w:rsidRPr="007D0AEB" w:rsidRDefault="00523F1A" w:rsidP="00A928F6">
      <w:pPr>
        <w:pStyle w:val="55"/>
        <w:numPr>
          <w:ilvl w:val="0"/>
          <w:numId w:val="103"/>
        </w:numPr>
        <w:shd w:val="clear" w:color="auto" w:fill="auto"/>
        <w:tabs>
          <w:tab w:val="left" w:pos="865"/>
        </w:tabs>
        <w:spacing w:line="240"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523F1A" w:rsidRPr="007D0AEB" w:rsidRDefault="00523F1A" w:rsidP="00A928F6">
      <w:pPr>
        <w:pStyle w:val="55"/>
        <w:numPr>
          <w:ilvl w:val="0"/>
          <w:numId w:val="103"/>
        </w:numPr>
        <w:shd w:val="clear" w:color="auto" w:fill="auto"/>
        <w:tabs>
          <w:tab w:val="left" w:pos="865"/>
        </w:tabs>
        <w:spacing w:line="240"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523F1A" w:rsidRPr="007D0AEB" w:rsidRDefault="00523F1A" w:rsidP="00A928F6">
      <w:pPr>
        <w:pStyle w:val="55"/>
        <w:numPr>
          <w:ilvl w:val="0"/>
          <w:numId w:val="103"/>
        </w:numPr>
        <w:shd w:val="clear" w:color="auto" w:fill="auto"/>
        <w:tabs>
          <w:tab w:val="left" w:pos="865"/>
        </w:tabs>
        <w:spacing w:line="240"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523F1A" w:rsidRPr="00EE7F50" w:rsidRDefault="00523F1A" w:rsidP="00A928F6">
      <w:pPr>
        <w:pStyle w:val="55"/>
        <w:numPr>
          <w:ilvl w:val="0"/>
          <w:numId w:val="103"/>
        </w:numPr>
        <w:shd w:val="clear" w:color="auto" w:fill="auto"/>
        <w:tabs>
          <w:tab w:val="left" w:pos="865"/>
        </w:tabs>
        <w:spacing w:line="240" w:lineRule="auto"/>
        <w:ind w:left="100" w:firstLine="400"/>
        <w:contextualSpacing/>
        <w:rPr>
          <w:rStyle w:val="afffc"/>
          <w:b w:val="0"/>
          <w:bCs w:val="0"/>
          <w:smallCaps w:val="0"/>
          <w:sz w:val="24"/>
          <w:szCs w:val="24"/>
        </w:rPr>
      </w:pPr>
      <w:r w:rsidRPr="007D0AEB">
        <w:rPr>
          <w:sz w:val="24"/>
          <w:szCs w:val="24"/>
        </w:rPr>
        <w:t>научно-методическая деятельность</w:t>
      </w:r>
      <w:r>
        <w:rPr>
          <w:sz w:val="24"/>
          <w:szCs w:val="24"/>
        </w:rPr>
        <w:t>.</w:t>
      </w:r>
    </w:p>
    <w:p w:rsidR="00523F1A" w:rsidRPr="007D0AEB" w:rsidRDefault="00523F1A" w:rsidP="00A928F6">
      <w:pPr>
        <w:ind w:firstLine="454"/>
        <w:contextualSpacing/>
        <w:jc w:val="both"/>
        <w:rPr>
          <w:b/>
        </w:rPr>
      </w:pPr>
      <w:r w:rsidRPr="007D0AEB">
        <w:rPr>
          <w:b/>
        </w:rPr>
        <w:t>3. Организационный раздел</w:t>
      </w:r>
    </w:p>
    <w:p w:rsidR="00523F1A" w:rsidRPr="007D0AEB" w:rsidRDefault="00523F1A" w:rsidP="00A928F6">
      <w:pPr>
        <w:pStyle w:val="4"/>
        <w:spacing w:before="0" w:after="0"/>
        <w:contextualSpacing/>
        <w:jc w:val="both"/>
        <w:rPr>
          <w:rStyle w:val="afffc"/>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r w:rsidRPr="007D0AEB">
        <w:rPr>
          <w:rStyle w:val="afffc"/>
          <w:sz w:val="24"/>
          <w:szCs w:val="24"/>
        </w:rPr>
        <w:t xml:space="preserve"> </w:t>
      </w:r>
    </w:p>
    <w:p w:rsidR="00523F1A" w:rsidRPr="007D0AEB" w:rsidRDefault="00523F1A" w:rsidP="00A928F6">
      <w:pPr>
        <w:pStyle w:val="a6"/>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523F1A" w:rsidRPr="007D0AEB" w:rsidRDefault="00523F1A" w:rsidP="00A928F6">
      <w:pPr>
        <w:pStyle w:val="a6"/>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523F1A" w:rsidRPr="007D0AEB" w:rsidRDefault="00523F1A" w:rsidP="00A928F6">
      <w:pPr>
        <w:pStyle w:val="a6"/>
        <w:contextualSpacing/>
        <w:jc w:val="both"/>
        <w:rPr>
          <w:sz w:val="24"/>
          <w:szCs w:val="24"/>
        </w:rPr>
      </w:pPr>
    </w:p>
    <w:p w:rsidR="00523F1A" w:rsidRPr="007D0AEB" w:rsidRDefault="00523F1A" w:rsidP="00A928F6">
      <w:pPr>
        <w:pStyle w:val="a6"/>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3190"/>
        <w:gridCol w:w="6274"/>
      </w:tblGrid>
      <w:tr w:rsidR="00523F1A" w:rsidRPr="007D0AEB" w:rsidTr="00523F1A">
        <w:tc>
          <w:tcPr>
            <w:tcW w:w="3190" w:type="dxa"/>
            <w:tcBorders>
              <w:top w:val="single" w:sz="8" w:space="0" w:color="C0504D"/>
              <w:left w:val="single" w:sz="8" w:space="0" w:color="C0504D"/>
              <w:bottom w:val="single" w:sz="1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Основные задачи реализации содержания</w:t>
            </w: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Филология</w:t>
            </w:r>
          </w:p>
          <w:p w:rsidR="00523F1A" w:rsidRPr="007D0AEB" w:rsidRDefault="00523F1A" w:rsidP="00A928F6">
            <w:pPr>
              <w:pStyle w:val="a6"/>
              <w:contextualSpacing/>
              <w:jc w:val="both"/>
              <w:rPr>
                <w:b/>
                <w:bCs/>
                <w:sz w:val="24"/>
                <w:szCs w:val="24"/>
              </w:rPr>
            </w:pPr>
            <w:r w:rsidRPr="007D0AEB">
              <w:rPr>
                <w:b/>
                <w:bCs/>
                <w:sz w:val="24"/>
                <w:szCs w:val="24"/>
              </w:rPr>
              <w:lastRenderedPageBreak/>
              <w:t>Русский язык</w:t>
            </w:r>
          </w:p>
          <w:p w:rsidR="00523F1A" w:rsidRPr="007D0AEB" w:rsidRDefault="00523F1A" w:rsidP="00A928F6">
            <w:pPr>
              <w:pStyle w:val="a6"/>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sz w:val="24"/>
                <w:szCs w:val="24"/>
              </w:rPr>
            </w:pPr>
            <w:r w:rsidRPr="007D0AEB">
              <w:rPr>
                <w:sz w:val="24"/>
                <w:szCs w:val="24"/>
              </w:rPr>
              <w:lastRenderedPageBreak/>
              <w:t xml:space="preserve">Изучение языка как знаковой системы, лежащей в основе </w:t>
            </w:r>
            <w:r w:rsidRPr="007D0AEB">
              <w:rPr>
                <w:sz w:val="24"/>
                <w:szCs w:val="24"/>
              </w:rPr>
              <w:lastRenderedPageBreak/>
              <w:t>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lastRenderedPageBreak/>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523F1A" w:rsidRPr="007D0AEB" w:rsidRDefault="00523F1A" w:rsidP="00A928F6">
            <w:pPr>
              <w:pStyle w:val="a6"/>
              <w:contextualSpacing/>
              <w:jc w:val="both"/>
              <w:rPr>
                <w:sz w:val="24"/>
                <w:szCs w:val="24"/>
              </w:rPr>
            </w:pPr>
            <w:r w:rsidRPr="007D0AEB">
              <w:rPr>
                <w:sz w:val="24"/>
                <w:szCs w:val="24"/>
              </w:rPr>
              <w:t>Коммуникативная иноязычная компетентность</w:t>
            </w: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Математика и информатика</w:t>
            </w:r>
          </w:p>
          <w:p w:rsidR="00523F1A" w:rsidRPr="007D0AEB" w:rsidRDefault="00523F1A" w:rsidP="00A928F6">
            <w:pPr>
              <w:pStyle w:val="a6"/>
              <w:contextualSpacing/>
              <w:jc w:val="both"/>
              <w:rPr>
                <w:b/>
                <w:bCs/>
                <w:sz w:val="24"/>
                <w:szCs w:val="24"/>
              </w:rPr>
            </w:pPr>
            <w:r w:rsidRPr="007D0AEB">
              <w:rPr>
                <w:b/>
                <w:bCs/>
                <w:sz w:val="24"/>
                <w:szCs w:val="24"/>
              </w:rPr>
              <w:t>Алгебра и начала математического анализа.</w:t>
            </w:r>
          </w:p>
          <w:p w:rsidR="00523F1A" w:rsidRPr="007D0AEB" w:rsidRDefault="00523F1A" w:rsidP="00A928F6">
            <w:pPr>
              <w:pStyle w:val="a6"/>
              <w:contextualSpacing/>
              <w:jc w:val="both"/>
              <w:rPr>
                <w:b/>
                <w:bCs/>
                <w:sz w:val="24"/>
                <w:szCs w:val="24"/>
              </w:rPr>
            </w:pPr>
            <w:r w:rsidRPr="007D0AEB">
              <w:rPr>
                <w:b/>
                <w:bCs/>
                <w:sz w:val="24"/>
                <w:szCs w:val="24"/>
              </w:rPr>
              <w:t>Геометрия</w:t>
            </w:r>
          </w:p>
          <w:p w:rsidR="00523F1A" w:rsidRPr="007D0AEB" w:rsidRDefault="00523F1A" w:rsidP="00A928F6">
            <w:pPr>
              <w:pStyle w:val="a6"/>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pStyle w:val="a6"/>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523F1A" w:rsidRPr="007D0AEB" w:rsidRDefault="00523F1A" w:rsidP="00A928F6">
            <w:pPr>
              <w:pStyle w:val="a6"/>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523F1A" w:rsidRPr="007D0AEB" w:rsidRDefault="00523F1A" w:rsidP="00A928F6">
            <w:pPr>
              <w:pStyle w:val="a6"/>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pStyle w:val="a6"/>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6038"/>
            </w:tblGrid>
            <w:tr w:rsidR="00523F1A" w:rsidRPr="007D0AEB" w:rsidTr="00523F1A">
              <w:tc>
                <w:tcPr>
                  <w:tcW w:w="6274" w:type="dxa"/>
                  <w:tcBorders>
                    <w:top w:val="single" w:sz="8" w:space="0" w:color="C0504D"/>
                    <w:left w:val="single" w:sz="8" w:space="0" w:color="C0504D"/>
                    <w:bottom w:val="single" w:sz="1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523F1A" w:rsidRPr="007D0AEB" w:rsidRDefault="00523F1A" w:rsidP="00A928F6">
            <w:pPr>
              <w:pStyle w:val="a6"/>
              <w:contextualSpacing/>
              <w:jc w:val="both"/>
              <w:rPr>
                <w:sz w:val="24"/>
                <w:szCs w:val="24"/>
              </w:rPr>
            </w:pP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pStyle w:val="a6"/>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pStyle w:val="a6"/>
              <w:contextualSpacing/>
              <w:jc w:val="both"/>
              <w:rPr>
                <w:sz w:val="24"/>
                <w:szCs w:val="24"/>
              </w:rPr>
            </w:pP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 xml:space="preserve">Естественные науки </w:t>
            </w:r>
          </w:p>
          <w:p w:rsidR="00523F1A" w:rsidRPr="007D0AEB" w:rsidRDefault="00523F1A" w:rsidP="00A928F6">
            <w:pPr>
              <w:pStyle w:val="a6"/>
              <w:contextualSpacing/>
              <w:jc w:val="both"/>
              <w:rPr>
                <w:b/>
                <w:bCs/>
                <w:sz w:val="24"/>
                <w:szCs w:val="24"/>
              </w:rPr>
            </w:pPr>
            <w:r w:rsidRPr="007D0AEB">
              <w:rPr>
                <w:b/>
                <w:bCs/>
                <w:sz w:val="24"/>
                <w:szCs w:val="24"/>
              </w:rPr>
              <w:t>Физика</w:t>
            </w:r>
          </w:p>
          <w:p w:rsidR="00523F1A" w:rsidRPr="007D0AEB" w:rsidRDefault="00523F1A" w:rsidP="00A928F6">
            <w:pPr>
              <w:pStyle w:val="a6"/>
              <w:contextualSpacing/>
              <w:jc w:val="both"/>
              <w:rPr>
                <w:b/>
                <w:bCs/>
                <w:sz w:val="24"/>
                <w:szCs w:val="24"/>
              </w:rPr>
            </w:pPr>
            <w:r w:rsidRPr="007D0AEB">
              <w:rPr>
                <w:b/>
                <w:bCs/>
                <w:sz w:val="24"/>
                <w:szCs w:val="24"/>
              </w:rPr>
              <w:t>Биология</w:t>
            </w:r>
          </w:p>
          <w:p w:rsidR="00523F1A" w:rsidRPr="007D0AEB" w:rsidRDefault="00523F1A" w:rsidP="00A928F6">
            <w:pPr>
              <w:pStyle w:val="a6"/>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pStyle w:val="a6"/>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523F1A" w:rsidRPr="007D0AEB" w:rsidRDefault="00523F1A" w:rsidP="00A928F6">
            <w:pPr>
              <w:pStyle w:val="a6"/>
              <w:contextualSpacing/>
              <w:jc w:val="both"/>
              <w:rPr>
                <w:sz w:val="24"/>
                <w:szCs w:val="24"/>
              </w:rPr>
            </w:pP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lastRenderedPageBreak/>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pStyle w:val="a6"/>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523F1A" w:rsidRPr="007D0AEB" w:rsidRDefault="00523F1A" w:rsidP="00A928F6">
            <w:pPr>
              <w:pStyle w:val="a6"/>
              <w:contextualSpacing/>
              <w:jc w:val="both"/>
              <w:rPr>
                <w:sz w:val="24"/>
                <w:szCs w:val="24"/>
              </w:rPr>
            </w:pP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pStyle w:val="a6"/>
              <w:contextualSpacing/>
              <w:jc w:val="both"/>
              <w:rPr>
                <w:sz w:val="24"/>
                <w:szCs w:val="24"/>
              </w:rPr>
            </w:pPr>
            <w:r w:rsidRPr="007D0AEB">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523F1A" w:rsidRPr="007D0AEB" w:rsidRDefault="00523F1A" w:rsidP="00A928F6">
            <w:pPr>
              <w:pStyle w:val="a6"/>
              <w:contextualSpacing/>
              <w:jc w:val="both"/>
              <w:rPr>
                <w:sz w:val="24"/>
                <w:szCs w:val="24"/>
              </w:rPr>
            </w:pP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r w:rsidR="00523F1A" w:rsidRPr="007D0AEB" w:rsidTr="00523F1A">
        <w:tc>
          <w:tcPr>
            <w:tcW w:w="3190"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pStyle w:val="a6"/>
              <w:contextualSpacing/>
              <w:jc w:val="both"/>
              <w:rPr>
                <w:b/>
                <w:bCs/>
                <w:sz w:val="24"/>
                <w:szCs w:val="24"/>
              </w:rPr>
            </w:pPr>
            <w:r w:rsidRPr="007D0AEB">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pStyle w:val="a6"/>
              <w:contextualSpacing/>
              <w:jc w:val="both"/>
              <w:rPr>
                <w:sz w:val="24"/>
                <w:szCs w:val="24"/>
              </w:rPr>
            </w:pPr>
            <w:r w:rsidRPr="007D0AEB">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523F1A" w:rsidRPr="007D0AEB" w:rsidRDefault="00523F1A" w:rsidP="00A928F6">
            <w:pPr>
              <w:pStyle w:val="a6"/>
              <w:contextualSpacing/>
              <w:jc w:val="both"/>
              <w:rPr>
                <w:sz w:val="24"/>
                <w:szCs w:val="24"/>
              </w:rPr>
            </w:pPr>
          </w:p>
        </w:tc>
      </w:tr>
    </w:tbl>
    <w:p w:rsidR="00523F1A" w:rsidRPr="007D0AEB" w:rsidRDefault="00523F1A" w:rsidP="00A928F6">
      <w:pPr>
        <w:pStyle w:val="a6"/>
        <w:ind w:firstLine="709"/>
        <w:contextualSpacing/>
        <w:jc w:val="both"/>
        <w:rPr>
          <w:sz w:val="24"/>
          <w:szCs w:val="24"/>
        </w:rPr>
      </w:pPr>
    </w:p>
    <w:p w:rsidR="00523F1A" w:rsidRPr="007D0AEB" w:rsidRDefault="00523F1A" w:rsidP="00A928F6">
      <w:pPr>
        <w:pStyle w:val="a6"/>
        <w:ind w:firstLine="709"/>
        <w:contextualSpacing/>
        <w:jc w:val="both"/>
        <w:rPr>
          <w:sz w:val="24"/>
          <w:szCs w:val="24"/>
        </w:rPr>
      </w:pPr>
    </w:p>
    <w:p w:rsidR="00523F1A" w:rsidRPr="007D0AEB" w:rsidRDefault="00523F1A" w:rsidP="00A928F6">
      <w:pPr>
        <w:pStyle w:val="a6"/>
        <w:ind w:firstLine="709"/>
        <w:contextualSpacing/>
        <w:jc w:val="both"/>
        <w:rPr>
          <w:sz w:val="24"/>
          <w:szCs w:val="24"/>
        </w:rPr>
      </w:pPr>
    </w:p>
    <w:p w:rsidR="00523F1A" w:rsidRPr="007D0AEB" w:rsidRDefault="00523F1A" w:rsidP="00A928F6">
      <w:pPr>
        <w:pStyle w:val="a6"/>
        <w:ind w:firstLine="709"/>
        <w:contextualSpacing/>
        <w:jc w:val="both"/>
        <w:rPr>
          <w:sz w:val="24"/>
          <w:szCs w:val="24"/>
        </w:rPr>
      </w:pPr>
    </w:p>
    <w:p w:rsidR="00523F1A" w:rsidRPr="007D0AEB" w:rsidRDefault="00523F1A" w:rsidP="00A928F6">
      <w:pPr>
        <w:pStyle w:val="a6"/>
        <w:ind w:firstLine="709"/>
        <w:contextualSpacing/>
        <w:jc w:val="both"/>
        <w:rPr>
          <w:sz w:val="24"/>
          <w:szCs w:val="24"/>
        </w:rPr>
      </w:pPr>
    </w:p>
    <w:p w:rsidR="00523F1A" w:rsidRPr="007D0AEB" w:rsidRDefault="00523F1A" w:rsidP="00A928F6">
      <w:pPr>
        <w:pStyle w:val="a6"/>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523F1A" w:rsidRPr="007D0AEB" w:rsidRDefault="00523F1A" w:rsidP="00A928F6">
      <w:pPr>
        <w:pStyle w:val="a6"/>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523F1A" w:rsidRPr="007D0AEB" w:rsidRDefault="00523F1A" w:rsidP="00A928F6">
      <w:pPr>
        <w:pStyle w:val="a6"/>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523F1A" w:rsidRPr="007D0AEB" w:rsidRDefault="00523F1A" w:rsidP="00A928F6">
      <w:pPr>
        <w:pStyle w:val="a6"/>
        <w:ind w:firstLine="709"/>
        <w:contextualSpacing/>
        <w:jc w:val="both"/>
        <w:rPr>
          <w:sz w:val="24"/>
          <w:szCs w:val="24"/>
        </w:rPr>
      </w:pPr>
      <w:r w:rsidRPr="007D0AEB">
        <w:rPr>
          <w:sz w:val="24"/>
          <w:szCs w:val="24"/>
        </w:rPr>
        <w:t>План реализуется при шестидневной учебной неделе.</w:t>
      </w:r>
    </w:p>
    <w:p w:rsidR="00523F1A" w:rsidRPr="007D0AEB" w:rsidRDefault="00523F1A" w:rsidP="00A928F6">
      <w:pPr>
        <w:pStyle w:val="a6"/>
        <w:ind w:firstLine="709"/>
        <w:contextualSpacing/>
        <w:jc w:val="both"/>
        <w:rPr>
          <w:sz w:val="24"/>
          <w:szCs w:val="24"/>
        </w:rPr>
      </w:pPr>
      <w:r w:rsidRPr="007D0AEB">
        <w:rPr>
          <w:sz w:val="24"/>
          <w:szCs w:val="24"/>
        </w:rPr>
        <w:t>Продолжительность учебного года – 34 недели.</w:t>
      </w:r>
    </w:p>
    <w:p w:rsidR="00523F1A" w:rsidRPr="00EE7F50" w:rsidRDefault="00523F1A" w:rsidP="00A928F6">
      <w:pPr>
        <w:pStyle w:val="a6"/>
        <w:ind w:firstLine="709"/>
        <w:contextualSpacing/>
        <w:jc w:val="both"/>
        <w:rPr>
          <w:sz w:val="24"/>
          <w:szCs w:val="24"/>
        </w:rPr>
      </w:pPr>
      <w:r w:rsidRPr="007D0AEB">
        <w:rPr>
          <w:sz w:val="24"/>
          <w:szCs w:val="24"/>
        </w:rPr>
        <w:t>Прод</w:t>
      </w:r>
      <w:r>
        <w:rPr>
          <w:sz w:val="24"/>
          <w:szCs w:val="24"/>
        </w:rPr>
        <w:t>олжительность урока  – 45 минут</w:t>
      </w:r>
    </w:p>
    <w:p w:rsidR="00523F1A" w:rsidRPr="007D0AEB" w:rsidRDefault="00523F1A" w:rsidP="00A928F6">
      <w:pPr>
        <w:ind w:firstLine="708"/>
        <w:contextualSpacing/>
        <w:jc w:val="center"/>
        <w:rPr>
          <w:b/>
        </w:rPr>
      </w:pPr>
    </w:p>
    <w:p w:rsidR="00523F1A" w:rsidRPr="007D0AEB" w:rsidRDefault="00523F1A" w:rsidP="00A928F6">
      <w:pPr>
        <w:ind w:firstLine="708"/>
        <w:contextualSpacing/>
        <w:jc w:val="center"/>
        <w:rPr>
          <w:b/>
        </w:rPr>
      </w:pPr>
      <w:r w:rsidRPr="007D0AEB">
        <w:rPr>
          <w:b/>
        </w:rPr>
        <w:t>Учебный план   10  класса</w:t>
      </w:r>
    </w:p>
    <w:p w:rsidR="00523F1A" w:rsidRPr="007D0AEB" w:rsidRDefault="00523F1A" w:rsidP="00A928F6">
      <w:pPr>
        <w:contextualSpacing/>
        <w:jc w:val="center"/>
        <w:rPr>
          <w:b/>
        </w:rPr>
      </w:pPr>
      <w:r w:rsidRPr="007D0AEB">
        <w:rPr>
          <w:b/>
        </w:rPr>
        <w:t xml:space="preserve">   </w:t>
      </w:r>
      <w:r>
        <w:rPr>
          <w:b/>
        </w:rPr>
        <w:t xml:space="preserve">        МКОУ ХСОШ №1 им. Бекишева Р.Я</w:t>
      </w:r>
    </w:p>
    <w:p w:rsidR="00523F1A" w:rsidRDefault="00523F1A" w:rsidP="00A928F6">
      <w:pPr>
        <w:jc w:val="center"/>
        <w:rPr>
          <w:b/>
          <w:sz w:val="32"/>
          <w:szCs w:val="32"/>
        </w:rPr>
      </w:pPr>
      <w:r>
        <w:rPr>
          <w:b/>
          <w:sz w:val="32"/>
          <w:szCs w:val="32"/>
          <w:lang w:val="en-US"/>
        </w:rPr>
        <w:t>III</w:t>
      </w:r>
      <w:r>
        <w:rPr>
          <w:b/>
          <w:sz w:val="32"/>
          <w:szCs w:val="32"/>
        </w:rPr>
        <w:t>. Среднее общее образование</w:t>
      </w:r>
    </w:p>
    <w:p w:rsidR="00523F1A" w:rsidRPr="00060218" w:rsidRDefault="00523F1A" w:rsidP="00A928F6">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523F1A" w:rsidRPr="00060218" w:rsidRDefault="00523F1A" w:rsidP="00A928F6">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523F1A" w:rsidRPr="00060218" w:rsidRDefault="00523F1A" w:rsidP="00A928F6">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523F1A" w:rsidRPr="00060218" w:rsidRDefault="00523F1A" w:rsidP="00A928F6">
      <w:pPr>
        <w:ind w:firstLine="539"/>
        <w:jc w:val="both"/>
        <w:rPr>
          <w:szCs w:val="28"/>
        </w:rPr>
      </w:pPr>
      <w:r w:rsidRPr="00060218">
        <w:rPr>
          <w:szCs w:val="28"/>
        </w:rPr>
        <w:t xml:space="preserve">Предметы национально-регионального компонента и компонент образовательной </w:t>
      </w:r>
      <w:r w:rsidRPr="00060218">
        <w:rPr>
          <w:szCs w:val="28"/>
        </w:rPr>
        <w:lastRenderedPageBreak/>
        <w:t>организации  для 10 и 11 классов представлены количеством часов, отводимых на их изучение.</w:t>
      </w:r>
    </w:p>
    <w:p w:rsidR="00523F1A" w:rsidRPr="00060218" w:rsidRDefault="00523F1A" w:rsidP="00A928F6">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523F1A" w:rsidRPr="00060218" w:rsidRDefault="00523F1A" w:rsidP="00A928F6">
      <w:pPr>
        <w:pStyle w:val="18"/>
        <w:shd w:val="clear" w:color="auto" w:fill="auto"/>
        <w:tabs>
          <w:tab w:val="left" w:pos="150"/>
        </w:tabs>
        <w:spacing w:line="240" w:lineRule="auto"/>
        <w:ind w:left="20"/>
        <w:rPr>
          <w:rFonts w:ascii="Calibri" w:eastAsia="Calibri" w:hAnsi="Calibri" w:cs="Times New Roman"/>
          <w:sz w:val="24"/>
          <w:szCs w:val="28"/>
        </w:rPr>
      </w:pPr>
    </w:p>
    <w:p w:rsidR="00523F1A" w:rsidRPr="00060218" w:rsidRDefault="00523F1A" w:rsidP="00A928F6">
      <w:pPr>
        <w:jc w:val="both"/>
        <w:rPr>
          <w:szCs w:val="28"/>
        </w:rPr>
      </w:pPr>
      <w:r w:rsidRPr="00060218">
        <w:rPr>
          <w:szCs w:val="28"/>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w:t>
      </w:r>
      <w:r w:rsidR="00C41681">
        <w:rPr>
          <w:szCs w:val="28"/>
        </w:rPr>
        <w:t>учебном плане МКОУ « Хамаматюртовской</w:t>
      </w:r>
      <w:r w:rsidRPr="00060218">
        <w:rPr>
          <w:szCs w:val="28"/>
        </w:rPr>
        <w:t xml:space="preserve"> СОШ</w:t>
      </w:r>
      <w:r w:rsidR="00C41681">
        <w:rPr>
          <w:szCs w:val="28"/>
        </w:rPr>
        <w:t xml:space="preserve"> №1 им. Бекишева Р я</w:t>
      </w:r>
      <w:r w:rsidRPr="00060218">
        <w:rPr>
          <w:szCs w:val="28"/>
        </w:rPr>
        <w:t xml:space="preserve"> »в 10 - 11 классах обучение осуществляется на русском  языке (родной язык изучается как предмет).</w:t>
      </w:r>
    </w:p>
    <w:p w:rsidR="00523F1A" w:rsidRPr="00060218" w:rsidRDefault="00523F1A" w:rsidP="00A928F6">
      <w:pPr>
        <w:shd w:val="clear" w:color="auto" w:fill="FFFFFF"/>
        <w:ind w:left="19" w:right="48" w:firstLine="528"/>
        <w:jc w:val="both"/>
        <w:rPr>
          <w:szCs w:val="28"/>
        </w:rPr>
      </w:pPr>
      <w:r w:rsidRPr="00060218">
        <w:rPr>
          <w:spacing w:val="-2"/>
          <w:szCs w:val="28"/>
        </w:rPr>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Pr>
          <w:szCs w:val="28"/>
        </w:rPr>
        <w:t xml:space="preserve"> 2312</w:t>
      </w:r>
      <w:r w:rsidRPr="00060218">
        <w:rPr>
          <w:szCs w:val="28"/>
        </w:rPr>
        <w:t>.часов.</w:t>
      </w:r>
    </w:p>
    <w:p w:rsidR="00523F1A" w:rsidRPr="00060218" w:rsidRDefault="00523F1A" w:rsidP="00A928F6">
      <w:pPr>
        <w:ind w:firstLine="540"/>
        <w:jc w:val="both"/>
        <w:rPr>
          <w:rStyle w:val="FontStyle11"/>
          <w:szCs w:val="28"/>
        </w:rPr>
      </w:pPr>
      <w:r w:rsidRPr="00060218">
        <w:rPr>
          <w:rStyle w:val="FontStyle11"/>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523F1A" w:rsidRPr="00060218" w:rsidRDefault="00523F1A" w:rsidP="00A928F6">
      <w:pPr>
        <w:ind w:firstLine="540"/>
        <w:jc w:val="both"/>
        <w:rPr>
          <w:rStyle w:val="FontStyle11"/>
          <w:szCs w:val="28"/>
        </w:rPr>
      </w:pPr>
      <w:r w:rsidRPr="00060218">
        <w:rPr>
          <w:rStyle w:val="FontStyle11"/>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523F1A" w:rsidRPr="00060218" w:rsidRDefault="00523F1A" w:rsidP="00A928F6">
      <w:pPr>
        <w:ind w:firstLine="540"/>
        <w:jc w:val="both"/>
        <w:rPr>
          <w:rStyle w:val="FontStyle11"/>
          <w:szCs w:val="28"/>
        </w:rPr>
      </w:pPr>
      <w:r w:rsidRPr="00060218">
        <w:rPr>
          <w:rStyle w:val="FontStyle11"/>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523F1A" w:rsidRPr="00060218" w:rsidRDefault="00523F1A" w:rsidP="00A928F6">
      <w:pPr>
        <w:ind w:firstLine="540"/>
        <w:jc w:val="both"/>
        <w:rPr>
          <w:rStyle w:val="FontStyle11"/>
          <w:szCs w:val="28"/>
        </w:rPr>
      </w:pPr>
      <w:r w:rsidRPr="00060218">
        <w:rPr>
          <w:rStyle w:val="FontStyle11"/>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523F1A" w:rsidRPr="00060218" w:rsidRDefault="00523F1A" w:rsidP="00A928F6">
      <w:pPr>
        <w:ind w:firstLine="540"/>
        <w:jc w:val="both"/>
        <w:rPr>
          <w:rStyle w:val="FontStyle11"/>
          <w:szCs w:val="28"/>
        </w:rPr>
      </w:pPr>
      <w:r w:rsidRPr="00060218">
        <w:rPr>
          <w:rStyle w:val="FontStyle11"/>
          <w:szCs w:val="28"/>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523F1A" w:rsidRPr="00060218" w:rsidRDefault="00523F1A" w:rsidP="00A928F6">
      <w:pPr>
        <w:ind w:firstLine="540"/>
        <w:jc w:val="both"/>
        <w:rPr>
          <w:szCs w:val="28"/>
        </w:rPr>
      </w:pPr>
      <w:r w:rsidRPr="00060218">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523F1A" w:rsidRPr="00060218" w:rsidRDefault="00523F1A" w:rsidP="00A928F6">
      <w:pPr>
        <w:pStyle w:val="af1"/>
        <w:ind w:firstLine="567"/>
        <w:jc w:val="both"/>
        <w:rPr>
          <w:rFonts w:ascii="Times New Roman" w:hAnsi="Times New Roman"/>
          <w:sz w:val="24"/>
          <w:szCs w:val="28"/>
        </w:rPr>
      </w:pPr>
      <w:r w:rsidRPr="00060218">
        <w:rPr>
          <w:rFonts w:ascii="Times New Roman" w:hAnsi="Times New Roman"/>
          <w:sz w:val="24"/>
          <w:szCs w:val="28"/>
        </w:rPr>
        <w:t xml:space="preserve">Учебный план </w:t>
      </w:r>
      <w:r>
        <w:rPr>
          <w:rFonts w:ascii="Times New Roman" w:hAnsi="Times New Roman"/>
          <w:sz w:val="24"/>
          <w:szCs w:val="28"/>
        </w:rPr>
        <w:t>МКОУ «Хамаматюртовская СОШ №1 им. Бекишева Р.Я.»</w:t>
      </w:r>
      <w:r w:rsidRPr="00060218">
        <w:rPr>
          <w:rFonts w:ascii="Times New Roman" w:hAnsi="Times New Roman"/>
          <w:sz w:val="24"/>
          <w:szCs w:val="28"/>
        </w:rPr>
        <w:t xml:space="preserve">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523F1A" w:rsidRPr="00060218" w:rsidRDefault="00523F1A" w:rsidP="00A928F6">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523F1A" w:rsidRPr="00060218" w:rsidRDefault="00523F1A" w:rsidP="00A928F6">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523F1A" w:rsidRPr="00060218" w:rsidRDefault="00523F1A" w:rsidP="00A928F6">
      <w:pPr>
        <w:widowControl/>
        <w:numPr>
          <w:ilvl w:val="0"/>
          <w:numId w:val="6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523F1A" w:rsidRPr="00060218" w:rsidRDefault="00523F1A" w:rsidP="00A928F6">
      <w:pPr>
        <w:widowControl/>
        <w:numPr>
          <w:ilvl w:val="0"/>
          <w:numId w:val="6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523F1A" w:rsidRPr="00060218" w:rsidRDefault="00523F1A" w:rsidP="00A928F6">
      <w:pPr>
        <w:widowControl/>
        <w:numPr>
          <w:ilvl w:val="0"/>
          <w:numId w:val="61"/>
        </w:numPr>
        <w:tabs>
          <w:tab w:val="left" w:pos="553"/>
        </w:tabs>
        <w:suppressAutoHyphens w:val="0"/>
        <w:ind w:left="0" w:firstLine="567"/>
        <w:jc w:val="both"/>
        <w:rPr>
          <w:szCs w:val="28"/>
        </w:rPr>
      </w:pPr>
      <w:r w:rsidRPr="00060218">
        <w:rPr>
          <w:szCs w:val="28"/>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523F1A" w:rsidRPr="00060218" w:rsidRDefault="00523F1A" w:rsidP="00A928F6">
      <w:pPr>
        <w:widowControl/>
        <w:numPr>
          <w:ilvl w:val="0"/>
          <w:numId w:val="6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523F1A" w:rsidRPr="00060218" w:rsidRDefault="00523F1A" w:rsidP="00A928F6">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 xml:space="preserve">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w:t>
      </w:r>
      <w:r w:rsidRPr="00060218">
        <w:rPr>
          <w:rFonts w:ascii="Times New Roman" w:hAnsi="Times New Roman"/>
          <w:sz w:val="24"/>
          <w:szCs w:val="28"/>
          <w:lang w:eastAsia="ru-RU"/>
        </w:rPr>
        <w:lastRenderedPageBreak/>
        <w:t>кл), «Химия» (10,11кл.), , «Физическая культура» (10,11кл.), «Технология» (10,11кл.), «Основы безопасности жизнедеятельности» (10,11кл.)</w:t>
      </w:r>
    </w:p>
    <w:p w:rsidR="00523F1A" w:rsidRPr="00060218" w:rsidRDefault="00523F1A" w:rsidP="00A928F6">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523F1A" w:rsidRPr="00060218" w:rsidRDefault="00523F1A" w:rsidP="00A928F6">
      <w:pPr>
        <w:ind w:firstLine="567"/>
        <w:rPr>
          <w:b/>
          <w:szCs w:val="28"/>
        </w:rPr>
      </w:pPr>
      <w:r w:rsidRPr="00060218">
        <w:rPr>
          <w:b/>
          <w:szCs w:val="28"/>
          <w:u w:val="single"/>
        </w:rPr>
        <w:t>Региональный компонент представлен учебными предметами:</w:t>
      </w:r>
    </w:p>
    <w:p w:rsidR="00523F1A" w:rsidRPr="00060218" w:rsidRDefault="00523F1A" w:rsidP="00A928F6">
      <w:pPr>
        <w:rPr>
          <w:szCs w:val="28"/>
        </w:rPr>
      </w:pPr>
      <w:r w:rsidRPr="00060218">
        <w:rPr>
          <w:b/>
          <w:szCs w:val="28"/>
        </w:rPr>
        <w:t>«</w:t>
      </w:r>
      <w:r w:rsidRPr="00060218">
        <w:rPr>
          <w:b/>
          <w:i/>
          <w:szCs w:val="28"/>
        </w:rPr>
        <w:t xml:space="preserve">КТНД» </w:t>
      </w:r>
      <w:r w:rsidR="00C41681">
        <w:rPr>
          <w:szCs w:val="28"/>
        </w:rPr>
        <w:t>в 11 классе</w:t>
      </w:r>
      <w:r w:rsidRPr="00060218">
        <w:rPr>
          <w:szCs w:val="28"/>
        </w:rPr>
        <w:t xml:space="preserve"> в объеме  по1 час в неделю;</w:t>
      </w:r>
    </w:p>
    <w:p w:rsidR="00523F1A" w:rsidRPr="00060218" w:rsidRDefault="00523F1A" w:rsidP="00A928F6">
      <w:pPr>
        <w:rPr>
          <w:szCs w:val="28"/>
        </w:rPr>
      </w:pPr>
      <w:r w:rsidRPr="00060218">
        <w:rPr>
          <w:b/>
          <w:i/>
          <w:szCs w:val="28"/>
        </w:rPr>
        <w:t>«Родной язык»  10,11</w:t>
      </w:r>
      <w:r w:rsidRPr="00060218">
        <w:rPr>
          <w:szCs w:val="28"/>
        </w:rPr>
        <w:t xml:space="preserve"> классе в объеме по 1 час в неделю.</w:t>
      </w:r>
    </w:p>
    <w:p w:rsidR="00523F1A" w:rsidRPr="00060218" w:rsidRDefault="00523F1A" w:rsidP="00A928F6">
      <w:pPr>
        <w:rPr>
          <w:szCs w:val="28"/>
        </w:rPr>
      </w:pPr>
      <w:r w:rsidRPr="00060218">
        <w:rPr>
          <w:b/>
          <w:szCs w:val="28"/>
        </w:rPr>
        <w:t>«Дагестанская литература»</w:t>
      </w:r>
      <w:r w:rsidR="008D2429">
        <w:rPr>
          <w:szCs w:val="28"/>
        </w:rPr>
        <w:t xml:space="preserve"> 10,11кл. в объеме по 1</w:t>
      </w:r>
      <w:r w:rsidRPr="00060218">
        <w:rPr>
          <w:szCs w:val="28"/>
        </w:rPr>
        <w:t xml:space="preserve"> часа в неделю</w:t>
      </w:r>
    </w:p>
    <w:p w:rsidR="00523F1A" w:rsidRPr="00060218" w:rsidRDefault="00523F1A" w:rsidP="00A928F6">
      <w:pPr>
        <w:rPr>
          <w:szCs w:val="28"/>
        </w:rPr>
      </w:pPr>
      <w:r w:rsidRPr="00060218">
        <w:rPr>
          <w:b/>
          <w:i/>
          <w:szCs w:val="28"/>
        </w:rPr>
        <w:t xml:space="preserve">«История Дагестана» </w:t>
      </w:r>
      <w:r w:rsidRPr="00060218">
        <w:rPr>
          <w:szCs w:val="28"/>
        </w:rPr>
        <w:t>- 10,11 классе в объеме по 1 час в неделю.</w:t>
      </w:r>
    </w:p>
    <w:p w:rsidR="00523F1A" w:rsidRPr="004B1FDA" w:rsidRDefault="00523F1A" w:rsidP="00A928F6">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523F1A" w:rsidRPr="00060218" w:rsidRDefault="00523F1A" w:rsidP="00A928F6">
      <w:pPr>
        <w:ind w:firstLine="567"/>
        <w:rPr>
          <w:szCs w:val="28"/>
        </w:rPr>
      </w:pPr>
      <w:r>
        <w:rPr>
          <w:szCs w:val="28"/>
        </w:rPr>
        <w:t>Русскому языку , математике , обществознанию</w:t>
      </w:r>
      <w:r w:rsidRPr="00060218">
        <w:rPr>
          <w:szCs w:val="28"/>
        </w:rPr>
        <w:t>, биологии, химии</w:t>
      </w:r>
      <w:r>
        <w:rPr>
          <w:szCs w:val="28"/>
        </w:rPr>
        <w:t>, истории Дагестана, КТНД</w:t>
      </w:r>
      <w:r w:rsidRPr="00060218">
        <w:rPr>
          <w:szCs w:val="28"/>
        </w:rPr>
        <w:t xml:space="preserve">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523F1A" w:rsidRPr="00060218" w:rsidRDefault="00523F1A" w:rsidP="00A928F6">
      <w:pPr>
        <w:pStyle w:val="18"/>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523F1A" w:rsidRPr="00060218" w:rsidRDefault="00523F1A" w:rsidP="00A928F6">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w:t>
      </w:r>
      <w:r>
        <w:rPr>
          <w:szCs w:val="28"/>
        </w:rPr>
        <w:t>кл.-2часа,11 классе – по 3</w:t>
      </w:r>
      <w:r w:rsidRPr="00060218">
        <w:rPr>
          <w:szCs w:val="28"/>
        </w:rPr>
        <w:t xml:space="preserve"> часа в неделю </w:t>
      </w:r>
    </w:p>
    <w:p w:rsidR="00523F1A" w:rsidRDefault="00523F1A" w:rsidP="00A928F6">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523F1A" w:rsidRPr="00060218" w:rsidRDefault="00523F1A" w:rsidP="00A928F6">
      <w:pPr>
        <w:ind w:firstLine="567"/>
        <w:jc w:val="both"/>
        <w:rPr>
          <w:szCs w:val="28"/>
        </w:rPr>
      </w:pPr>
      <w:r>
        <w:rPr>
          <w:szCs w:val="28"/>
        </w:rPr>
        <w:t xml:space="preserve">Учебный предмет </w:t>
      </w:r>
      <w:r w:rsidRPr="00DC4972">
        <w:rPr>
          <w:b/>
          <w:szCs w:val="28"/>
        </w:rPr>
        <w:t>«Английский язык»</w:t>
      </w:r>
      <w:r>
        <w:rPr>
          <w:szCs w:val="28"/>
        </w:rPr>
        <w:t xml:space="preserve"> в 10,11 кл. по 3 часа в неделю</w:t>
      </w:r>
    </w:p>
    <w:p w:rsidR="008D2429" w:rsidRDefault="00523F1A" w:rsidP="00A928F6">
      <w:pPr>
        <w:shd w:val="clear" w:color="auto" w:fill="FFFFFF"/>
        <w:ind w:right="36" w:firstLine="540"/>
        <w:jc w:val="both"/>
        <w:rPr>
          <w:szCs w:val="28"/>
        </w:rPr>
      </w:pPr>
      <w:r w:rsidRPr="00060218">
        <w:rPr>
          <w:szCs w:val="28"/>
        </w:rPr>
        <w:t>Учебный предмет</w:t>
      </w:r>
      <w:r w:rsidR="008D2429">
        <w:rPr>
          <w:szCs w:val="28"/>
        </w:rPr>
        <w:t xml:space="preserve"> </w:t>
      </w:r>
      <w:r w:rsidR="008D2429" w:rsidRPr="008D2429">
        <w:rPr>
          <w:b/>
          <w:szCs w:val="28"/>
        </w:rPr>
        <w:t>«Математика»</w:t>
      </w:r>
      <w:r w:rsidR="008D2429">
        <w:rPr>
          <w:szCs w:val="28"/>
        </w:rPr>
        <w:t xml:space="preserve"> в 10 классе по 5 часа в неделю,</w:t>
      </w:r>
      <w:r w:rsidRPr="00060218">
        <w:rPr>
          <w:szCs w:val="28"/>
        </w:rPr>
        <w:t xml:space="preserve"> </w:t>
      </w:r>
    </w:p>
    <w:p w:rsidR="00523F1A" w:rsidRPr="00EC7240" w:rsidRDefault="008D2429" w:rsidP="00A928F6">
      <w:pPr>
        <w:shd w:val="clear" w:color="auto" w:fill="FFFFFF"/>
        <w:ind w:right="36" w:firstLine="540"/>
        <w:jc w:val="both"/>
        <w:rPr>
          <w:szCs w:val="28"/>
        </w:rPr>
      </w:pPr>
      <w:r>
        <w:rPr>
          <w:szCs w:val="28"/>
        </w:rPr>
        <w:t xml:space="preserve">Учебный предмет </w:t>
      </w:r>
      <w:r w:rsidR="00523F1A" w:rsidRPr="00060218">
        <w:rPr>
          <w:b/>
          <w:szCs w:val="28"/>
        </w:rPr>
        <w:t xml:space="preserve">«Алгебра и </w:t>
      </w:r>
      <w:r w:rsidR="00523F1A">
        <w:rPr>
          <w:b/>
          <w:szCs w:val="28"/>
        </w:rPr>
        <w:t xml:space="preserve">начала анализа» </w:t>
      </w:r>
      <w:r w:rsidR="00523F1A" w:rsidRPr="00EC7240">
        <w:rPr>
          <w:szCs w:val="28"/>
        </w:rPr>
        <w:t xml:space="preserve">11 кл. по 3 часа в неделю и предмет «Геометрия» по 2 часа в неделю </w:t>
      </w:r>
    </w:p>
    <w:p w:rsidR="00523F1A" w:rsidRPr="00060218" w:rsidRDefault="00523F1A" w:rsidP="00A928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Pr>
          <w:szCs w:val="28"/>
        </w:rPr>
        <w:t xml:space="preserve">  в 10,11 классе в объеме по 3</w:t>
      </w:r>
      <w:r w:rsidRPr="00060218">
        <w:rPr>
          <w:szCs w:val="28"/>
        </w:rPr>
        <w:t xml:space="preserve"> часа в неделю. </w:t>
      </w:r>
    </w:p>
    <w:p w:rsidR="00523F1A" w:rsidRPr="00060218" w:rsidRDefault="00523F1A" w:rsidP="00A928F6">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w:t>
      </w:r>
      <w:r w:rsidR="00602C69">
        <w:rPr>
          <w:szCs w:val="28"/>
        </w:rPr>
        <w:t>классе в объеме по 2 часа внеделю</w:t>
      </w:r>
      <w:r w:rsidRPr="00060218">
        <w:rPr>
          <w:szCs w:val="28"/>
        </w:rPr>
        <w:t>,11 классе в объеме по 1 час  в неделю</w:t>
      </w:r>
    </w:p>
    <w:p w:rsidR="00523F1A" w:rsidRPr="00060218" w:rsidRDefault="00523F1A" w:rsidP="00A928F6">
      <w:pPr>
        <w:ind w:firstLine="567"/>
        <w:rPr>
          <w:szCs w:val="28"/>
        </w:rPr>
      </w:pPr>
      <w:r w:rsidRPr="00060218">
        <w:rPr>
          <w:szCs w:val="28"/>
        </w:rPr>
        <w:t xml:space="preserve">Учебный предмет </w:t>
      </w:r>
      <w:r w:rsidRPr="00060218">
        <w:rPr>
          <w:b/>
          <w:i/>
          <w:szCs w:val="28"/>
        </w:rPr>
        <w:t>«Биология»</w:t>
      </w:r>
      <w:r>
        <w:rPr>
          <w:szCs w:val="28"/>
        </w:rPr>
        <w:t xml:space="preserve"> в  10,11 классе в объеме по 2</w:t>
      </w:r>
      <w:r w:rsidRPr="00060218">
        <w:rPr>
          <w:szCs w:val="28"/>
        </w:rPr>
        <w:t xml:space="preserve"> час в неделю</w:t>
      </w:r>
    </w:p>
    <w:p w:rsidR="00523F1A" w:rsidRPr="00060218" w:rsidRDefault="00523F1A" w:rsidP="00A928F6">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523F1A" w:rsidRPr="00060218" w:rsidRDefault="00523F1A" w:rsidP="00A928F6">
      <w:pPr>
        <w:ind w:firstLine="567"/>
        <w:rPr>
          <w:szCs w:val="28"/>
        </w:rPr>
      </w:pPr>
      <w:r w:rsidRPr="00060218">
        <w:rPr>
          <w:szCs w:val="28"/>
        </w:rPr>
        <w:t xml:space="preserve">Учебный предмет </w:t>
      </w:r>
      <w:r w:rsidRPr="00060218">
        <w:rPr>
          <w:b/>
          <w:i/>
          <w:szCs w:val="28"/>
        </w:rPr>
        <w:t>«Химия»</w:t>
      </w:r>
      <w:r>
        <w:rPr>
          <w:szCs w:val="28"/>
        </w:rPr>
        <w:t xml:space="preserve"> в 10,11классе – в объеме  по 2</w:t>
      </w:r>
      <w:r w:rsidRPr="00060218">
        <w:rPr>
          <w:szCs w:val="28"/>
        </w:rPr>
        <w:t xml:space="preserve"> час в неделю.</w:t>
      </w:r>
    </w:p>
    <w:p w:rsidR="00523F1A" w:rsidRPr="00060218" w:rsidRDefault="00523F1A" w:rsidP="00A928F6">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523F1A" w:rsidRPr="00060218" w:rsidRDefault="00523F1A" w:rsidP="00A928F6">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523F1A" w:rsidRPr="00060218" w:rsidRDefault="00523F1A" w:rsidP="00A928F6">
      <w:pPr>
        <w:pStyle w:val="af7"/>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523F1A" w:rsidRPr="007E6049" w:rsidRDefault="00523F1A" w:rsidP="00A928F6">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A33C6F" w:rsidRPr="001215C4" w:rsidRDefault="00A33C6F" w:rsidP="00A928F6">
      <w:pPr>
        <w:jc w:val="center"/>
        <w:rPr>
          <w:rFonts w:eastAsia="Times New Roman"/>
          <w:b/>
          <w:sz w:val="28"/>
          <w:szCs w:val="28"/>
          <w:lang w:eastAsia="ru-RU"/>
        </w:rPr>
      </w:pPr>
      <w:r>
        <w:rPr>
          <w:rFonts w:eastAsia="Times New Roman"/>
          <w:b/>
          <w:sz w:val="28"/>
          <w:szCs w:val="28"/>
          <w:lang w:eastAsia="ru-RU"/>
        </w:rPr>
        <w:t xml:space="preserve">Учебный план </w:t>
      </w:r>
    </w:p>
    <w:p w:rsidR="00A33C6F" w:rsidRDefault="00A33C6F" w:rsidP="00A928F6">
      <w:pPr>
        <w:jc w:val="center"/>
        <w:rPr>
          <w:rFonts w:eastAsia="Times New Roman"/>
          <w:b/>
          <w:sz w:val="28"/>
          <w:szCs w:val="28"/>
          <w:lang w:eastAsia="ru-RU"/>
        </w:rPr>
      </w:pPr>
      <w:r w:rsidRPr="001215C4">
        <w:rPr>
          <w:rFonts w:eastAsia="Times New Roman"/>
          <w:b/>
          <w:sz w:val="28"/>
          <w:szCs w:val="28"/>
          <w:lang w:eastAsia="ru-RU"/>
        </w:rPr>
        <w:t xml:space="preserve">на уровне среднего общего образования в рамках федерального государственного образовательного стандарта </w:t>
      </w:r>
      <w:r>
        <w:rPr>
          <w:rFonts w:eastAsia="Times New Roman"/>
          <w:b/>
          <w:sz w:val="28"/>
          <w:szCs w:val="28"/>
          <w:lang w:eastAsia="ru-RU"/>
        </w:rPr>
        <w:t>(ФГОС)</w:t>
      </w:r>
    </w:p>
    <w:p w:rsidR="00A33C6F" w:rsidRPr="001215C4" w:rsidRDefault="00A33C6F" w:rsidP="00A928F6">
      <w:pPr>
        <w:jc w:val="center"/>
        <w:rPr>
          <w:rFonts w:eastAsia="Times New Roman"/>
          <w:b/>
          <w:sz w:val="28"/>
          <w:szCs w:val="28"/>
          <w:lang w:eastAsia="ru-RU"/>
        </w:rPr>
      </w:pPr>
      <w:r>
        <w:rPr>
          <w:rFonts w:eastAsia="Times New Roman"/>
          <w:b/>
          <w:sz w:val="28"/>
          <w:szCs w:val="28"/>
          <w:lang w:eastAsia="ru-RU"/>
        </w:rPr>
        <w:t>среднего</w:t>
      </w:r>
      <w:r w:rsidRPr="001215C4">
        <w:rPr>
          <w:rFonts w:eastAsia="Times New Roman"/>
          <w:b/>
          <w:sz w:val="28"/>
          <w:szCs w:val="28"/>
          <w:lang w:eastAsia="ru-RU"/>
        </w:rPr>
        <w:t xml:space="preserve"> общего образ</w:t>
      </w:r>
      <w:r>
        <w:rPr>
          <w:rFonts w:eastAsia="Times New Roman"/>
          <w:b/>
          <w:sz w:val="28"/>
          <w:szCs w:val="28"/>
          <w:lang w:eastAsia="ru-RU"/>
        </w:rPr>
        <w:t>ования 10кл. на 2020-21 уч. год.</w:t>
      </w:r>
    </w:p>
    <w:p w:rsidR="00A33C6F" w:rsidRPr="001215C4" w:rsidRDefault="00A33C6F" w:rsidP="00A928F6">
      <w:pPr>
        <w:jc w:val="center"/>
        <w:rPr>
          <w:rFonts w:eastAsia="Times New Roman"/>
          <w:b/>
          <w:sz w:val="28"/>
          <w:szCs w:val="28"/>
          <w:lang w:eastAsia="ru-RU"/>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567"/>
        <w:gridCol w:w="284"/>
        <w:gridCol w:w="1984"/>
        <w:gridCol w:w="2410"/>
        <w:gridCol w:w="142"/>
        <w:gridCol w:w="425"/>
        <w:gridCol w:w="1134"/>
      </w:tblGrid>
      <w:tr w:rsidR="00A33C6F" w:rsidRPr="00EE5681" w:rsidTr="00836EF4">
        <w:tc>
          <w:tcPr>
            <w:tcW w:w="2269" w:type="dxa"/>
            <w:vMerge w:val="restart"/>
          </w:tcPr>
          <w:p w:rsidR="00A33C6F" w:rsidRPr="00EE5681" w:rsidRDefault="00A33C6F" w:rsidP="00A928F6">
            <w:pPr>
              <w:jc w:val="center"/>
              <w:rPr>
                <w:rFonts w:eastAsia="Times New Roman"/>
                <w:b/>
                <w:sz w:val="28"/>
                <w:szCs w:val="28"/>
                <w:lang w:eastAsia="ru-RU"/>
              </w:rPr>
            </w:pPr>
          </w:p>
          <w:p w:rsidR="00A33C6F" w:rsidRPr="00EE5681" w:rsidRDefault="00A33C6F" w:rsidP="00A928F6">
            <w:pPr>
              <w:jc w:val="center"/>
              <w:rPr>
                <w:rFonts w:eastAsia="Times New Roman"/>
                <w:b/>
                <w:sz w:val="28"/>
                <w:szCs w:val="28"/>
                <w:lang w:eastAsia="ru-RU"/>
              </w:rPr>
            </w:pPr>
            <w:r w:rsidRPr="00EE5681">
              <w:rPr>
                <w:rFonts w:eastAsia="Times New Roman"/>
                <w:b/>
                <w:sz w:val="28"/>
                <w:szCs w:val="28"/>
                <w:lang w:eastAsia="ru-RU"/>
              </w:rPr>
              <w:t>Предметная область</w:t>
            </w:r>
          </w:p>
        </w:tc>
        <w:tc>
          <w:tcPr>
            <w:tcW w:w="2835" w:type="dxa"/>
            <w:gridSpan w:val="3"/>
            <w:vMerge w:val="restart"/>
          </w:tcPr>
          <w:p w:rsidR="00A33C6F" w:rsidRPr="00EE5681" w:rsidRDefault="00A33C6F" w:rsidP="00A928F6">
            <w:pPr>
              <w:jc w:val="center"/>
              <w:rPr>
                <w:rFonts w:eastAsia="Times New Roman"/>
                <w:b/>
                <w:sz w:val="28"/>
                <w:szCs w:val="28"/>
                <w:lang w:eastAsia="ru-RU"/>
              </w:rPr>
            </w:pPr>
          </w:p>
          <w:p w:rsidR="00A33C6F" w:rsidRPr="00EE5681" w:rsidRDefault="00A33C6F" w:rsidP="00A928F6">
            <w:pPr>
              <w:jc w:val="center"/>
              <w:rPr>
                <w:rFonts w:eastAsia="Times New Roman"/>
                <w:b/>
                <w:sz w:val="28"/>
                <w:szCs w:val="28"/>
                <w:lang w:eastAsia="ru-RU"/>
              </w:rPr>
            </w:pPr>
            <w:r w:rsidRPr="00EE5681">
              <w:rPr>
                <w:rFonts w:eastAsia="Times New Roman"/>
                <w:b/>
                <w:sz w:val="28"/>
                <w:szCs w:val="28"/>
                <w:lang w:eastAsia="ru-RU"/>
              </w:rPr>
              <w:t>Учебные предметы</w:t>
            </w:r>
          </w:p>
        </w:tc>
        <w:tc>
          <w:tcPr>
            <w:tcW w:w="4111" w:type="dxa"/>
            <w:gridSpan w:val="4"/>
          </w:tcPr>
          <w:p w:rsidR="00A33C6F" w:rsidRPr="00EE5681" w:rsidRDefault="00A33C6F" w:rsidP="00A928F6">
            <w:pPr>
              <w:jc w:val="center"/>
              <w:rPr>
                <w:rFonts w:eastAsia="Times New Roman"/>
                <w:b/>
                <w:sz w:val="28"/>
                <w:szCs w:val="28"/>
                <w:lang w:eastAsia="ru-RU"/>
              </w:rPr>
            </w:pPr>
            <w:r w:rsidRPr="00EE5681">
              <w:rPr>
                <w:rFonts w:eastAsia="Times New Roman"/>
                <w:b/>
                <w:sz w:val="28"/>
                <w:szCs w:val="28"/>
                <w:lang w:eastAsia="ru-RU"/>
              </w:rPr>
              <w:t>Количество часов в неделю</w:t>
            </w:r>
          </w:p>
        </w:tc>
      </w:tr>
      <w:tr w:rsidR="00A33C6F" w:rsidRPr="00EE5681" w:rsidTr="00836EF4">
        <w:tc>
          <w:tcPr>
            <w:tcW w:w="2269" w:type="dxa"/>
            <w:vMerge/>
          </w:tcPr>
          <w:p w:rsidR="00A33C6F" w:rsidRPr="00EE5681" w:rsidRDefault="00A33C6F" w:rsidP="00A928F6">
            <w:pPr>
              <w:jc w:val="center"/>
              <w:rPr>
                <w:rFonts w:eastAsia="Times New Roman"/>
                <w:b/>
                <w:sz w:val="28"/>
                <w:szCs w:val="28"/>
                <w:lang w:eastAsia="ru-RU"/>
              </w:rPr>
            </w:pPr>
          </w:p>
        </w:tc>
        <w:tc>
          <w:tcPr>
            <w:tcW w:w="2835" w:type="dxa"/>
            <w:gridSpan w:val="3"/>
            <w:vMerge/>
          </w:tcPr>
          <w:p w:rsidR="00A33C6F" w:rsidRPr="00EE5681" w:rsidRDefault="00A33C6F" w:rsidP="00A928F6">
            <w:pPr>
              <w:jc w:val="center"/>
              <w:rPr>
                <w:rFonts w:eastAsia="Times New Roman"/>
                <w:b/>
                <w:sz w:val="28"/>
                <w:szCs w:val="28"/>
                <w:lang w:eastAsia="ru-RU"/>
              </w:rPr>
            </w:pPr>
          </w:p>
        </w:tc>
        <w:tc>
          <w:tcPr>
            <w:tcW w:w="2552" w:type="dxa"/>
            <w:gridSpan w:val="2"/>
          </w:tcPr>
          <w:p w:rsidR="00A33C6F" w:rsidRPr="00EE5681" w:rsidRDefault="00A33C6F" w:rsidP="00A928F6">
            <w:pPr>
              <w:jc w:val="center"/>
              <w:rPr>
                <w:rFonts w:eastAsia="Times New Roman"/>
                <w:b/>
                <w:sz w:val="28"/>
                <w:szCs w:val="28"/>
                <w:lang w:eastAsia="ru-RU"/>
              </w:rPr>
            </w:pPr>
            <w:r w:rsidRPr="00EE5681">
              <w:rPr>
                <w:rFonts w:eastAsia="Times New Roman"/>
                <w:b/>
                <w:sz w:val="28"/>
                <w:szCs w:val="28"/>
                <w:lang w:eastAsia="ru-RU"/>
              </w:rPr>
              <w:t>Х класс</w:t>
            </w:r>
          </w:p>
        </w:tc>
        <w:tc>
          <w:tcPr>
            <w:tcW w:w="425" w:type="dxa"/>
          </w:tcPr>
          <w:p w:rsidR="00A33C6F" w:rsidRPr="00EE5681" w:rsidRDefault="00A33C6F" w:rsidP="00A928F6">
            <w:pPr>
              <w:jc w:val="center"/>
              <w:rPr>
                <w:rFonts w:eastAsia="Times New Roman"/>
                <w:b/>
                <w:sz w:val="28"/>
                <w:szCs w:val="28"/>
                <w:lang w:eastAsia="ru-RU"/>
              </w:rPr>
            </w:pPr>
          </w:p>
        </w:tc>
        <w:tc>
          <w:tcPr>
            <w:tcW w:w="1134" w:type="dxa"/>
            <w:vMerge w:val="restart"/>
          </w:tcPr>
          <w:p w:rsidR="00A33C6F" w:rsidRPr="00EE5681" w:rsidRDefault="00A33C6F" w:rsidP="00A928F6">
            <w:pPr>
              <w:jc w:val="center"/>
              <w:rPr>
                <w:rFonts w:eastAsia="Times New Roman"/>
                <w:b/>
                <w:sz w:val="28"/>
                <w:szCs w:val="28"/>
                <w:lang w:eastAsia="ru-RU"/>
              </w:rPr>
            </w:pPr>
            <w:r w:rsidRPr="00EE5681">
              <w:rPr>
                <w:rFonts w:eastAsia="Times New Roman"/>
                <w:b/>
                <w:sz w:val="28"/>
                <w:szCs w:val="28"/>
                <w:lang w:eastAsia="ru-RU"/>
              </w:rPr>
              <w:t>всего</w:t>
            </w:r>
          </w:p>
        </w:tc>
      </w:tr>
      <w:tr w:rsidR="00A33C6F" w:rsidRPr="00EE5681" w:rsidTr="00836EF4">
        <w:tc>
          <w:tcPr>
            <w:tcW w:w="2269" w:type="dxa"/>
            <w:vMerge/>
          </w:tcPr>
          <w:p w:rsidR="00A33C6F" w:rsidRPr="00EE5681" w:rsidRDefault="00A33C6F" w:rsidP="00A928F6">
            <w:pPr>
              <w:jc w:val="center"/>
              <w:rPr>
                <w:rFonts w:eastAsia="Times New Roman"/>
                <w:b/>
                <w:sz w:val="28"/>
                <w:szCs w:val="28"/>
                <w:lang w:eastAsia="ru-RU"/>
              </w:rPr>
            </w:pPr>
          </w:p>
        </w:tc>
        <w:tc>
          <w:tcPr>
            <w:tcW w:w="2835" w:type="dxa"/>
            <w:gridSpan w:val="3"/>
            <w:vMerge/>
          </w:tcPr>
          <w:p w:rsidR="00A33C6F" w:rsidRPr="00EE5681" w:rsidRDefault="00A33C6F" w:rsidP="00A928F6">
            <w:pPr>
              <w:jc w:val="center"/>
              <w:rPr>
                <w:rFonts w:eastAsia="Times New Roman"/>
                <w:b/>
                <w:sz w:val="28"/>
                <w:szCs w:val="28"/>
                <w:lang w:eastAsia="ru-RU"/>
              </w:rPr>
            </w:pPr>
          </w:p>
        </w:tc>
        <w:tc>
          <w:tcPr>
            <w:tcW w:w="2552" w:type="dxa"/>
            <w:gridSpan w:val="2"/>
          </w:tcPr>
          <w:p w:rsidR="00A33C6F" w:rsidRPr="00EE5681" w:rsidRDefault="00A33C6F" w:rsidP="00A928F6">
            <w:pPr>
              <w:jc w:val="center"/>
              <w:rPr>
                <w:rFonts w:eastAsia="Times New Roman"/>
                <w:b/>
                <w:sz w:val="28"/>
                <w:szCs w:val="28"/>
                <w:lang w:eastAsia="ru-RU"/>
              </w:rPr>
            </w:pPr>
            <w:r w:rsidRPr="00EE5681">
              <w:rPr>
                <w:rFonts w:eastAsia="Times New Roman"/>
                <w:b/>
                <w:sz w:val="28"/>
                <w:szCs w:val="28"/>
                <w:lang w:eastAsia="ru-RU"/>
              </w:rPr>
              <w:t>Базовый уровень</w:t>
            </w:r>
          </w:p>
        </w:tc>
        <w:tc>
          <w:tcPr>
            <w:tcW w:w="425" w:type="dxa"/>
          </w:tcPr>
          <w:p w:rsidR="00A33C6F" w:rsidRPr="00EE5681" w:rsidRDefault="00A33C6F" w:rsidP="00A928F6">
            <w:pPr>
              <w:jc w:val="center"/>
              <w:rPr>
                <w:rFonts w:eastAsia="Times New Roman"/>
                <w:b/>
                <w:sz w:val="28"/>
                <w:szCs w:val="28"/>
                <w:lang w:eastAsia="ru-RU"/>
              </w:rPr>
            </w:pPr>
          </w:p>
        </w:tc>
        <w:tc>
          <w:tcPr>
            <w:tcW w:w="1134" w:type="dxa"/>
            <w:vMerge/>
          </w:tcPr>
          <w:p w:rsidR="00A33C6F" w:rsidRPr="00EE5681" w:rsidRDefault="00A33C6F" w:rsidP="00A928F6">
            <w:pPr>
              <w:jc w:val="center"/>
              <w:rPr>
                <w:rFonts w:eastAsia="Times New Roman"/>
                <w:b/>
                <w:sz w:val="28"/>
                <w:szCs w:val="28"/>
                <w:lang w:eastAsia="ru-RU"/>
              </w:rPr>
            </w:pPr>
          </w:p>
        </w:tc>
      </w:tr>
      <w:tr w:rsidR="00A33C6F" w:rsidRPr="00EE5681" w:rsidTr="00836EF4">
        <w:tc>
          <w:tcPr>
            <w:tcW w:w="9215" w:type="dxa"/>
            <w:gridSpan w:val="8"/>
          </w:tcPr>
          <w:p w:rsidR="00A33C6F" w:rsidRPr="00EE5681" w:rsidRDefault="00A33C6F" w:rsidP="00A928F6">
            <w:pPr>
              <w:rPr>
                <w:rFonts w:eastAsia="Times New Roman"/>
                <w:sz w:val="28"/>
                <w:szCs w:val="28"/>
                <w:lang w:eastAsia="ru-RU"/>
              </w:rPr>
            </w:pPr>
            <w:r w:rsidRPr="00EE5681">
              <w:rPr>
                <w:rFonts w:eastAsia="Times New Roman"/>
                <w:i/>
                <w:sz w:val="28"/>
                <w:szCs w:val="28"/>
                <w:lang w:eastAsia="ru-RU"/>
              </w:rPr>
              <w:t>Обязательная часть</w:t>
            </w:r>
          </w:p>
        </w:tc>
      </w:tr>
      <w:tr w:rsidR="00A33C6F" w:rsidRPr="00EE5681" w:rsidTr="00836EF4">
        <w:tc>
          <w:tcPr>
            <w:tcW w:w="2836" w:type="dxa"/>
            <w:gridSpan w:val="2"/>
            <w:vMerge w:val="restart"/>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Русский язык и литература</w:t>
            </w: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Русский язык</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r>
      <w:tr w:rsidR="00A33C6F" w:rsidRPr="00EE5681" w:rsidTr="00836EF4">
        <w:tc>
          <w:tcPr>
            <w:tcW w:w="2836" w:type="dxa"/>
            <w:gridSpan w:val="2"/>
            <w:vMerge/>
          </w:tcPr>
          <w:p w:rsidR="00A33C6F" w:rsidRPr="00EE5681" w:rsidRDefault="00A33C6F" w:rsidP="00A928F6">
            <w:pPr>
              <w:jc w:val="center"/>
              <w:rPr>
                <w:rFonts w:eastAsia="Times New Roman"/>
                <w:b/>
                <w:sz w:val="28"/>
                <w:szCs w:val="28"/>
                <w:lang w:eastAsia="ru-RU"/>
              </w:rPr>
            </w:pP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 xml:space="preserve">Литература </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3/102</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3/102</w:t>
            </w:r>
          </w:p>
        </w:tc>
      </w:tr>
      <w:tr w:rsidR="00A33C6F" w:rsidRPr="00EE5681" w:rsidTr="00836EF4">
        <w:tc>
          <w:tcPr>
            <w:tcW w:w="2836" w:type="dxa"/>
            <w:gridSpan w:val="2"/>
            <w:vMerge w:val="restart"/>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Родной язык и родная литература</w:t>
            </w: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Родной язык</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r>
      <w:tr w:rsidR="00A33C6F" w:rsidRPr="00EE5681" w:rsidTr="00836EF4">
        <w:tc>
          <w:tcPr>
            <w:tcW w:w="2836" w:type="dxa"/>
            <w:gridSpan w:val="2"/>
            <w:vMerge/>
          </w:tcPr>
          <w:p w:rsidR="00A33C6F" w:rsidRPr="00EE5681" w:rsidRDefault="00A33C6F" w:rsidP="00A928F6">
            <w:pPr>
              <w:jc w:val="center"/>
              <w:rPr>
                <w:rFonts w:eastAsia="Times New Roman"/>
                <w:b/>
                <w:sz w:val="28"/>
                <w:szCs w:val="28"/>
                <w:lang w:eastAsia="ru-RU"/>
              </w:rPr>
            </w:pP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Родная литература</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r>
      <w:tr w:rsidR="00A33C6F" w:rsidRPr="00EE5681" w:rsidTr="00836EF4">
        <w:tc>
          <w:tcPr>
            <w:tcW w:w="2836"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Иностранные языки</w:t>
            </w: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 xml:space="preserve">Английский </w:t>
            </w:r>
            <w:r w:rsidRPr="00EE5681">
              <w:rPr>
                <w:rFonts w:eastAsia="Times New Roman"/>
                <w:sz w:val="28"/>
                <w:szCs w:val="28"/>
                <w:lang w:eastAsia="ru-RU"/>
              </w:rPr>
              <w:lastRenderedPageBreak/>
              <w:t>язык</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lastRenderedPageBreak/>
              <w:t>3/102</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3/102</w:t>
            </w:r>
          </w:p>
        </w:tc>
      </w:tr>
      <w:tr w:rsidR="00A33C6F" w:rsidRPr="00EE5681" w:rsidTr="00836EF4">
        <w:tc>
          <w:tcPr>
            <w:tcW w:w="2836" w:type="dxa"/>
            <w:gridSpan w:val="2"/>
            <w:vMerge w:val="restart"/>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lastRenderedPageBreak/>
              <w:t>Общественные науки</w:t>
            </w: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 xml:space="preserve">История </w:t>
            </w:r>
            <w:r w:rsidRPr="00EE5681">
              <w:rPr>
                <w:rFonts w:eastAsia="Times New Roman"/>
                <w:i/>
                <w:sz w:val="28"/>
                <w:szCs w:val="28"/>
                <w:lang w:eastAsia="ru-RU"/>
              </w:rPr>
              <w:t>или</w:t>
            </w:r>
            <w:r w:rsidRPr="00EE5681">
              <w:rPr>
                <w:rFonts w:eastAsia="Times New Roman"/>
                <w:sz w:val="28"/>
                <w:szCs w:val="28"/>
                <w:lang w:eastAsia="ru-RU"/>
              </w:rPr>
              <w:t xml:space="preserve"> Россия в мире</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2/68</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2/68</w:t>
            </w:r>
          </w:p>
        </w:tc>
      </w:tr>
      <w:tr w:rsidR="00A33C6F" w:rsidRPr="00EE5681" w:rsidTr="00836EF4">
        <w:tc>
          <w:tcPr>
            <w:tcW w:w="2836" w:type="dxa"/>
            <w:gridSpan w:val="2"/>
            <w:vMerge/>
          </w:tcPr>
          <w:p w:rsidR="00A33C6F" w:rsidRPr="00EE5681" w:rsidRDefault="00A33C6F" w:rsidP="00A928F6">
            <w:pPr>
              <w:jc w:val="center"/>
              <w:rPr>
                <w:rFonts w:eastAsia="Times New Roman"/>
                <w:b/>
                <w:sz w:val="28"/>
                <w:szCs w:val="28"/>
                <w:lang w:eastAsia="ru-RU"/>
              </w:rPr>
            </w:pP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Обществознание</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2/68</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2/68</w:t>
            </w:r>
          </w:p>
        </w:tc>
      </w:tr>
      <w:tr w:rsidR="00A33C6F" w:rsidRPr="00EE5681" w:rsidTr="00836EF4">
        <w:tc>
          <w:tcPr>
            <w:tcW w:w="2836"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Математика и информатика</w:t>
            </w: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Математика</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4/136</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4/136</w:t>
            </w:r>
          </w:p>
        </w:tc>
      </w:tr>
      <w:tr w:rsidR="00A33C6F" w:rsidRPr="00EE5681" w:rsidTr="00836EF4">
        <w:tc>
          <w:tcPr>
            <w:tcW w:w="2836" w:type="dxa"/>
            <w:gridSpan w:val="2"/>
          </w:tcPr>
          <w:p w:rsidR="00A33C6F" w:rsidRPr="00EE5681" w:rsidRDefault="00A33C6F" w:rsidP="00A928F6">
            <w:pPr>
              <w:rPr>
                <w:rFonts w:eastAsia="Times New Roman"/>
                <w:b/>
                <w:sz w:val="28"/>
                <w:szCs w:val="28"/>
                <w:lang w:eastAsia="ru-RU"/>
              </w:rPr>
            </w:pPr>
            <w:r w:rsidRPr="00EE5681">
              <w:rPr>
                <w:rFonts w:eastAsia="Times New Roman"/>
                <w:sz w:val="28"/>
                <w:szCs w:val="28"/>
                <w:lang w:eastAsia="ru-RU"/>
              </w:rPr>
              <w:t>Естественные науки</w:t>
            </w: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Астрономия</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r>
      <w:tr w:rsidR="00A33C6F" w:rsidRPr="00EE5681" w:rsidTr="00836EF4">
        <w:tc>
          <w:tcPr>
            <w:tcW w:w="2836" w:type="dxa"/>
            <w:gridSpan w:val="2"/>
            <w:vMerge w:val="restart"/>
          </w:tcPr>
          <w:p w:rsidR="00A33C6F" w:rsidRPr="00EE5681" w:rsidRDefault="00A33C6F" w:rsidP="00A928F6">
            <w:pPr>
              <w:rPr>
                <w:rFonts w:eastAsia="Times New Roman"/>
                <w:b/>
                <w:sz w:val="28"/>
                <w:szCs w:val="28"/>
                <w:lang w:eastAsia="ru-RU"/>
              </w:rPr>
            </w:pPr>
            <w:r w:rsidRPr="00EE5681">
              <w:rPr>
                <w:rFonts w:eastAsia="Times New Roman"/>
                <w:sz w:val="28"/>
                <w:szCs w:val="28"/>
                <w:lang w:eastAsia="ru-RU"/>
              </w:rPr>
              <w:t>Физическая культура, экология и основы безопасности жизнедеятельности</w:t>
            </w: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Физическая культура</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3/102</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3/102</w:t>
            </w:r>
          </w:p>
        </w:tc>
      </w:tr>
      <w:tr w:rsidR="00A33C6F" w:rsidRPr="00EE5681" w:rsidTr="00836EF4">
        <w:tc>
          <w:tcPr>
            <w:tcW w:w="2836" w:type="dxa"/>
            <w:gridSpan w:val="2"/>
            <w:vMerge/>
          </w:tcPr>
          <w:p w:rsidR="00A33C6F" w:rsidRPr="00EE5681" w:rsidRDefault="00A33C6F" w:rsidP="00A928F6">
            <w:pPr>
              <w:jc w:val="center"/>
              <w:rPr>
                <w:rFonts w:eastAsia="Times New Roman"/>
                <w:b/>
                <w:sz w:val="28"/>
                <w:szCs w:val="28"/>
                <w:lang w:eastAsia="ru-RU"/>
              </w:rPr>
            </w:pP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Основы безопасности жизнедеятельности</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r>
      <w:tr w:rsidR="00A33C6F" w:rsidRPr="00EE5681" w:rsidTr="00836EF4">
        <w:tc>
          <w:tcPr>
            <w:tcW w:w="2836" w:type="dxa"/>
            <w:gridSpan w:val="2"/>
            <w:vMerge/>
          </w:tcPr>
          <w:p w:rsidR="00A33C6F" w:rsidRPr="00EE5681" w:rsidRDefault="00A33C6F" w:rsidP="00A928F6">
            <w:pPr>
              <w:jc w:val="center"/>
              <w:rPr>
                <w:rFonts w:eastAsia="Times New Roman"/>
                <w:b/>
                <w:sz w:val="28"/>
                <w:szCs w:val="28"/>
                <w:lang w:eastAsia="ru-RU"/>
              </w:rPr>
            </w:pPr>
          </w:p>
        </w:tc>
        <w:tc>
          <w:tcPr>
            <w:tcW w:w="2268" w:type="dxa"/>
            <w:gridSpan w:val="2"/>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Экология</w:t>
            </w:r>
          </w:p>
        </w:tc>
        <w:tc>
          <w:tcPr>
            <w:tcW w:w="2410" w:type="dxa"/>
          </w:tcPr>
          <w:p w:rsidR="00A33C6F" w:rsidRPr="00EE5681" w:rsidRDefault="00A33C6F" w:rsidP="00A928F6">
            <w:pPr>
              <w:jc w:val="center"/>
              <w:rPr>
                <w:rFonts w:eastAsia="Times New Roman"/>
                <w:sz w:val="28"/>
                <w:szCs w:val="28"/>
                <w:lang w:val="en-US" w:eastAsia="ru-RU"/>
              </w:rPr>
            </w:pPr>
            <w:r w:rsidRPr="00EE5681">
              <w:rPr>
                <w:rFonts w:eastAsia="Times New Roman"/>
                <w:sz w:val="28"/>
                <w:szCs w:val="28"/>
                <w:lang w:val="en-US" w:eastAsia="ru-RU"/>
              </w:rPr>
              <w:t>-</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val="en-US" w:eastAsia="ru-RU"/>
              </w:rPr>
            </w:pPr>
            <w:r w:rsidRPr="00EE5681">
              <w:rPr>
                <w:rFonts w:eastAsia="Times New Roman"/>
                <w:sz w:val="28"/>
                <w:szCs w:val="28"/>
                <w:lang w:val="en-US" w:eastAsia="ru-RU"/>
              </w:rPr>
              <w:t>-</w:t>
            </w:r>
          </w:p>
        </w:tc>
      </w:tr>
      <w:tr w:rsidR="00A33C6F" w:rsidRPr="00EE5681" w:rsidTr="00836EF4">
        <w:tc>
          <w:tcPr>
            <w:tcW w:w="5104" w:type="dxa"/>
            <w:gridSpan w:val="4"/>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Индивидуальный проект</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Pr>
                <w:rFonts w:eastAsia="Times New Roman"/>
                <w:sz w:val="28"/>
                <w:szCs w:val="28"/>
                <w:lang w:eastAsia="ru-RU"/>
              </w:rPr>
              <w:t>1/34</w:t>
            </w:r>
          </w:p>
        </w:tc>
      </w:tr>
      <w:tr w:rsidR="00A33C6F" w:rsidRPr="00EE5681" w:rsidTr="00836EF4">
        <w:tc>
          <w:tcPr>
            <w:tcW w:w="3120" w:type="dxa"/>
            <w:gridSpan w:val="3"/>
            <w:vMerge w:val="restart"/>
          </w:tcPr>
          <w:p w:rsidR="00A33C6F" w:rsidRPr="00EE5681" w:rsidRDefault="00A33C6F" w:rsidP="00A928F6">
            <w:pPr>
              <w:rPr>
                <w:rFonts w:eastAsia="Times New Roman"/>
                <w:b/>
                <w:sz w:val="28"/>
                <w:szCs w:val="28"/>
                <w:lang w:eastAsia="ru-RU"/>
              </w:rPr>
            </w:pPr>
            <w:r w:rsidRPr="00EE5681">
              <w:rPr>
                <w:rFonts w:eastAsia="Times New Roman"/>
                <w:sz w:val="28"/>
                <w:szCs w:val="28"/>
                <w:lang w:eastAsia="ru-RU"/>
              </w:rPr>
              <w:t>Общественные науки</w:t>
            </w:r>
          </w:p>
        </w:tc>
        <w:tc>
          <w:tcPr>
            <w:tcW w:w="1984" w:type="dxa"/>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География</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2/68</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2/68</w:t>
            </w:r>
          </w:p>
        </w:tc>
      </w:tr>
      <w:tr w:rsidR="00A33C6F" w:rsidRPr="00EE5681" w:rsidTr="00836EF4">
        <w:tc>
          <w:tcPr>
            <w:tcW w:w="3120" w:type="dxa"/>
            <w:gridSpan w:val="3"/>
            <w:vMerge/>
          </w:tcPr>
          <w:p w:rsidR="00A33C6F" w:rsidRPr="00EE5681" w:rsidRDefault="00A33C6F" w:rsidP="00A928F6">
            <w:pPr>
              <w:rPr>
                <w:rFonts w:eastAsia="Times New Roman"/>
                <w:sz w:val="28"/>
                <w:szCs w:val="28"/>
                <w:lang w:eastAsia="ru-RU"/>
              </w:rPr>
            </w:pPr>
          </w:p>
        </w:tc>
        <w:tc>
          <w:tcPr>
            <w:tcW w:w="1984" w:type="dxa"/>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Экономика</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w:t>
            </w:r>
          </w:p>
        </w:tc>
      </w:tr>
      <w:tr w:rsidR="00A33C6F" w:rsidRPr="00EE5681" w:rsidTr="00836EF4">
        <w:tc>
          <w:tcPr>
            <w:tcW w:w="3120" w:type="dxa"/>
            <w:gridSpan w:val="3"/>
            <w:vMerge/>
          </w:tcPr>
          <w:p w:rsidR="00A33C6F" w:rsidRPr="00EE5681" w:rsidRDefault="00A33C6F" w:rsidP="00A928F6">
            <w:pPr>
              <w:rPr>
                <w:rFonts w:eastAsia="Times New Roman"/>
                <w:sz w:val="28"/>
                <w:szCs w:val="28"/>
                <w:lang w:eastAsia="ru-RU"/>
              </w:rPr>
            </w:pPr>
          </w:p>
        </w:tc>
        <w:tc>
          <w:tcPr>
            <w:tcW w:w="1984" w:type="dxa"/>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Право</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w:t>
            </w:r>
          </w:p>
        </w:tc>
      </w:tr>
      <w:tr w:rsidR="00A33C6F" w:rsidRPr="00EE5681" w:rsidTr="00836EF4">
        <w:tc>
          <w:tcPr>
            <w:tcW w:w="3120" w:type="dxa"/>
            <w:gridSpan w:val="3"/>
          </w:tcPr>
          <w:p w:rsidR="00A33C6F" w:rsidRPr="00EE5681" w:rsidRDefault="00A33C6F" w:rsidP="00A928F6">
            <w:pPr>
              <w:rPr>
                <w:rFonts w:eastAsia="Times New Roman"/>
                <w:b/>
                <w:sz w:val="28"/>
                <w:szCs w:val="28"/>
                <w:lang w:eastAsia="ru-RU"/>
              </w:rPr>
            </w:pPr>
            <w:r w:rsidRPr="00EE5681">
              <w:rPr>
                <w:rFonts w:eastAsia="Times New Roman"/>
                <w:sz w:val="28"/>
                <w:szCs w:val="28"/>
                <w:lang w:eastAsia="ru-RU"/>
              </w:rPr>
              <w:t>Математика и информатика</w:t>
            </w:r>
          </w:p>
        </w:tc>
        <w:tc>
          <w:tcPr>
            <w:tcW w:w="1984" w:type="dxa"/>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Информатика</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r>
      <w:tr w:rsidR="00A33C6F" w:rsidRPr="00EE5681" w:rsidTr="00836EF4">
        <w:tc>
          <w:tcPr>
            <w:tcW w:w="3120" w:type="dxa"/>
            <w:gridSpan w:val="3"/>
            <w:vMerge w:val="restart"/>
          </w:tcPr>
          <w:p w:rsidR="00A33C6F" w:rsidRPr="00EE5681" w:rsidRDefault="00A33C6F" w:rsidP="00A928F6">
            <w:pPr>
              <w:rPr>
                <w:rFonts w:eastAsia="Times New Roman"/>
                <w:b/>
                <w:sz w:val="28"/>
                <w:szCs w:val="28"/>
                <w:lang w:eastAsia="ru-RU"/>
              </w:rPr>
            </w:pPr>
            <w:r w:rsidRPr="00EE5681">
              <w:rPr>
                <w:rFonts w:eastAsia="Times New Roman"/>
                <w:sz w:val="28"/>
                <w:szCs w:val="28"/>
                <w:lang w:eastAsia="ru-RU"/>
              </w:rPr>
              <w:t>Естественные науки</w:t>
            </w:r>
          </w:p>
        </w:tc>
        <w:tc>
          <w:tcPr>
            <w:tcW w:w="1984" w:type="dxa"/>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Физика</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2/68</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2/68</w:t>
            </w:r>
          </w:p>
        </w:tc>
      </w:tr>
      <w:tr w:rsidR="00A33C6F" w:rsidRPr="00EE5681" w:rsidTr="00836EF4">
        <w:tc>
          <w:tcPr>
            <w:tcW w:w="3120" w:type="dxa"/>
            <w:gridSpan w:val="3"/>
            <w:vMerge/>
          </w:tcPr>
          <w:p w:rsidR="00A33C6F" w:rsidRPr="00EE5681" w:rsidRDefault="00A33C6F" w:rsidP="00A928F6">
            <w:pPr>
              <w:rPr>
                <w:rFonts w:eastAsia="Times New Roman"/>
                <w:b/>
                <w:sz w:val="28"/>
                <w:szCs w:val="28"/>
                <w:lang w:eastAsia="ru-RU"/>
              </w:rPr>
            </w:pPr>
          </w:p>
        </w:tc>
        <w:tc>
          <w:tcPr>
            <w:tcW w:w="1984" w:type="dxa"/>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Химия</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r>
      <w:tr w:rsidR="00A33C6F" w:rsidRPr="00EE5681" w:rsidTr="00836EF4">
        <w:tc>
          <w:tcPr>
            <w:tcW w:w="3120" w:type="dxa"/>
            <w:gridSpan w:val="3"/>
            <w:vMerge/>
          </w:tcPr>
          <w:p w:rsidR="00A33C6F" w:rsidRPr="00EE5681" w:rsidRDefault="00A33C6F" w:rsidP="00A928F6">
            <w:pPr>
              <w:rPr>
                <w:rFonts w:eastAsia="Times New Roman"/>
                <w:b/>
                <w:sz w:val="28"/>
                <w:szCs w:val="28"/>
                <w:lang w:eastAsia="ru-RU"/>
              </w:rPr>
            </w:pPr>
          </w:p>
        </w:tc>
        <w:tc>
          <w:tcPr>
            <w:tcW w:w="1984" w:type="dxa"/>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Биология</w:t>
            </w:r>
          </w:p>
        </w:tc>
        <w:tc>
          <w:tcPr>
            <w:tcW w:w="2410"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c>
          <w:tcPr>
            <w:tcW w:w="567" w:type="dxa"/>
            <w:gridSpan w:val="2"/>
          </w:tcPr>
          <w:p w:rsidR="00A33C6F" w:rsidRPr="00EE5681" w:rsidRDefault="00A33C6F" w:rsidP="00A928F6">
            <w:pPr>
              <w:jc w:val="center"/>
              <w:rPr>
                <w:rFonts w:eastAsia="Times New Roman"/>
                <w:sz w:val="28"/>
                <w:szCs w:val="28"/>
                <w:lang w:eastAsia="ru-RU"/>
              </w:rPr>
            </w:pPr>
          </w:p>
        </w:tc>
        <w:tc>
          <w:tcPr>
            <w:tcW w:w="1134" w:type="dxa"/>
          </w:tcPr>
          <w:p w:rsidR="00A33C6F" w:rsidRPr="00EE5681" w:rsidRDefault="00A33C6F" w:rsidP="00A928F6">
            <w:pPr>
              <w:jc w:val="center"/>
              <w:rPr>
                <w:rFonts w:eastAsia="Times New Roman"/>
                <w:sz w:val="28"/>
                <w:szCs w:val="28"/>
                <w:lang w:eastAsia="ru-RU"/>
              </w:rPr>
            </w:pPr>
            <w:r w:rsidRPr="00EE5681">
              <w:rPr>
                <w:rFonts w:eastAsia="Times New Roman"/>
                <w:sz w:val="28"/>
                <w:szCs w:val="28"/>
                <w:lang w:eastAsia="ru-RU"/>
              </w:rPr>
              <w:t>1/34</w:t>
            </w:r>
          </w:p>
        </w:tc>
      </w:tr>
      <w:tr w:rsidR="00A33C6F" w:rsidRPr="00EE5681" w:rsidTr="00836EF4">
        <w:tc>
          <w:tcPr>
            <w:tcW w:w="3120" w:type="dxa"/>
            <w:gridSpan w:val="3"/>
          </w:tcPr>
          <w:p w:rsidR="00A33C6F" w:rsidRPr="00EE5681" w:rsidRDefault="00A33C6F" w:rsidP="00A928F6">
            <w:pPr>
              <w:rPr>
                <w:rFonts w:eastAsia="Times New Roman"/>
                <w:b/>
                <w:sz w:val="28"/>
                <w:szCs w:val="28"/>
                <w:lang w:eastAsia="ru-RU"/>
              </w:rPr>
            </w:pPr>
            <w:r w:rsidRPr="00EE5681">
              <w:rPr>
                <w:rFonts w:eastAsia="Times New Roman"/>
                <w:sz w:val="28"/>
                <w:szCs w:val="28"/>
                <w:lang w:eastAsia="ru-RU"/>
              </w:rPr>
              <w:t>Иностранные языки</w:t>
            </w:r>
          </w:p>
        </w:tc>
        <w:tc>
          <w:tcPr>
            <w:tcW w:w="1984" w:type="dxa"/>
          </w:tcPr>
          <w:p w:rsidR="00A33C6F" w:rsidRPr="00EE5681" w:rsidRDefault="00A33C6F" w:rsidP="00A928F6">
            <w:pPr>
              <w:rPr>
                <w:rFonts w:eastAsia="Times New Roman"/>
                <w:sz w:val="28"/>
                <w:szCs w:val="28"/>
                <w:lang w:eastAsia="ru-RU"/>
              </w:rPr>
            </w:pPr>
            <w:r w:rsidRPr="00EE5681">
              <w:rPr>
                <w:rFonts w:eastAsia="Times New Roman"/>
                <w:sz w:val="28"/>
                <w:szCs w:val="28"/>
                <w:lang w:eastAsia="ru-RU"/>
              </w:rPr>
              <w:t>Второй иностранный язык *</w:t>
            </w:r>
          </w:p>
        </w:tc>
        <w:tc>
          <w:tcPr>
            <w:tcW w:w="2410" w:type="dxa"/>
          </w:tcPr>
          <w:p w:rsidR="00A33C6F" w:rsidRPr="00EE5681" w:rsidRDefault="00A33C6F" w:rsidP="00A928F6">
            <w:pPr>
              <w:jc w:val="center"/>
              <w:rPr>
                <w:rFonts w:eastAsia="Times New Roman"/>
                <w:color w:val="FF0000"/>
                <w:sz w:val="28"/>
                <w:szCs w:val="28"/>
                <w:lang w:eastAsia="ru-RU"/>
              </w:rPr>
            </w:pPr>
          </w:p>
        </w:tc>
        <w:tc>
          <w:tcPr>
            <w:tcW w:w="567" w:type="dxa"/>
            <w:gridSpan w:val="2"/>
          </w:tcPr>
          <w:p w:rsidR="00A33C6F" w:rsidRPr="00EE5681" w:rsidRDefault="00A33C6F" w:rsidP="00A928F6">
            <w:pPr>
              <w:jc w:val="center"/>
              <w:rPr>
                <w:rFonts w:eastAsia="Times New Roman"/>
                <w:color w:val="FF0000"/>
                <w:sz w:val="28"/>
                <w:szCs w:val="28"/>
                <w:lang w:eastAsia="ru-RU"/>
              </w:rPr>
            </w:pPr>
          </w:p>
        </w:tc>
        <w:tc>
          <w:tcPr>
            <w:tcW w:w="1134" w:type="dxa"/>
          </w:tcPr>
          <w:p w:rsidR="00A33C6F" w:rsidRPr="00EE5681" w:rsidRDefault="00A33C6F" w:rsidP="00A928F6">
            <w:pPr>
              <w:jc w:val="center"/>
              <w:rPr>
                <w:rFonts w:eastAsia="Times New Roman"/>
                <w:color w:val="FF0000"/>
                <w:sz w:val="28"/>
                <w:szCs w:val="28"/>
                <w:lang w:eastAsia="ru-RU"/>
              </w:rPr>
            </w:pPr>
          </w:p>
        </w:tc>
      </w:tr>
    </w:tbl>
    <w:p w:rsidR="00A33C6F" w:rsidRDefault="00A33C6F" w:rsidP="00A928F6">
      <w:pPr>
        <w:rPr>
          <w:rFonts w:eastAsia="Times New Roman"/>
          <w:b/>
          <w:sz w:val="28"/>
          <w:szCs w:val="28"/>
          <w:lang w:eastAsia="ru-RU"/>
        </w:rPr>
      </w:pPr>
    </w:p>
    <w:p w:rsidR="00A33C6F" w:rsidRDefault="00A33C6F" w:rsidP="00A928F6">
      <w:pPr>
        <w:jc w:val="center"/>
        <w:rPr>
          <w:rFonts w:eastAsia="Times New Roman"/>
          <w:b/>
          <w:sz w:val="28"/>
          <w:szCs w:val="28"/>
          <w:lang w:eastAsia="ru-RU"/>
        </w:rPr>
      </w:pPr>
    </w:p>
    <w:p w:rsidR="00A33C6F" w:rsidRPr="001215C4" w:rsidRDefault="00A33C6F" w:rsidP="00A928F6">
      <w:pPr>
        <w:jc w:val="center"/>
        <w:rPr>
          <w:rFonts w:eastAsia="Times New Roman"/>
          <w:b/>
          <w:sz w:val="28"/>
          <w:szCs w:val="28"/>
          <w:lang w:eastAsia="ru-RU"/>
        </w:rPr>
      </w:pPr>
      <w:r>
        <w:rPr>
          <w:rFonts w:eastAsia="Times New Roman"/>
          <w:b/>
          <w:sz w:val="28"/>
          <w:szCs w:val="28"/>
          <w:lang w:eastAsia="ru-RU"/>
        </w:rPr>
        <w:t>Учебный план</w:t>
      </w:r>
    </w:p>
    <w:p w:rsidR="00A33C6F" w:rsidRDefault="00A33C6F" w:rsidP="00A928F6">
      <w:pPr>
        <w:jc w:val="center"/>
        <w:rPr>
          <w:rFonts w:eastAsia="Times New Roman"/>
          <w:b/>
          <w:sz w:val="28"/>
          <w:szCs w:val="28"/>
          <w:lang w:eastAsia="ru-RU"/>
        </w:rPr>
      </w:pPr>
      <w:r w:rsidRPr="001215C4">
        <w:rPr>
          <w:rFonts w:eastAsia="Times New Roman"/>
          <w:b/>
          <w:sz w:val="28"/>
          <w:szCs w:val="28"/>
          <w:lang w:eastAsia="ru-RU"/>
        </w:rPr>
        <w:t xml:space="preserve">на уровне среднего общего образования в рамках федерального </w:t>
      </w:r>
      <w:r>
        <w:rPr>
          <w:rFonts w:eastAsia="Times New Roman"/>
          <w:b/>
          <w:sz w:val="28"/>
          <w:szCs w:val="28"/>
          <w:lang w:eastAsia="ru-RU"/>
        </w:rPr>
        <w:t xml:space="preserve">компонента </w:t>
      </w:r>
      <w:r w:rsidRPr="001215C4">
        <w:rPr>
          <w:rFonts w:eastAsia="Times New Roman"/>
          <w:b/>
          <w:sz w:val="28"/>
          <w:szCs w:val="28"/>
          <w:lang w:eastAsia="ru-RU"/>
        </w:rPr>
        <w:t>государственного образовательного стандарта</w:t>
      </w:r>
      <w:r>
        <w:rPr>
          <w:rFonts w:eastAsia="Times New Roman"/>
          <w:b/>
          <w:sz w:val="28"/>
          <w:szCs w:val="28"/>
          <w:lang w:eastAsia="ru-RU"/>
        </w:rPr>
        <w:t xml:space="preserve"> (ФКГОС)</w:t>
      </w:r>
    </w:p>
    <w:p w:rsidR="00A33C6F" w:rsidRPr="001215C4" w:rsidRDefault="00A33C6F" w:rsidP="00A928F6">
      <w:pPr>
        <w:jc w:val="center"/>
        <w:rPr>
          <w:rFonts w:eastAsia="Times New Roman"/>
          <w:b/>
          <w:sz w:val="28"/>
          <w:szCs w:val="28"/>
          <w:lang w:eastAsia="ru-RU"/>
        </w:rPr>
      </w:pPr>
      <w:r>
        <w:rPr>
          <w:rFonts w:eastAsia="Times New Roman"/>
          <w:b/>
          <w:sz w:val="28"/>
          <w:szCs w:val="28"/>
          <w:lang w:eastAsia="ru-RU"/>
        </w:rPr>
        <w:t>среднего</w:t>
      </w:r>
      <w:r w:rsidRPr="001215C4">
        <w:rPr>
          <w:rFonts w:eastAsia="Times New Roman"/>
          <w:b/>
          <w:sz w:val="28"/>
          <w:szCs w:val="28"/>
          <w:lang w:eastAsia="ru-RU"/>
        </w:rPr>
        <w:t xml:space="preserve"> общего образ</w:t>
      </w:r>
      <w:r>
        <w:rPr>
          <w:rFonts w:eastAsia="Times New Roman"/>
          <w:b/>
          <w:sz w:val="28"/>
          <w:szCs w:val="28"/>
          <w:lang w:eastAsia="ru-RU"/>
        </w:rPr>
        <w:t>ования на 20-21 уч. год</w:t>
      </w:r>
    </w:p>
    <w:p w:rsidR="00A33C6F" w:rsidRPr="00B66998" w:rsidRDefault="00A33C6F" w:rsidP="00A928F6">
      <w:pPr>
        <w:pStyle w:val="ae"/>
        <w:spacing w:after="0"/>
        <w:ind w:firstLine="567"/>
        <w:jc w:val="center"/>
        <w:rPr>
          <w:sz w:val="28"/>
          <w:szCs w:val="28"/>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1559"/>
        <w:gridCol w:w="2268"/>
        <w:gridCol w:w="751"/>
        <w:gridCol w:w="809"/>
      </w:tblGrid>
      <w:tr w:rsidR="00A33C6F" w:rsidRPr="00EE5681" w:rsidTr="00836EF4">
        <w:trPr>
          <w:trHeight w:val="559"/>
        </w:trPr>
        <w:tc>
          <w:tcPr>
            <w:tcW w:w="5103" w:type="dxa"/>
            <w:gridSpan w:val="2"/>
            <w:tcBorders>
              <w:left w:val="single" w:sz="4" w:space="0" w:color="auto"/>
            </w:tcBorders>
          </w:tcPr>
          <w:p w:rsidR="00A33C6F" w:rsidRPr="00EE5681" w:rsidRDefault="00A33C6F" w:rsidP="00A928F6">
            <w:pPr>
              <w:ind w:left="-458"/>
              <w:jc w:val="center"/>
              <w:rPr>
                <w:b/>
                <w:sz w:val="28"/>
                <w:szCs w:val="28"/>
              </w:rPr>
            </w:pPr>
            <w:r w:rsidRPr="00EE5681">
              <w:rPr>
                <w:b/>
                <w:sz w:val="28"/>
                <w:szCs w:val="28"/>
              </w:rPr>
              <w:t>Учебные предметы</w:t>
            </w:r>
          </w:p>
        </w:tc>
        <w:tc>
          <w:tcPr>
            <w:tcW w:w="3828" w:type="dxa"/>
            <w:gridSpan w:val="3"/>
          </w:tcPr>
          <w:p w:rsidR="00A33C6F" w:rsidRPr="00EE5681" w:rsidRDefault="00A33C6F" w:rsidP="00A928F6">
            <w:pPr>
              <w:jc w:val="center"/>
              <w:rPr>
                <w:b/>
                <w:sz w:val="28"/>
                <w:szCs w:val="28"/>
              </w:rPr>
            </w:pPr>
            <w:r w:rsidRPr="00EE5681">
              <w:rPr>
                <w:b/>
                <w:sz w:val="28"/>
                <w:szCs w:val="28"/>
              </w:rPr>
              <w:t>Классы/</w:t>
            </w:r>
          </w:p>
          <w:p w:rsidR="00A33C6F" w:rsidRPr="00EE5681" w:rsidRDefault="00A33C6F" w:rsidP="00A928F6">
            <w:pPr>
              <w:jc w:val="center"/>
              <w:rPr>
                <w:b/>
                <w:sz w:val="28"/>
                <w:szCs w:val="28"/>
              </w:rPr>
            </w:pPr>
            <w:r w:rsidRPr="00EE5681">
              <w:rPr>
                <w:b/>
                <w:sz w:val="28"/>
                <w:szCs w:val="28"/>
              </w:rPr>
              <w:t>Количество часов в неделю/год</w:t>
            </w:r>
          </w:p>
        </w:tc>
      </w:tr>
      <w:tr w:rsidR="00A33C6F" w:rsidRPr="00EE5681" w:rsidTr="00836EF4">
        <w:trPr>
          <w:trHeight w:val="559"/>
        </w:trPr>
        <w:tc>
          <w:tcPr>
            <w:tcW w:w="3544" w:type="dxa"/>
            <w:tcBorders>
              <w:left w:val="single" w:sz="4" w:space="0" w:color="auto"/>
            </w:tcBorders>
          </w:tcPr>
          <w:p w:rsidR="00A33C6F" w:rsidRPr="00EE5681" w:rsidRDefault="00A33C6F" w:rsidP="00A928F6">
            <w:pPr>
              <w:jc w:val="center"/>
              <w:rPr>
                <w:b/>
                <w:sz w:val="26"/>
                <w:szCs w:val="26"/>
              </w:rPr>
            </w:pPr>
            <w:r w:rsidRPr="00EE5681">
              <w:rPr>
                <w:b/>
                <w:sz w:val="28"/>
                <w:szCs w:val="28"/>
              </w:rPr>
              <w:t>Наименование</w:t>
            </w:r>
          </w:p>
        </w:tc>
        <w:tc>
          <w:tcPr>
            <w:tcW w:w="1559" w:type="dxa"/>
          </w:tcPr>
          <w:p w:rsidR="00A33C6F" w:rsidRPr="00EE5681" w:rsidRDefault="00A33C6F" w:rsidP="00A928F6">
            <w:pPr>
              <w:jc w:val="center"/>
              <w:rPr>
                <w:b/>
                <w:sz w:val="28"/>
                <w:szCs w:val="28"/>
              </w:rPr>
            </w:pPr>
            <w:r w:rsidRPr="00EE5681">
              <w:rPr>
                <w:b/>
                <w:sz w:val="28"/>
                <w:szCs w:val="28"/>
              </w:rPr>
              <w:t>Уровень изучения</w:t>
            </w:r>
          </w:p>
        </w:tc>
        <w:tc>
          <w:tcPr>
            <w:tcW w:w="2268" w:type="dxa"/>
          </w:tcPr>
          <w:p w:rsidR="00A33C6F" w:rsidRPr="00EE5681" w:rsidRDefault="00A33C6F" w:rsidP="00A928F6">
            <w:pPr>
              <w:jc w:val="center"/>
              <w:rPr>
                <w:b/>
                <w:sz w:val="28"/>
                <w:szCs w:val="28"/>
                <w:lang w:eastAsia="ru-RU"/>
              </w:rPr>
            </w:pPr>
            <w:r w:rsidRPr="00EE5681">
              <w:rPr>
                <w:b/>
                <w:sz w:val="28"/>
                <w:szCs w:val="28"/>
                <w:lang w:eastAsia="ru-RU"/>
              </w:rPr>
              <w:t>Х</w:t>
            </w:r>
            <w:r w:rsidRPr="00EE5681">
              <w:rPr>
                <w:b/>
                <w:sz w:val="28"/>
                <w:szCs w:val="28"/>
                <w:lang w:val="en-US" w:eastAsia="ru-RU"/>
              </w:rPr>
              <w:t xml:space="preserve">I </w:t>
            </w:r>
            <w:r w:rsidRPr="00EE5681">
              <w:rPr>
                <w:b/>
                <w:sz w:val="28"/>
                <w:szCs w:val="28"/>
                <w:lang w:eastAsia="ru-RU"/>
              </w:rPr>
              <w:t>класс</w:t>
            </w:r>
          </w:p>
        </w:tc>
        <w:tc>
          <w:tcPr>
            <w:tcW w:w="1560" w:type="dxa"/>
            <w:gridSpan w:val="2"/>
          </w:tcPr>
          <w:p w:rsidR="00A33C6F" w:rsidRPr="00EE5681" w:rsidRDefault="00A33C6F" w:rsidP="00A928F6">
            <w:pPr>
              <w:jc w:val="center"/>
              <w:rPr>
                <w:b/>
                <w:sz w:val="28"/>
                <w:szCs w:val="28"/>
              </w:rPr>
            </w:pPr>
            <w:r w:rsidRPr="00EE5681">
              <w:rPr>
                <w:b/>
                <w:sz w:val="28"/>
                <w:szCs w:val="28"/>
              </w:rPr>
              <w:t>Всего</w:t>
            </w:r>
          </w:p>
        </w:tc>
      </w:tr>
      <w:tr w:rsidR="00A33C6F" w:rsidRPr="00EE5681" w:rsidTr="00836EF4">
        <w:trPr>
          <w:trHeight w:val="257"/>
        </w:trPr>
        <w:tc>
          <w:tcPr>
            <w:tcW w:w="8931" w:type="dxa"/>
            <w:gridSpan w:val="5"/>
            <w:tcBorders>
              <w:left w:val="single" w:sz="4" w:space="0" w:color="auto"/>
            </w:tcBorders>
          </w:tcPr>
          <w:p w:rsidR="00A33C6F" w:rsidRPr="00EE5681" w:rsidRDefault="00A33C6F" w:rsidP="00A928F6">
            <w:pPr>
              <w:jc w:val="center"/>
              <w:rPr>
                <w:b/>
                <w:i/>
                <w:sz w:val="26"/>
                <w:szCs w:val="26"/>
              </w:rPr>
            </w:pPr>
            <w:r w:rsidRPr="00EE5681">
              <w:rPr>
                <w:b/>
                <w:bCs/>
                <w:i/>
                <w:sz w:val="26"/>
                <w:szCs w:val="26"/>
              </w:rPr>
              <w:t>Федеральный компонент</w:t>
            </w:r>
          </w:p>
        </w:tc>
      </w:tr>
      <w:tr w:rsidR="00A33C6F" w:rsidRPr="00EE5681" w:rsidTr="00836EF4">
        <w:trPr>
          <w:trHeight w:val="272"/>
        </w:trPr>
        <w:tc>
          <w:tcPr>
            <w:tcW w:w="5103" w:type="dxa"/>
            <w:gridSpan w:val="2"/>
          </w:tcPr>
          <w:p w:rsidR="00A33C6F" w:rsidRPr="00EE5681" w:rsidRDefault="00A33C6F" w:rsidP="00A928F6">
            <w:pPr>
              <w:rPr>
                <w:i/>
                <w:sz w:val="26"/>
                <w:szCs w:val="26"/>
              </w:rPr>
            </w:pPr>
            <w:r w:rsidRPr="00EE5681">
              <w:rPr>
                <w:b/>
                <w:bCs/>
                <w:i/>
                <w:sz w:val="26"/>
                <w:szCs w:val="26"/>
              </w:rPr>
              <w:t>Инвариантная часть</w:t>
            </w:r>
          </w:p>
        </w:tc>
        <w:tc>
          <w:tcPr>
            <w:tcW w:w="2268" w:type="dxa"/>
          </w:tcPr>
          <w:p w:rsidR="00A33C6F" w:rsidRPr="00EE5681" w:rsidRDefault="00A33C6F" w:rsidP="00A928F6">
            <w:pPr>
              <w:jc w:val="center"/>
              <w:rPr>
                <w:i/>
                <w:sz w:val="26"/>
                <w:szCs w:val="26"/>
              </w:rPr>
            </w:pPr>
            <w:r w:rsidRPr="00EE5681">
              <w:rPr>
                <w:b/>
                <w:i/>
                <w:sz w:val="26"/>
                <w:szCs w:val="26"/>
              </w:rPr>
              <w:t>24/816</w:t>
            </w:r>
          </w:p>
        </w:tc>
        <w:tc>
          <w:tcPr>
            <w:tcW w:w="1560" w:type="dxa"/>
            <w:gridSpan w:val="2"/>
          </w:tcPr>
          <w:p w:rsidR="00A33C6F" w:rsidRPr="00EE5681" w:rsidRDefault="00A33C6F" w:rsidP="00A928F6">
            <w:pPr>
              <w:jc w:val="center"/>
              <w:rPr>
                <w:i/>
                <w:sz w:val="26"/>
                <w:szCs w:val="26"/>
              </w:rPr>
            </w:pPr>
            <w:r w:rsidRPr="00EE5681">
              <w:rPr>
                <w:b/>
                <w:i/>
                <w:sz w:val="26"/>
                <w:szCs w:val="26"/>
              </w:rPr>
              <w:t>24/816</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Русский язык</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2/68</w:t>
            </w:r>
          </w:p>
        </w:tc>
        <w:tc>
          <w:tcPr>
            <w:tcW w:w="1560" w:type="dxa"/>
            <w:gridSpan w:val="2"/>
          </w:tcPr>
          <w:p w:rsidR="00A33C6F" w:rsidRPr="00EE5681" w:rsidRDefault="00A33C6F" w:rsidP="00A928F6">
            <w:pPr>
              <w:jc w:val="center"/>
              <w:rPr>
                <w:sz w:val="26"/>
                <w:szCs w:val="26"/>
              </w:rPr>
            </w:pPr>
            <w:r w:rsidRPr="00EE5681">
              <w:rPr>
                <w:sz w:val="26"/>
                <w:szCs w:val="26"/>
              </w:rPr>
              <w:t>2/68</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 xml:space="preserve">Литература </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3/102</w:t>
            </w:r>
          </w:p>
        </w:tc>
        <w:tc>
          <w:tcPr>
            <w:tcW w:w="1560" w:type="dxa"/>
            <w:gridSpan w:val="2"/>
          </w:tcPr>
          <w:p w:rsidR="00A33C6F" w:rsidRPr="00EE5681" w:rsidRDefault="00A33C6F" w:rsidP="00A928F6">
            <w:pPr>
              <w:jc w:val="center"/>
              <w:rPr>
                <w:sz w:val="26"/>
                <w:szCs w:val="26"/>
              </w:rPr>
            </w:pPr>
            <w:r w:rsidRPr="00EE5681">
              <w:rPr>
                <w:sz w:val="26"/>
                <w:szCs w:val="26"/>
              </w:rPr>
              <w:t>3/102</w:t>
            </w:r>
          </w:p>
        </w:tc>
      </w:tr>
      <w:tr w:rsidR="00A33C6F" w:rsidRPr="00EE5681" w:rsidTr="00836EF4">
        <w:trPr>
          <w:trHeight w:val="272"/>
        </w:trPr>
        <w:tc>
          <w:tcPr>
            <w:tcW w:w="3544" w:type="dxa"/>
            <w:tcBorders>
              <w:bottom w:val="single" w:sz="4" w:space="0" w:color="auto"/>
            </w:tcBorders>
          </w:tcPr>
          <w:p w:rsidR="00A33C6F" w:rsidRPr="00EE5681" w:rsidRDefault="00A33C6F" w:rsidP="00A928F6">
            <w:pPr>
              <w:rPr>
                <w:sz w:val="26"/>
                <w:szCs w:val="26"/>
              </w:rPr>
            </w:pPr>
            <w:r w:rsidRPr="00EE5681">
              <w:rPr>
                <w:sz w:val="26"/>
                <w:szCs w:val="26"/>
              </w:rPr>
              <w:t xml:space="preserve">Иностранный язык </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3/102</w:t>
            </w:r>
          </w:p>
        </w:tc>
        <w:tc>
          <w:tcPr>
            <w:tcW w:w="1560" w:type="dxa"/>
            <w:gridSpan w:val="2"/>
          </w:tcPr>
          <w:p w:rsidR="00A33C6F" w:rsidRPr="00EE5681" w:rsidRDefault="00A33C6F" w:rsidP="00A928F6">
            <w:pPr>
              <w:jc w:val="center"/>
              <w:rPr>
                <w:sz w:val="26"/>
                <w:szCs w:val="26"/>
              </w:rPr>
            </w:pPr>
            <w:r w:rsidRPr="00EE5681">
              <w:rPr>
                <w:sz w:val="26"/>
                <w:szCs w:val="26"/>
              </w:rPr>
              <w:t>3/102</w:t>
            </w:r>
          </w:p>
        </w:tc>
      </w:tr>
      <w:tr w:rsidR="00A33C6F" w:rsidRPr="00EE5681" w:rsidTr="00836EF4">
        <w:trPr>
          <w:trHeight w:val="559"/>
        </w:trPr>
        <w:tc>
          <w:tcPr>
            <w:tcW w:w="3544" w:type="dxa"/>
            <w:tcBorders>
              <w:top w:val="single" w:sz="4" w:space="0" w:color="auto"/>
              <w:bottom w:val="single" w:sz="4" w:space="0" w:color="auto"/>
            </w:tcBorders>
          </w:tcPr>
          <w:p w:rsidR="00A33C6F" w:rsidRPr="00EE5681" w:rsidRDefault="00A33C6F" w:rsidP="00A928F6">
            <w:pPr>
              <w:rPr>
                <w:sz w:val="26"/>
                <w:szCs w:val="26"/>
              </w:rPr>
            </w:pPr>
            <w:r w:rsidRPr="00EE5681">
              <w:rPr>
                <w:sz w:val="26"/>
                <w:szCs w:val="26"/>
              </w:rPr>
              <w:t>Алгебра и начала математического анализа</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2/68</w:t>
            </w:r>
          </w:p>
        </w:tc>
        <w:tc>
          <w:tcPr>
            <w:tcW w:w="1560" w:type="dxa"/>
            <w:gridSpan w:val="2"/>
          </w:tcPr>
          <w:p w:rsidR="00A33C6F" w:rsidRPr="00EE5681" w:rsidRDefault="00A33C6F" w:rsidP="00A928F6">
            <w:pPr>
              <w:jc w:val="center"/>
              <w:rPr>
                <w:sz w:val="26"/>
                <w:szCs w:val="26"/>
              </w:rPr>
            </w:pPr>
            <w:r w:rsidRPr="00EE5681">
              <w:rPr>
                <w:sz w:val="26"/>
                <w:szCs w:val="26"/>
              </w:rPr>
              <w:t>2/68</w:t>
            </w:r>
          </w:p>
        </w:tc>
      </w:tr>
      <w:tr w:rsidR="00A33C6F" w:rsidRPr="00EE5681" w:rsidTr="00836EF4">
        <w:trPr>
          <w:trHeight w:val="272"/>
        </w:trPr>
        <w:tc>
          <w:tcPr>
            <w:tcW w:w="3544" w:type="dxa"/>
            <w:tcBorders>
              <w:top w:val="single" w:sz="4" w:space="0" w:color="auto"/>
            </w:tcBorders>
          </w:tcPr>
          <w:p w:rsidR="00A33C6F" w:rsidRPr="00EE5681" w:rsidRDefault="00A33C6F" w:rsidP="00A928F6">
            <w:pPr>
              <w:rPr>
                <w:sz w:val="26"/>
                <w:szCs w:val="26"/>
              </w:rPr>
            </w:pPr>
            <w:r w:rsidRPr="00EE5681">
              <w:rPr>
                <w:sz w:val="26"/>
                <w:szCs w:val="26"/>
              </w:rPr>
              <w:lastRenderedPageBreak/>
              <w:t>Геометрия</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2/68</w:t>
            </w:r>
          </w:p>
        </w:tc>
        <w:tc>
          <w:tcPr>
            <w:tcW w:w="1560" w:type="dxa"/>
            <w:gridSpan w:val="2"/>
          </w:tcPr>
          <w:p w:rsidR="00A33C6F" w:rsidRPr="00EE5681" w:rsidRDefault="00A33C6F" w:rsidP="00A928F6">
            <w:pPr>
              <w:jc w:val="center"/>
              <w:rPr>
                <w:sz w:val="26"/>
                <w:szCs w:val="26"/>
              </w:rPr>
            </w:pPr>
            <w:r w:rsidRPr="00EE5681">
              <w:rPr>
                <w:sz w:val="26"/>
                <w:szCs w:val="26"/>
              </w:rPr>
              <w:t>2/68</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 xml:space="preserve">История </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tabs>
                <w:tab w:val="left" w:pos="1110"/>
              </w:tabs>
              <w:jc w:val="center"/>
              <w:rPr>
                <w:sz w:val="26"/>
                <w:szCs w:val="26"/>
              </w:rPr>
            </w:pPr>
            <w:r w:rsidRPr="00EE5681">
              <w:rPr>
                <w:sz w:val="26"/>
                <w:szCs w:val="26"/>
              </w:rPr>
              <w:t>2/68</w:t>
            </w:r>
          </w:p>
        </w:tc>
        <w:tc>
          <w:tcPr>
            <w:tcW w:w="1560" w:type="dxa"/>
            <w:gridSpan w:val="2"/>
          </w:tcPr>
          <w:p w:rsidR="00A33C6F" w:rsidRPr="00EE5681" w:rsidRDefault="00A33C6F" w:rsidP="00A928F6">
            <w:pPr>
              <w:tabs>
                <w:tab w:val="left" w:pos="1110"/>
              </w:tabs>
              <w:jc w:val="center"/>
              <w:rPr>
                <w:sz w:val="26"/>
                <w:szCs w:val="26"/>
              </w:rPr>
            </w:pPr>
            <w:r w:rsidRPr="00EE5681">
              <w:rPr>
                <w:sz w:val="26"/>
                <w:szCs w:val="26"/>
              </w:rPr>
              <w:t>2/68</w:t>
            </w:r>
          </w:p>
        </w:tc>
      </w:tr>
      <w:tr w:rsidR="00A33C6F" w:rsidRPr="00EE5681" w:rsidTr="00836EF4">
        <w:trPr>
          <w:trHeight w:val="559"/>
        </w:trPr>
        <w:tc>
          <w:tcPr>
            <w:tcW w:w="3544" w:type="dxa"/>
          </w:tcPr>
          <w:p w:rsidR="00A33C6F" w:rsidRPr="00EE5681" w:rsidRDefault="00A33C6F" w:rsidP="00A928F6">
            <w:pPr>
              <w:rPr>
                <w:sz w:val="26"/>
                <w:szCs w:val="26"/>
              </w:rPr>
            </w:pPr>
            <w:r w:rsidRPr="00EE5681">
              <w:rPr>
                <w:sz w:val="26"/>
                <w:szCs w:val="26"/>
              </w:rPr>
              <w:t>Обществознание (включая экономику и право)</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2/68</w:t>
            </w:r>
          </w:p>
        </w:tc>
        <w:tc>
          <w:tcPr>
            <w:tcW w:w="1560" w:type="dxa"/>
            <w:gridSpan w:val="2"/>
          </w:tcPr>
          <w:p w:rsidR="00A33C6F" w:rsidRPr="00EE5681" w:rsidRDefault="00A33C6F" w:rsidP="00A928F6">
            <w:pPr>
              <w:jc w:val="center"/>
              <w:rPr>
                <w:sz w:val="26"/>
                <w:szCs w:val="26"/>
              </w:rPr>
            </w:pPr>
            <w:r w:rsidRPr="00EE5681">
              <w:rPr>
                <w:sz w:val="26"/>
                <w:szCs w:val="26"/>
              </w:rPr>
              <w:t>2/68</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Биология</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1/34</w:t>
            </w:r>
          </w:p>
        </w:tc>
        <w:tc>
          <w:tcPr>
            <w:tcW w:w="1560" w:type="dxa"/>
            <w:gridSpan w:val="2"/>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Физика</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2/68</w:t>
            </w:r>
          </w:p>
        </w:tc>
        <w:tc>
          <w:tcPr>
            <w:tcW w:w="1560" w:type="dxa"/>
            <w:gridSpan w:val="2"/>
          </w:tcPr>
          <w:p w:rsidR="00A33C6F" w:rsidRPr="00EE5681" w:rsidRDefault="00A33C6F" w:rsidP="00A928F6">
            <w:pPr>
              <w:jc w:val="center"/>
              <w:rPr>
                <w:sz w:val="26"/>
                <w:szCs w:val="26"/>
              </w:rPr>
            </w:pPr>
            <w:r w:rsidRPr="00EE5681">
              <w:rPr>
                <w:sz w:val="26"/>
                <w:szCs w:val="26"/>
              </w:rPr>
              <w:t>2/68</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Химия</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1/34</w:t>
            </w:r>
          </w:p>
        </w:tc>
        <w:tc>
          <w:tcPr>
            <w:tcW w:w="1560" w:type="dxa"/>
            <w:gridSpan w:val="2"/>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Астрономия</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0</w:t>
            </w:r>
          </w:p>
        </w:tc>
        <w:tc>
          <w:tcPr>
            <w:tcW w:w="1560" w:type="dxa"/>
            <w:gridSpan w:val="2"/>
          </w:tcPr>
          <w:p w:rsidR="00A33C6F" w:rsidRPr="00EE5681" w:rsidRDefault="00A33C6F" w:rsidP="00A928F6">
            <w:pPr>
              <w:jc w:val="center"/>
              <w:rPr>
                <w:sz w:val="26"/>
                <w:szCs w:val="26"/>
              </w:rPr>
            </w:pPr>
            <w:r w:rsidRPr="00EE5681">
              <w:rPr>
                <w:sz w:val="26"/>
                <w:szCs w:val="26"/>
              </w:rPr>
              <w:t>0</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sidRPr="00EE5681">
              <w:rPr>
                <w:sz w:val="26"/>
                <w:szCs w:val="26"/>
              </w:rPr>
              <w:t>Физическая культура</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3/102</w:t>
            </w:r>
          </w:p>
        </w:tc>
        <w:tc>
          <w:tcPr>
            <w:tcW w:w="1560" w:type="dxa"/>
            <w:gridSpan w:val="2"/>
          </w:tcPr>
          <w:p w:rsidR="00A33C6F" w:rsidRPr="00EE5681" w:rsidRDefault="00A33C6F" w:rsidP="00A928F6">
            <w:pPr>
              <w:jc w:val="center"/>
              <w:rPr>
                <w:sz w:val="26"/>
                <w:szCs w:val="26"/>
              </w:rPr>
            </w:pPr>
            <w:r w:rsidRPr="00EE5681">
              <w:rPr>
                <w:sz w:val="26"/>
                <w:szCs w:val="26"/>
              </w:rPr>
              <w:t>3/102</w:t>
            </w:r>
          </w:p>
        </w:tc>
      </w:tr>
      <w:tr w:rsidR="00A33C6F" w:rsidRPr="00EE5681" w:rsidTr="00836EF4">
        <w:trPr>
          <w:trHeight w:val="559"/>
        </w:trPr>
        <w:tc>
          <w:tcPr>
            <w:tcW w:w="3544" w:type="dxa"/>
            <w:tcBorders>
              <w:left w:val="single" w:sz="4" w:space="0" w:color="auto"/>
            </w:tcBorders>
          </w:tcPr>
          <w:p w:rsidR="00A33C6F" w:rsidRPr="00EE5681" w:rsidRDefault="00A33C6F" w:rsidP="00A928F6">
            <w:pPr>
              <w:rPr>
                <w:sz w:val="26"/>
                <w:szCs w:val="26"/>
              </w:rPr>
            </w:pPr>
            <w:r w:rsidRPr="00EE5681">
              <w:rPr>
                <w:sz w:val="26"/>
                <w:szCs w:val="26"/>
              </w:rPr>
              <w:t>Основы безопасности жизнедеятельности</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1/34</w:t>
            </w:r>
          </w:p>
        </w:tc>
        <w:tc>
          <w:tcPr>
            <w:tcW w:w="1560" w:type="dxa"/>
            <w:gridSpan w:val="2"/>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5103" w:type="dxa"/>
            <w:gridSpan w:val="2"/>
            <w:tcBorders>
              <w:left w:val="single" w:sz="4" w:space="0" w:color="auto"/>
            </w:tcBorders>
          </w:tcPr>
          <w:p w:rsidR="00A33C6F" w:rsidRPr="00EE5681" w:rsidRDefault="00A33C6F" w:rsidP="00A928F6">
            <w:pPr>
              <w:rPr>
                <w:b/>
                <w:sz w:val="26"/>
                <w:szCs w:val="26"/>
              </w:rPr>
            </w:pPr>
            <w:r w:rsidRPr="00EE5681">
              <w:rPr>
                <w:b/>
                <w:i/>
                <w:sz w:val="26"/>
                <w:szCs w:val="26"/>
              </w:rPr>
              <w:t>Вариативная часть</w:t>
            </w:r>
          </w:p>
        </w:tc>
        <w:tc>
          <w:tcPr>
            <w:tcW w:w="2268" w:type="dxa"/>
          </w:tcPr>
          <w:p w:rsidR="00A33C6F" w:rsidRPr="00EE5681" w:rsidRDefault="00A33C6F" w:rsidP="00A928F6">
            <w:pPr>
              <w:jc w:val="center"/>
              <w:rPr>
                <w:i/>
                <w:sz w:val="26"/>
                <w:szCs w:val="26"/>
              </w:rPr>
            </w:pPr>
            <w:r w:rsidRPr="00EE5681">
              <w:rPr>
                <w:b/>
                <w:i/>
                <w:sz w:val="26"/>
                <w:szCs w:val="26"/>
              </w:rPr>
              <w:t>4/136</w:t>
            </w:r>
          </w:p>
        </w:tc>
        <w:tc>
          <w:tcPr>
            <w:tcW w:w="1560" w:type="dxa"/>
            <w:gridSpan w:val="2"/>
          </w:tcPr>
          <w:p w:rsidR="00A33C6F" w:rsidRPr="00EE5681" w:rsidRDefault="00A33C6F" w:rsidP="00A928F6">
            <w:pPr>
              <w:jc w:val="center"/>
              <w:rPr>
                <w:i/>
                <w:sz w:val="26"/>
                <w:szCs w:val="26"/>
              </w:rPr>
            </w:pPr>
            <w:r w:rsidRPr="00EE5681">
              <w:rPr>
                <w:b/>
                <w:i/>
                <w:sz w:val="26"/>
                <w:szCs w:val="26"/>
              </w:rPr>
              <w:t>4/136</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География</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1/34</w:t>
            </w:r>
          </w:p>
        </w:tc>
        <w:tc>
          <w:tcPr>
            <w:tcW w:w="1560" w:type="dxa"/>
            <w:gridSpan w:val="2"/>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Искусство (МХК)</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1/34</w:t>
            </w:r>
          </w:p>
        </w:tc>
        <w:tc>
          <w:tcPr>
            <w:tcW w:w="1560" w:type="dxa"/>
            <w:gridSpan w:val="2"/>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Технология</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1/34</w:t>
            </w:r>
          </w:p>
        </w:tc>
        <w:tc>
          <w:tcPr>
            <w:tcW w:w="1560" w:type="dxa"/>
            <w:gridSpan w:val="2"/>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514"/>
        </w:trPr>
        <w:tc>
          <w:tcPr>
            <w:tcW w:w="3544" w:type="dxa"/>
            <w:tcBorders>
              <w:left w:val="single" w:sz="4" w:space="0" w:color="auto"/>
            </w:tcBorders>
          </w:tcPr>
          <w:p w:rsidR="00A33C6F" w:rsidRPr="00EE5681" w:rsidRDefault="00A33C6F" w:rsidP="00A928F6">
            <w:pPr>
              <w:rPr>
                <w:sz w:val="26"/>
                <w:szCs w:val="26"/>
              </w:rPr>
            </w:pPr>
            <w:r w:rsidRPr="00EE5681">
              <w:rPr>
                <w:sz w:val="26"/>
                <w:szCs w:val="26"/>
              </w:rPr>
              <w:t>Информатика и информационно- коммуникационные технологии</w:t>
            </w:r>
          </w:p>
        </w:tc>
        <w:tc>
          <w:tcPr>
            <w:tcW w:w="1559" w:type="dxa"/>
          </w:tcPr>
          <w:p w:rsidR="00A33C6F" w:rsidRPr="00EE5681" w:rsidRDefault="00A33C6F" w:rsidP="00A928F6">
            <w:pPr>
              <w:jc w:val="center"/>
              <w:rPr>
                <w:sz w:val="26"/>
                <w:szCs w:val="26"/>
              </w:rPr>
            </w:pPr>
            <w:r w:rsidRPr="00EE5681">
              <w:rPr>
                <w:sz w:val="26"/>
                <w:szCs w:val="26"/>
              </w:rPr>
              <w:t>базовый</w:t>
            </w:r>
          </w:p>
        </w:tc>
        <w:tc>
          <w:tcPr>
            <w:tcW w:w="2268" w:type="dxa"/>
          </w:tcPr>
          <w:p w:rsidR="00A33C6F" w:rsidRPr="00EE5681" w:rsidRDefault="00A33C6F" w:rsidP="00A928F6">
            <w:pPr>
              <w:jc w:val="center"/>
              <w:rPr>
                <w:sz w:val="26"/>
                <w:szCs w:val="26"/>
              </w:rPr>
            </w:pPr>
            <w:r w:rsidRPr="00EE5681">
              <w:rPr>
                <w:sz w:val="26"/>
                <w:szCs w:val="26"/>
              </w:rPr>
              <w:t>1/34</w:t>
            </w:r>
          </w:p>
        </w:tc>
        <w:tc>
          <w:tcPr>
            <w:tcW w:w="1560" w:type="dxa"/>
            <w:gridSpan w:val="2"/>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sidRPr="00EE5681">
              <w:rPr>
                <w:b/>
                <w:sz w:val="26"/>
                <w:szCs w:val="26"/>
              </w:rPr>
              <w:t>Итого</w:t>
            </w:r>
          </w:p>
        </w:tc>
        <w:tc>
          <w:tcPr>
            <w:tcW w:w="1559" w:type="dxa"/>
          </w:tcPr>
          <w:p w:rsidR="00A33C6F" w:rsidRPr="00EE5681" w:rsidRDefault="00A33C6F" w:rsidP="00A928F6">
            <w:pPr>
              <w:jc w:val="center"/>
              <w:rPr>
                <w:b/>
                <w:sz w:val="26"/>
                <w:szCs w:val="26"/>
              </w:rPr>
            </w:pPr>
          </w:p>
        </w:tc>
        <w:tc>
          <w:tcPr>
            <w:tcW w:w="2268" w:type="dxa"/>
          </w:tcPr>
          <w:p w:rsidR="00A33C6F" w:rsidRPr="00EE5681" w:rsidRDefault="00A33C6F" w:rsidP="00A928F6">
            <w:pPr>
              <w:jc w:val="center"/>
              <w:rPr>
                <w:sz w:val="26"/>
                <w:szCs w:val="26"/>
              </w:rPr>
            </w:pPr>
            <w:r w:rsidRPr="00EE5681">
              <w:rPr>
                <w:b/>
                <w:sz w:val="26"/>
                <w:szCs w:val="26"/>
              </w:rPr>
              <w:t>28/952</w:t>
            </w:r>
          </w:p>
        </w:tc>
        <w:tc>
          <w:tcPr>
            <w:tcW w:w="1560" w:type="dxa"/>
            <w:gridSpan w:val="2"/>
          </w:tcPr>
          <w:p w:rsidR="00A33C6F" w:rsidRPr="00EE5681" w:rsidRDefault="00A33C6F" w:rsidP="00A928F6">
            <w:pPr>
              <w:jc w:val="center"/>
              <w:rPr>
                <w:b/>
                <w:sz w:val="26"/>
                <w:szCs w:val="26"/>
              </w:rPr>
            </w:pPr>
            <w:r w:rsidRPr="00EE5681">
              <w:rPr>
                <w:b/>
                <w:sz w:val="26"/>
                <w:szCs w:val="26"/>
              </w:rPr>
              <w:t>28/952</w:t>
            </w:r>
          </w:p>
        </w:tc>
      </w:tr>
      <w:tr w:rsidR="00A33C6F" w:rsidRPr="00EE5681" w:rsidTr="00836EF4">
        <w:trPr>
          <w:trHeight w:val="272"/>
        </w:trPr>
        <w:tc>
          <w:tcPr>
            <w:tcW w:w="8931" w:type="dxa"/>
            <w:gridSpan w:val="5"/>
            <w:tcBorders>
              <w:left w:val="single" w:sz="4" w:space="0" w:color="auto"/>
            </w:tcBorders>
          </w:tcPr>
          <w:p w:rsidR="00A33C6F" w:rsidRPr="00EE5681" w:rsidRDefault="00A33C6F" w:rsidP="00A928F6">
            <w:pPr>
              <w:jc w:val="center"/>
              <w:rPr>
                <w:b/>
                <w:i/>
                <w:sz w:val="26"/>
                <w:szCs w:val="26"/>
              </w:rPr>
            </w:pPr>
            <w:r w:rsidRPr="00EE5681">
              <w:rPr>
                <w:b/>
                <w:i/>
                <w:sz w:val="26"/>
                <w:szCs w:val="26"/>
              </w:rPr>
              <w:t>Региональный компонент</w:t>
            </w:r>
          </w:p>
        </w:tc>
      </w:tr>
      <w:tr w:rsidR="00A33C6F" w:rsidRPr="00EE5681" w:rsidTr="00836EF4">
        <w:trPr>
          <w:trHeight w:val="272"/>
        </w:trPr>
        <w:tc>
          <w:tcPr>
            <w:tcW w:w="3544" w:type="dxa"/>
          </w:tcPr>
          <w:p w:rsidR="00A33C6F" w:rsidRPr="00EE5681" w:rsidRDefault="00A33C6F" w:rsidP="00A928F6">
            <w:pPr>
              <w:rPr>
                <w:sz w:val="26"/>
                <w:szCs w:val="26"/>
              </w:rPr>
            </w:pPr>
            <w:r w:rsidRPr="00EE5681">
              <w:rPr>
                <w:sz w:val="26"/>
                <w:szCs w:val="26"/>
              </w:rPr>
              <w:t>Родной язык</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sz w:val="26"/>
                <w:szCs w:val="26"/>
              </w:rPr>
              <w:t>1/34</w:t>
            </w:r>
          </w:p>
        </w:tc>
        <w:tc>
          <w:tcPr>
            <w:tcW w:w="809" w:type="dxa"/>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bottom w:val="single" w:sz="4" w:space="0" w:color="auto"/>
            </w:tcBorders>
          </w:tcPr>
          <w:p w:rsidR="00A33C6F" w:rsidRPr="00EE5681" w:rsidRDefault="00A33C6F" w:rsidP="00A928F6">
            <w:pPr>
              <w:rPr>
                <w:sz w:val="26"/>
                <w:szCs w:val="26"/>
              </w:rPr>
            </w:pPr>
            <w:r w:rsidRPr="00EE5681">
              <w:rPr>
                <w:sz w:val="26"/>
                <w:szCs w:val="26"/>
              </w:rPr>
              <w:t>Дагестанская литература</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sz w:val="26"/>
                <w:szCs w:val="26"/>
              </w:rPr>
              <w:t>1/34</w:t>
            </w:r>
          </w:p>
        </w:tc>
        <w:tc>
          <w:tcPr>
            <w:tcW w:w="809" w:type="dxa"/>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sidRPr="00EE5681">
              <w:rPr>
                <w:b/>
                <w:sz w:val="26"/>
                <w:szCs w:val="26"/>
              </w:rPr>
              <w:t>Итого</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b/>
                <w:sz w:val="26"/>
                <w:szCs w:val="26"/>
              </w:rPr>
              <w:t>2/68</w:t>
            </w:r>
          </w:p>
        </w:tc>
        <w:tc>
          <w:tcPr>
            <w:tcW w:w="809" w:type="dxa"/>
          </w:tcPr>
          <w:p w:rsidR="00A33C6F" w:rsidRPr="00EE5681" w:rsidRDefault="00A33C6F" w:rsidP="00A928F6">
            <w:pPr>
              <w:jc w:val="center"/>
              <w:rPr>
                <w:b/>
                <w:sz w:val="26"/>
                <w:szCs w:val="26"/>
              </w:rPr>
            </w:pPr>
            <w:r w:rsidRPr="00EE5681">
              <w:rPr>
                <w:b/>
                <w:sz w:val="26"/>
                <w:szCs w:val="26"/>
              </w:rPr>
              <w:t>2/68</w:t>
            </w:r>
          </w:p>
        </w:tc>
      </w:tr>
      <w:tr w:rsidR="00A33C6F" w:rsidRPr="00EE5681" w:rsidTr="00836EF4">
        <w:trPr>
          <w:trHeight w:val="272"/>
        </w:trPr>
        <w:tc>
          <w:tcPr>
            <w:tcW w:w="8931" w:type="dxa"/>
            <w:gridSpan w:val="5"/>
            <w:tcBorders>
              <w:left w:val="single" w:sz="4" w:space="0" w:color="auto"/>
            </w:tcBorders>
          </w:tcPr>
          <w:p w:rsidR="00A33C6F" w:rsidRPr="00EE5681" w:rsidRDefault="00A33C6F" w:rsidP="00A928F6">
            <w:pPr>
              <w:jc w:val="center"/>
              <w:rPr>
                <w:b/>
                <w:i/>
                <w:sz w:val="26"/>
                <w:szCs w:val="26"/>
              </w:rPr>
            </w:pPr>
            <w:r w:rsidRPr="00EE5681">
              <w:rPr>
                <w:b/>
                <w:i/>
                <w:sz w:val="26"/>
                <w:szCs w:val="26"/>
              </w:rPr>
              <w:t>Компонент образовательной организации</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Pr>
                <w:sz w:val="26"/>
                <w:szCs w:val="26"/>
              </w:rPr>
              <w:t>русский язык</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sz w:val="26"/>
                <w:szCs w:val="26"/>
              </w:rPr>
              <w:t>1/34</w:t>
            </w:r>
          </w:p>
        </w:tc>
        <w:tc>
          <w:tcPr>
            <w:tcW w:w="809" w:type="dxa"/>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sidRPr="00EE5681">
              <w:rPr>
                <w:sz w:val="26"/>
                <w:szCs w:val="26"/>
              </w:rPr>
              <w:t>Алгебра и начала математического анализа</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sz w:val="26"/>
                <w:szCs w:val="26"/>
              </w:rPr>
              <w:t>1/34</w:t>
            </w:r>
          </w:p>
        </w:tc>
        <w:tc>
          <w:tcPr>
            <w:tcW w:w="809" w:type="dxa"/>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Pr>
                <w:sz w:val="26"/>
                <w:szCs w:val="26"/>
              </w:rPr>
              <w:t>обществознание</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sz w:val="26"/>
                <w:szCs w:val="26"/>
              </w:rPr>
              <w:t>1/34</w:t>
            </w:r>
          </w:p>
        </w:tc>
        <w:tc>
          <w:tcPr>
            <w:tcW w:w="809" w:type="dxa"/>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Pr>
                <w:sz w:val="26"/>
                <w:szCs w:val="26"/>
              </w:rPr>
              <w:t>химия</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sz w:val="26"/>
                <w:szCs w:val="26"/>
              </w:rPr>
              <w:t>1/34</w:t>
            </w:r>
          </w:p>
        </w:tc>
        <w:tc>
          <w:tcPr>
            <w:tcW w:w="809" w:type="dxa"/>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Pr>
                <w:sz w:val="26"/>
                <w:szCs w:val="26"/>
              </w:rPr>
              <w:t>биология</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sz w:val="26"/>
                <w:szCs w:val="26"/>
              </w:rPr>
              <w:t>1/34</w:t>
            </w:r>
          </w:p>
        </w:tc>
        <w:tc>
          <w:tcPr>
            <w:tcW w:w="809" w:type="dxa"/>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Pr>
                <w:sz w:val="26"/>
                <w:szCs w:val="26"/>
              </w:rPr>
              <w:t>история Дагестана</w:t>
            </w:r>
          </w:p>
        </w:tc>
        <w:tc>
          <w:tcPr>
            <w:tcW w:w="1559" w:type="dxa"/>
          </w:tcPr>
          <w:p w:rsidR="00A33C6F" w:rsidRPr="00EE5681" w:rsidRDefault="00A33C6F" w:rsidP="00A928F6">
            <w:pPr>
              <w:rPr>
                <w:sz w:val="26"/>
                <w:szCs w:val="26"/>
              </w:rPr>
            </w:pPr>
          </w:p>
        </w:tc>
        <w:tc>
          <w:tcPr>
            <w:tcW w:w="3019" w:type="dxa"/>
            <w:gridSpan w:val="2"/>
          </w:tcPr>
          <w:p w:rsidR="00A33C6F" w:rsidRPr="00EE5681" w:rsidRDefault="00A33C6F" w:rsidP="00A928F6">
            <w:pPr>
              <w:jc w:val="center"/>
              <w:rPr>
                <w:sz w:val="26"/>
                <w:szCs w:val="26"/>
              </w:rPr>
            </w:pPr>
            <w:r w:rsidRPr="00EE5681">
              <w:rPr>
                <w:sz w:val="26"/>
                <w:szCs w:val="26"/>
              </w:rPr>
              <w:t>1/34</w:t>
            </w:r>
          </w:p>
        </w:tc>
        <w:tc>
          <w:tcPr>
            <w:tcW w:w="809" w:type="dxa"/>
          </w:tcPr>
          <w:p w:rsidR="00A33C6F" w:rsidRPr="00EE5681" w:rsidRDefault="00A33C6F" w:rsidP="00A928F6">
            <w:pPr>
              <w:jc w:val="center"/>
              <w:rPr>
                <w:sz w:val="26"/>
                <w:szCs w:val="26"/>
              </w:rPr>
            </w:pPr>
            <w:r w:rsidRPr="00EE5681">
              <w:rPr>
                <w:sz w:val="26"/>
                <w:szCs w:val="26"/>
              </w:rPr>
              <w:t>1/34</w:t>
            </w:r>
          </w:p>
        </w:tc>
      </w:tr>
      <w:tr w:rsidR="00A33C6F" w:rsidRPr="00EE5681" w:rsidTr="00836EF4">
        <w:trPr>
          <w:trHeight w:val="272"/>
        </w:trPr>
        <w:tc>
          <w:tcPr>
            <w:tcW w:w="3544" w:type="dxa"/>
            <w:tcBorders>
              <w:left w:val="single" w:sz="4" w:space="0" w:color="auto"/>
            </w:tcBorders>
          </w:tcPr>
          <w:p w:rsidR="00A33C6F" w:rsidRPr="00EE5681" w:rsidRDefault="00A33C6F" w:rsidP="00A928F6">
            <w:pPr>
              <w:rPr>
                <w:sz w:val="26"/>
                <w:szCs w:val="26"/>
              </w:rPr>
            </w:pPr>
            <w:r>
              <w:rPr>
                <w:sz w:val="26"/>
                <w:szCs w:val="26"/>
              </w:rPr>
              <w:t>КТНД</w:t>
            </w:r>
          </w:p>
        </w:tc>
        <w:tc>
          <w:tcPr>
            <w:tcW w:w="1559" w:type="dxa"/>
          </w:tcPr>
          <w:p w:rsidR="00A33C6F" w:rsidRPr="00EE5681" w:rsidRDefault="00A33C6F" w:rsidP="00A928F6">
            <w:pPr>
              <w:rPr>
                <w:sz w:val="26"/>
                <w:szCs w:val="26"/>
              </w:rPr>
            </w:pPr>
          </w:p>
        </w:tc>
        <w:tc>
          <w:tcPr>
            <w:tcW w:w="3019" w:type="dxa"/>
            <w:gridSpan w:val="2"/>
          </w:tcPr>
          <w:p w:rsidR="00A33C6F" w:rsidRPr="008F6461" w:rsidRDefault="00A33C6F" w:rsidP="00A928F6">
            <w:pPr>
              <w:jc w:val="center"/>
              <w:rPr>
                <w:sz w:val="26"/>
                <w:szCs w:val="26"/>
              </w:rPr>
            </w:pPr>
            <w:r w:rsidRPr="008F6461">
              <w:rPr>
                <w:sz w:val="26"/>
                <w:szCs w:val="26"/>
              </w:rPr>
              <w:t>1/34</w:t>
            </w:r>
          </w:p>
        </w:tc>
        <w:tc>
          <w:tcPr>
            <w:tcW w:w="809" w:type="dxa"/>
          </w:tcPr>
          <w:p w:rsidR="00A33C6F" w:rsidRPr="008F6461" w:rsidRDefault="00A33C6F" w:rsidP="00A928F6">
            <w:pPr>
              <w:jc w:val="center"/>
              <w:rPr>
                <w:sz w:val="26"/>
                <w:szCs w:val="26"/>
              </w:rPr>
            </w:pPr>
            <w:r w:rsidRPr="008F6461">
              <w:rPr>
                <w:sz w:val="26"/>
                <w:szCs w:val="26"/>
              </w:rPr>
              <w:t>1/34</w:t>
            </w:r>
          </w:p>
        </w:tc>
      </w:tr>
      <w:tr w:rsidR="00A33C6F" w:rsidRPr="00EE5681" w:rsidTr="00836EF4">
        <w:trPr>
          <w:trHeight w:val="593"/>
        </w:trPr>
        <w:tc>
          <w:tcPr>
            <w:tcW w:w="5103" w:type="dxa"/>
            <w:gridSpan w:val="2"/>
            <w:tcBorders>
              <w:left w:val="single" w:sz="4" w:space="0" w:color="auto"/>
            </w:tcBorders>
          </w:tcPr>
          <w:p w:rsidR="00A33C6F" w:rsidRPr="00EE5681" w:rsidRDefault="00A33C6F" w:rsidP="00A928F6">
            <w:pPr>
              <w:jc w:val="center"/>
              <w:rPr>
                <w:b/>
                <w:sz w:val="26"/>
                <w:szCs w:val="26"/>
              </w:rPr>
            </w:pPr>
            <w:r w:rsidRPr="00EE5681">
              <w:rPr>
                <w:b/>
                <w:sz w:val="26"/>
                <w:szCs w:val="26"/>
              </w:rPr>
              <w:t>Предельно допустимая аудиторная учебная нагрузка при 6-дневной учебной недели</w:t>
            </w:r>
          </w:p>
        </w:tc>
        <w:tc>
          <w:tcPr>
            <w:tcW w:w="3019" w:type="dxa"/>
            <w:gridSpan w:val="2"/>
          </w:tcPr>
          <w:p w:rsidR="00A33C6F" w:rsidRPr="00EE5681" w:rsidRDefault="00A33C6F" w:rsidP="00A928F6">
            <w:pPr>
              <w:jc w:val="center"/>
              <w:rPr>
                <w:b/>
                <w:sz w:val="26"/>
                <w:szCs w:val="26"/>
                <w:highlight w:val="yellow"/>
              </w:rPr>
            </w:pPr>
            <w:r w:rsidRPr="00EE5681">
              <w:rPr>
                <w:b/>
                <w:sz w:val="26"/>
                <w:szCs w:val="26"/>
              </w:rPr>
              <w:t>37/1258</w:t>
            </w:r>
          </w:p>
        </w:tc>
        <w:tc>
          <w:tcPr>
            <w:tcW w:w="809" w:type="dxa"/>
          </w:tcPr>
          <w:p w:rsidR="00A33C6F" w:rsidRPr="00EE5681" w:rsidRDefault="00A33C6F" w:rsidP="00A928F6">
            <w:pPr>
              <w:jc w:val="center"/>
              <w:rPr>
                <w:b/>
                <w:sz w:val="26"/>
                <w:szCs w:val="26"/>
                <w:highlight w:val="yellow"/>
              </w:rPr>
            </w:pPr>
            <w:r w:rsidRPr="00EE5681">
              <w:rPr>
                <w:b/>
                <w:sz w:val="26"/>
                <w:szCs w:val="26"/>
              </w:rPr>
              <w:t>37/1258</w:t>
            </w:r>
          </w:p>
        </w:tc>
      </w:tr>
    </w:tbl>
    <w:p w:rsidR="00A33C6F" w:rsidRDefault="00A33C6F" w:rsidP="00A928F6"/>
    <w:p w:rsidR="00A33C6F" w:rsidRPr="00F564B4" w:rsidRDefault="00A33C6F" w:rsidP="00A928F6">
      <w:pPr>
        <w:rPr>
          <w:rFonts w:eastAsia="Times New Roman"/>
        </w:rPr>
      </w:pPr>
      <w:r w:rsidRPr="00F564B4">
        <w:rPr>
          <w:rFonts w:eastAsia="Times New Roman"/>
        </w:rPr>
        <w:t xml:space="preserve">* информация представлена с учетом уроков, проведенных в минувшем учебном году </w:t>
      </w:r>
    </w:p>
    <w:p w:rsidR="00A33C6F" w:rsidRPr="00F564B4" w:rsidRDefault="00A33C6F" w:rsidP="00A928F6">
      <w:pPr>
        <w:rPr>
          <w:rFonts w:eastAsia="Times New Roman"/>
          <w:caps/>
          <w:highlight w:val="yellow"/>
        </w:rPr>
      </w:pPr>
    </w:p>
    <w:p w:rsidR="00523F1A" w:rsidRDefault="00523F1A" w:rsidP="00A928F6">
      <w:pPr>
        <w:pStyle w:val="aff1"/>
        <w:spacing w:line="240" w:lineRule="auto"/>
      </w:pPr>
    </w:p>
    <w:p w:rsidR="00523F1A" w:rsidRDefault="00523F1A" w:rsidP="00A928F6">
      <w:pPr>
        <w:pStyle w:val="aff1"/>
        <w:spacing w:line="240" w:lineRule="auto"/>
      </w:pPr>
    </w:p>
    <w:p w:rsidR="00523F1A" w:rsidRDefault="00523F1A" w:rsidP="00A928F6">
      <w:pPr>
        <w:pStyle w:val="aff1"/>
        <w:spacing w:line="240" w:lineRule="auto"/>
      </w:pPr>
    </w:p>
    <w:p w:rsidR="00523F1A" w:rsidRPr="007D0AEB" w:rsidRDefault="00523F1A" w:rsidP="00A928F6">
      <w:pPr>
        <w:pStyle w:val="4"/>
        <w:spacing w:before="0" w:after="0"/>
        <w:contextualSpacing/>
        <w:jc w:val="both"/>
        <w:rPr>
          <w:rStyle w:val="afffc"/>
          <w:b/>
          <w:bCs/>
          <w:sz w:val="24"/>
          <w:szCs w:val="24"/>
        </w:rPr>
      </w:pPr>
      <w:r w:rsidRPr="007D0AEB">
        <w:rPr>
          <w:rStyle w:val="afffc"/>
          <w:sz w:val="24"/>
          <w:szCs w:val="24"/>
        </w:rPr>
        <w:t>3.2 Условия реализации основной образовательной программы среднего (полного)  общего образования</w:t>
      </w:r>
    </w:p>
    <w:p w:rsidR="00523F1A" w:rsidRPr="007D0AEB" w:rsidRDefault="00523F1A" w:rsidP="00A928F6">
      <w:pPr>
        <w:pStyle w:val="afff2"/>
        <w:widowControl/>
        <w:numPr>
          <w:ilvl w:val="0"/>
          <w:numId w:val="104"/>
        </w:numPr>
        <w:suppressAutoHyphens w:val="0"/>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523F1A" w:rsidRPr="007D0AEB" w:rsidRDefault="00523F1A" w:rsidP="00A928F6">
      <w:pPr>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tblPr>
      <w:tblGrid>
        <w:gridCol w:w="4156"/>
        <w:gridCol w:w="3039"/>
        <w:gridCol w:w="2942"/>
      </w:tblGrid>
      <w:tr w:rsidR="00523F1A" w:rsidRPr="007D0AEB" w:rsidTr="00523F1A">
        <w:tc>
          <w:tcPr>
            <w:tcW w:w="0" w:type="auto"/>
            <w:tcBorders>
              <w:top w:val="single" w:sz="8" w:space="0" w:color="C0504D"/>
              <w:left w:val="single" w:sz="8" w:space="0" w:color="C0504D"/>
              <w:bottom w:val="single" w:sz="18" w:space="0" w:color="C0504D"/>
              <w:right w:val="single" w:sz="8" w:space="0" w:color="C0504D"/>
            </w:tcBorders>
            <w:hideMark/>
          </w:tcPr>
          <w:p w:rsidR="00523F1A" w:rsidRPr="007D0AEB" w:rsidRDefault="00523F1A" w:rsidP="00A928F6">
            <w:pPr>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523F1A" w:rsidRPr="007D0AEB" w:rsidRDefault="00523F1A" w:rsidP="00A928F6">
            <w:pPr>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523F1A" w:rsidRPr="007D0AEB" w:rsidRDefault="00523F1A" w:rsidP="00A928F6">
            <w:pPr>
              <w:contextualSpacing/>
              <w:jc w:val="both"/>
              <w:rPr>
                <w:bCs/>
              </w:rPr>
            </w:pPr>
            <w:r w:rsidRPr="007D0AEB">
              <w:rPr>
                <w:b/>
                <w:bCs/>
              </w:rPr>
              <w:t>Учителя</w:t>
            </w:r>
          </w:p>
        </w:tc>
      </w:tr>
      <w:tr w:rsidR="00523F1A" w:rsidRPr="007D0AEB" w:rsidTr="00523F1A">
        <w:tc>
          <w:tcPr>
            <w:tcW w:w="0" w:type="auto"/>
            <w:gridSpan w:val="3"/>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bCs/>
              </w:rPr>
            </w:pPr>
            <w:r w:rsidRPr="007D0AEB">
              <w:rPr>
                <w:b/>
                <w:bCs/>
              </w:rPr>
              <w:lastRenderedPageBreak/>
              <w:t>имеют право на:</w:t>
            </w:r>
          </w:p>
        </w:tc>
      </w:tr>
      <w:tr w:rsidR="00523F1A" w:rsidRPr="007D0AEB" w:rsidTr="00523F1A">
        <w:tc>
          <w:tcPr>
            <w:tcW w:w="0" w:type="auto"/>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105"/>
              </w:numPr>
              <w:suppressAutoHyphens w:val="0"/>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523F1A" w:rsidRPr="007D0AEB" w:rsidRDefault="00523F1A" w:rsidP="00A928F6">
            <w:pPr>
              <w:widowControl/>
              <w:numPr>
                <w:ilvl w:val="0"/>
                <w:numId w:val="105"/>
              </w:numPr>
              <w:suppressAutoHyphens w:val="0"/>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523F1A" w:rsidRPr="007D0AEB" w:rsidRDefault="00523F1A" w:rsidP="00A928F6">
            <w:pPr>
              <w:widowControl/>
              <w:numPr>
                <w:ilvl w:val="0"/>
                <w:numId w:val="105"/>
              </w:numPr>
              <w:suppressAutoHyphens w:val="0"/>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523F1A" w:rsidRPr="007D0AEB" w:rsidRDefault="00523F1A" w:rsidP="00A928F6">
            <w:pPr>
              <w:widowControl/>
              <w:numPr>
                <w:ilvl w:val="0"/>
                <w:numId w:val="105"/>
              </w:numPr>
              <w:suppressAutoHyphens w:val="0"/>
              <w:ind w:left="0" w:firstLine="0"/>
              <w:contextualSpacing/>
              <w:rPr>
                <w:bCs/>
                <w:u w:val="single"/>
              </w:rPr>
            </w:pPr>
            <w:r w:rsidRPr="007D0AEB">
              <w:rPr>
                <w:bCs/>
                <w:iCs/>
              </w:rPr>
              <w:t>консультативную помощь</w:t>
            </w:r>
            <w:r w:rsidRPr="007D0AEB">
              <w:rPr>
                <w:bCs/>
              </w:rPr>
              <w:t>;</w:t>
            </w:r>
          </w:p>
          <w:p w:rsidR="00523F1A" w:rsidRPr="007D0AEB" w:rsidRDefault="00523F1A" w:rsidP="00A928F6">
            <w:pPr>
              <w:widowControl/>
              <w:numPr>
                <w:ilvl w:val="0"/>
                <w:numId w:val="105"/>
              </w:numPr>
              <w:suppressAutoHyphens w:val="0"/>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105"/>
              </w:numPr>
              <w:suppressAutoHyphens w:val="0"/>
              <w:ind w:left="9" w:hanging="9"/>
              <w:contextualSpacing/>
              <w:jc w:val="both"/>
            </w:pPr>
            <w:r w:rsidRPr="007D0AEB">
              <w:t>выбор программы элективных курсов, участия во внешкольных делах класса, школы;</w:t>
            </w:r>
          </w:p>
          <w:p w:rsidR="00523F1A" w:rsidRPr="007D0AEB" w:rsidRDefault="00523F1A" w:rsidP="00A928F6">
            <w:pPr>
              <w:widowControl/>
              <w:numPr>
                <w:ilvl w:val="0"/>
                <w:numId w:val="105"/>
              </w:numPr>
              <w:suppressAutoHyphens w:val="0"/>
              <w:ind w:left="9" w:hanging="9"/>
              <w:contextualSpacing/>
            </w:pPr>
            <w:r w:rsidRPr="007D0AEB">
              <w:t>честную и объективную оценку результатов образовательной деятельности;</w:t>
            </w:r>
          </w:p>
          <w:p w:rsidR="00523F1A" w:rsidRPr="007D0AEB" w:rsidRDefault="00523F1A" w:rsidP="00A928F6">
            <w:pPr>
              <w:widowControl/>
              <w:numPr>
                <w:ilvl w:val="0"/>
                <w:numId w:val="105"/>
              </w:numPr>
              <w:suppressAutoHyphens w:val="0"/>
              <w:ind w:left="9" w:hanging="9"/>
              <w:contextualSpacing/>
            </w:pPr>
            <w:r w:rsidRPr="007D0AEB">
              <w:t>собственную оценку своих достижений и затруднений;</w:t>
            </w:r>
          </w:p>
          <w:p w:rsidR="00523F1A" w:rsidRPr="007D0AEB" w:rsidRDefault="00523F1A" w:rsidP="00A928F6">
            <w:pPr>
              <w:widowControl/>
              <w:numPr>
                <w:ilvl w:val="0"/>
                <w:numId w:val="105"/>
              </w:numPr>
              <w:suppressAutoHyphens w:val="0"/>
              <w:ind w:left="9" w:hanging="9"/>
              <w:contextualSpacing/>
            </w:pPr>
            <w:r w:rsidRPr="007D0AEB">
              <w:t>дополнительное время для освоения трудного материала;</w:t>
            </w:r>
          </w:p>
          <w:p w:rsidR="00523F1A" w:rsidRPr="007D0AEB" w:rsidRDefault="00523F1A" w:rsidP="00A928F6">
            <w:pPr>
              <w:widowControl/>
              <w:numPr>
                <w:ilvl w:val="0"/>
                <w:numId w:val="105"/>
              </w:numPr>
              <w:suppressAutoHyphens w:val="0"/>
              <w:ind w:left="9" w:hanging="9"/>
              <w:contextualSpacing/>
            </w:pPr>
            <w:r w:rsidRPr="007D0AEB">
              <w:t>обеспечение учебными пособиями и другими средствами обучения;</w:t>
            </w:r>
          </w:p>
          <w:p w:rsidR="00523F1A" w:rsidRPr="007D0AEB" w:rsidRDefault="00523F1A" w:rsidP="00A928F6">
            <w:pPr>
              <w:widowControl/>
              <w:numPr>
                <w:ilvl w:val="0"/>
                <w:numId w:val="105"/>
              </w:numPr>
              <w:suppressAutoHyphens w:val="0"/>
              <w:ind w:left="9" w:hanging="9"/>
              <w:contextualSpacing/>
            </w:pPr>
            <w:r w:rsidRPr="007D0AEB">
              <w:t>социально-психолого-педагогическую поддержку;</w:t>
            </w:r>
          </w:p>
          <w:p w:rsidR="00523F1A" w:rsidRPr="007D0AEB" w:rsidRDefault="00523F1A" w:rsidP="00A928F6">
            <w:pPr>
              <w:widowControl/>
              <w:numPr>
                <w:ilvl w:val="0"/>
                <w:numId w:val="105"/>
              </w:numPr>
              <w:suppressAutoHyphens w:val="0"/>
              <w:ind w:left="9" w:hanging="9"/>
              <w:contextualSpacing/>
            </w:pPr>
            <w:r w:rsidRPr="007D0AEB">
              <w:t>комфортные условия обучения;</w:t>
            </w:r>
          </w:p>
          <w:p w:rsidR="00523F1A" w:rsidRPr="007D0AEB" w:rsidRDefault="00523F1A" w:rsidP="00A928F6">
            <w:pPr>
              <w:widowControl/>
              <w:numPr>
                <w:ilvl w:val="0"/>
                <w:numId w:val="105"/>
              </w:numPr>
              <w:suppressAutoHyphens w:val="0"/>
              <w:ind w:left="9" w:hanging="9"/>
              <w:contextualSpacing/>
            </w:pPr>
            <w:r w:rsidRPr="007D0AEB">
              <w:t>открытость оценки результатов их образовательной деятельности</w:t>
            </w:r>
          </w:p>
          <w:p w:rsidR="00523F1A" w:rsidRPr="007D0AEB" w:rsidRDefault="00523F1A" w:rsidP="00A928F6">
            <w:pPr>
              <w:widowControl/>
              <w:numPr>
                <w:ilvl w:val="0"/>
                <w:numId w:val="105"/>
              </w:numPr>
              <w:suppressAutoHyphens w:val="0"/>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106"/>
              </w:numPr>
              <w:suppressAutoHyphens w:val="0"/>
              <w:ind w:left="22" w:firstLine="28"/>
              <w:contextualSpacing/>
              <w:jc w:val="both"/>
            </w:pPr>
            <w:r w:rsidRPr="007D0AEB">
              <w:t>выбор учебных пособий;</w:t>
            </w:r>
          </w:p>
          <w:p w:rsidR="00523F1A" w:rsidRPr="007D0AEB" w:rsidRDefault="00523F1A" w:rsidP="00A928F6">
            <w:pPr>
              <w:widowControl/>
              <w:numPr>
                <w:ilvl w:val="0"/>
                <w:numId w:val="106"/>
              </w:numPr>
              <w:suppressAutoHyphens w:val="0"/>
              <w:ind w:left="22" w:firstLine="28"/>
              <w:contextualSpacing/>
              <w:jc w:val="both"/>
            </w:pPr>
            <w:r w:rsidRPr="007D0AEB">
              <w:t>информационное и методическое обеспечение;</w:t>
            </w:r>
          </w:p>
          <w:p w:rsidR="00523F1A" w:rsidRPr="007D0AEB" w:rsidRDefault="00523F1A" w:rsidP="00A928F6">
            <w:pPr>
              <w:widowControl/>
              <w:numPr>
                <w:ilvl w:val="0"/>
                <w:numId w:val="106"/>
              </w:numPr>
              <w:suppressAutoHyphens w:val="0"/>
              <w:ind w:left="22" w:firstLine="28"/>
              <w:contextualSpacing/>
              <w:jc w:val="both"/>
            </w:pPr>
            <w:r w:rsidRPr="007D0AEB">
              <w:t>выбор образовательных технологий;</w:t>
            </w:r>
          </w:p>
          <w:p w:rsidR="00523F1A" w:rsidRPr="007D0AEB" w:rsidRDefault="00523F1A" w:rsidP="00A928F6">
            <w:pPr>
              <w:widowControl/>
              <w:numPr>
                <w:ilvl w:val="0"/>
                <w:numId w:val="106"/>
              </w:numPr>
              <w:suppressAutoHyphens w:val="0"/>
              <w:ind w:left="22" w:firstLine="28"/>
              <w:contextualSpacing/>
              <w:jc w:val="both"/>
            </w:pPr>
            <w:r w:rsidRPr="007D0AEB">
              <w:t>повышение квалификации;</w:t>
            </w:r>
          </w:p>
          <w:p w:rsidR="00523F1A" w:rsidRPr="007D0AEB" w:rsidRDefault="00523F1A" w:rsidP="00A928F6">
            <w:pPr>
              <w:widowControl/>
              <w:numPr>
                <w:ilvl w:val="0"/>
                <w:numId w:val="106"/>
              </w:numPr>
              <w:suppressAutoHyphens w:val="0"/>
              <w:ind w:left="22" w:firstLine="28"/>
              <w:contextualSpacing/>
              <w:jc w:val="both"/>
            </w:pPr>
            <w:r w:rsidRPr="007D0AEB">
              <w:t>поддержку деятельности родителями и администрацией</w:t>
            </w:r>
          </w:p>
        </w:tc>
      </w:tr>
      <w:tr w:rsidR="00523F1A" w:rsidRPr="007D0AEB" w:rsidTr="00523F1A">
        <w:tc>
          <w:tcPr>
            <w:tcW w:w="0" w:type="auto"/>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contextualSpacing/>
              <w:jc w:val="both"/>
              <w:rPr>
                <w:b/>
              </w:rPr>
            </w:pPr>
            <w:r w:rsidRPr="007D0AEB">
              <w:rPr>
                <w:b/>
              </w:rPr>
              <w:t>обязаны:</w:t>
            </w:r>
          </w:p>
        </w:tc>
      </w:tr>
      <w:tr w:rsidR="00523F1A" w:rsidRPr="007D0AEB" w:rsidTr="00523F1A">
        <w:tc>
          <w:tcPr>
            <w:tcW w:w="0" w:type="auto"/>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107"/>
              </w:numPr>
              <w:suppressAutoHyphens w:val="0"/>
              <w:ind w:left="0" w:firstLine="0"/>
              <w:contextualSpacing/>
              <w:rPr>
                <w:bCs/>
              </w:rPr>
            </w:pPr>
            <w:r w:rsidRPr="007D0AEB">
              <w:rPr>
                <w:bCs/>
              </w:rPr>
              <w:t>создание благоприятных условий для выполнения домашней работы;</w:t>
            </w:r>
          </w:p>
          <w:p w:rsidR="00523F1A" w:rsidRPr="007D0AEB" w:rsidRDefault="00523F1A" w:rsidP="00A928F6">
            <w:pPr>
              <w:widowControl/>
              <w:numPr>
                <w:ilvl w:val="0"/>
                <w:numId w:val="107"/>
              </w:numPr>
              <w:suppressAutoHyphens w:val="0"/>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523F1A" w:rsidRPr="007D0AEB" w:rsidRDefault="00523F1A" w:rsidP="00A928F6">
            <w:pPr>
              <w:widowControl/>
              <w:numPr>
                <w:ilvl w:val="0"/>
                <w:numId w:val="107"/>
              </w:numPr>
              <w:suppressAutoHyphens w:val="0"/>
              <w:ind w:left="0" w:firstLine="0"/>
              <w:contextualSpacing/>
              <w:rPr>
                <w:bCs/>
              </w:rPr>
            </w:pPr>
            <w:r w:rsidRPr="007D0AEB">
              <w:rPr>
                <w:bCs/>
              </w:rPr>
              <w:t>ликвидацию академических задолженностей;</w:t>
            </w:r>
          </w:p>
          <w:p w:rsidR="00523F1A" w:rsidRPr="007D0AEB" w:rsidRDefault="00523F1A" w:rsidP="00A928F6">
            <w:pPr>
              <w:widowControl/>
              <w:numPr>
                <w:ilvl w:val="0"/>
                <w:numId w:val="107"/>
              </w:numPr>
              <w:suppressAutoHyphens w:val="0"/>
              <w:ind w:left="0" w:firstLine="0"/>
              <w:contextualSpacing/>
              <w:rPr>
                <w:bCs/>
              </w:rPr>
            </w:pPr>
            <w:r w:rsidRPr="007D0AEB">
              <w:rPr>
                <w:bCs/>
              </w:rPr>
              <w:t>совместный контроль обучения ребенка;</w:t>
            </w:r>
          </w:p>
          <w:p w:rsidR="00523F1A" w:rsidRPr="007D0AEB" w:rsidRDefault="00523F1A" w:rsidP="00A928F6">
            <w:pPr>
              <w:widowControl/>
              <w:numPr>
                <w:ilvl w:val="0"/>
                <w:numId w:val="107"/>
              </w:numPr>
              <w:suppressAutoHyphens w:val="0"/>
              <w:ind w:left="0" w:firstLine="0"/>
              <w:contextualSpacing/>
              <w:rPr>
                <w:bCs/>
              </w:rPr>
            </w:pPr>
            <w:r w:rsidRPr="007D0AEB">
              <w:rPr>
                <w:bCs/>
              </w:rPr>
              <w:t xml:space="preserve">ущерб, причиненный </w:t>
            </w:r>
            <w:r>
              <w:rPr>
                <w:bCs/>
              </w:rPr>
              <w:t>МКОУ «Хамаматюртовская СОШ №1 им. Бекишева Р.Я.»</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523F1A" w:rsidRPr="007D0AEB" w:rsidRDefault="00523F1A" w:rsidP="00A928F6">
            <w:pPr>
              <w:widowControl/>
              <w:numPr>
                <w:ilvl w:val="0"/>
                <w:numId w:val="107"/>
              </w:numPr>
              <w:suppressAutoHyphens w:val="0"/>
              <w:ind w:left="96" w:firstLine="0"/>
              <w:contextualSpacing/>
              <w:jc w:val="both"/>
            </w:pPr>
            <w:r w:rsidRPr="007D0AEB">
              <w:t>овладеть принятыми в школе правилами поведения;</w:t>
            </w:r>
          </w:p>
          <w:p w:rsidR="00523F1A" w:rsidRPr="007D0AEB" w:rsidRDefault="00523F1A" w:rsidP="00A928F6">
            <w:pPr>
              <w:widowControl/>
              <w:numPr>
                <w:ilvl w:val="0"/>
                <w:numId w:val="107"/>
              </w:numPr>
              <w:suppressAutoHyphens w:val="0"/>
              <w:ind w:left="96" w:firstLine="0"/>
              <w:contextualSpacing/>
              <w:jc w:val="both"/>
            </w:pPr>
            <w:r w:rsidRPr="007D0AEB">
              <w:t>иметь необходимые учебные пособия, принадлежности для работы;</w:t>
            </w:r>
          </w:p>
          <w:p w:rsidR="00523F1A" w:rsidRPr="007D0AEB" w:rsidRDefault="00523F1A" w:rsidP="00A928F6">
            <w:pPr>
              <w:widowControl/>
              <w:numPr>
                <w:ilvl w:val="0"/>
                <w:numId w:val="107"/>
              </w:numPr>
              <w:suppressAutoHyphens w:val="0"/>
              <w:ind w:left="96" w:firstLine="0"/>
              <w:contextualSpacing/>
              <w:jc w:val="both"/>
            </w:pPr>
            <w:r w:rsidRPr="007D0AEB">
              <w:t>уважать права всех членов школьного коллектива;</w:t>
            </w:r>
          </w:p>
          <w:p w:rsidR="00523F1A" w:rsidRPr="007D0AEB" w:rsidRDefault="00523F1A" w:rsidP="00A928F6">
            <w:pPr>
              <w:widowControl/>
              <w:numPr>
                <w:ilvl w:val="0"/>
                <w:numId w:val="107"/>
              </w:numPr>
              <w:suppressAutoHyphens w:val="0"/>
              <w:ind w:left="96" w:firstLine="0"/>
              <w:contextualSpacing/>
              <w:jc w:val="both"/>
            </w:pPr>
            <w:r w:rsidRPr="007D0AEB">
              <w:t>соблюдать правила поведения для учащихся</w:t>
            </w:r>
          </w:p>
          <w:p w:rsidR="00523F1A" w:rsidRPr="007D0AEB" w:rsidRDefault="00523F1A" w:rsidP="00A928F6">
            <w:pPr>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523F1A" w:rsidRPr="007D0AEB" w:rsidRDefault="00523F1A" w:rsidP="00A928F6">
            <w:pPr>
              <w:widowControl/>
              <w:numPr>
                <w:ilvl w:val="0"/>
                <w:numId w:val="107"/>
              </w:numPr>
              <w:suppressAutoHyphens w:val="0"/>
              <w:ind w:left="34" w:firstLine="0"/>
              <w:contextualSpacing/>
              <w:jc w:val="both"/>
              <w:rPr>
                <w:b/>
              </w:rPr>
            </w:pPr>
            <w:r w:rsidRPr="007D0AEB">
              <w:t>соблюдать права учащихся и родителей;</w:t>
            </w:r>
          </w:p>
          <w:p w:rsidR="00523F1A" w:rsidRPr="007D0AEB" w:rsidRDefault="00523F1A" w:rsidP="00A928F6">
            <w:pPr>
              <w:widowControl/>
              <w:numPr>
                <w:ilvl w:val="0"/>
                <w:numId w:val="107"/>
              </w:numPr>
              <w:suppressAutoHyphens w:val="0"/>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523F1A" w:rsidRPr="007D0AEB" w:rsidRDefault="00523F1A" w:rsidP="00A928F6">
            <w:pPr>
              <w:widowControl/>
              <w:numPr>
                <w:ilvl w:val="0"/>
                <w:numId w:val="107"/>
              </w:numPr>
              <w:suppressAutoHyphens w:val="0"/>
              <w:ind w:left="34" w:firstLine="0"/>
              <w:contextualSpacing/>
              <w:jc w:val="both"/>
              <w:rPr>
                <w:b/>
              </w:rPr>
            </w:pPr>
            <w:r w:rsidRPr="007D0AEB">
              <w:t>соблюдать нормы выставления оценок;</w:t>
            </w:r>
          </w:p>
          <w:p w:rsidR="00523F1A" w:rsidRPr="007D0AEB" w:rsidRDefault="00523F1A" w:rsidP="00A928F6">
            <w:pPr>
              <w:widowControl/>
              <w:numPr>
                <w:ilvl w:val="0"/>
                <w:numId w:val="107"/>
              </w:numPr>
              <w:suppressAutoHyphens w:val="0"/>
              <w:ind w:left="34" w:firstLine="0"/>
              <w:contextualSpacing/>
              <w:jc w:val="both"/>
              <w:rPr>
                <w:b/>
              </w:rPr>
            </w:pPr>
            <w:r w:rsidRPr="007D0AEB">
              <w:t>систематически информировать родителей о достижениях и проблемах детей;</w:t>
            </w:r>
          </w:p>
          <w:p w:rsidR="00523F1A" w:rsidRPr="007D0AEB" w:rsidRDefault="00523F1A" w:rsidP="00A928F6">
            <w:pPr>
              <w:widowControl/>
              <w:numPr>
                <w:ilvl w:val="0"/>
                <w:numId w:val="107"/>
              </w:numPr>
              <w:suppressAutoHyphens w:val="0"/>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523F1A" w:rsidRPr="007D0AEB" w:rsidRDefault="00523F1A" w:rsidP="00A928F6">
            <w:pPr>
              <w:widowControl/>
              <w:numPr>
                <w:ilvl w:val="0"/>
                <w:numId w:val="107"/>
              </w:numPr>
              <w:suppressAutoHyphens w:val="0"/>
              <w:ind w:left="34" w:firstLine="0"/>
              <w:contextualSpacing/>
              <w:jc w:val="both"/>
              <w:rPr>
                <w:b/>
              </w:rPr>
            </w:pPr>
            <w:r w:rsidRPr="007D0AEB">
              <w:lastRenderedPageBreak/>
              <w:t>повышать профессиональную компетентность</w:t>
            </w:r>
          </w:p>
        </w:tc>
      </w:tr>
    </w:tbl>
    <w:p w:rsidR="00523F1A" w:rsidRPr="007D0AEB" w:rsidRDefault="00523F1A" w:rsidP="00A928F6">
      <w:pPr>
        <w:widowControl/>
        <w:numPr>
          <w:ilvl w:val="0"/>
          <w:numId w:val="104"/>
        </w:numPr>
        <w:suppressAutoHyphens w:val="0"/>
        <w:ind w:left="0" w:firstLine="0"/>
        <w:contextualSpacing/>
        <w:jc w:val="both"/>
      </w:pPr>
      <w:r w:rsidRPr="007D0AEB">
        <w:lastRenderedPageBreak/>
        <w:t>Выполнение системы мер, указанных в СанПиНах.</w:t>
      </w:r>
    </w:p>
    <w:p w:rsidR="00523F1A" w:rsidRPr="00EE7F50" w:rsidRDefault="00523F1A" w:rsidP="00A928F6">
      <w:pPr>
        <w:widowControl/>
        <w:numPr>
          <w:ilvl w:val="0"/>
          <w:numId w:val="104"/>
        </w:numPr>
        <w:suppressAutoHyphens w:val="0"/>
        <w:ind w:left="0" w:firstLine="0"/>
        <w:contextualSpacing/>
        <w:jc w:val="both"/>
        <w:rPr>
          <w:rStyle w:val="afffc"/>
          <w:b w:val="0"/>
          <w:bCs w:val="0"/>
          <w:smallCaps w:val="0"/>
        </w:rPr>
      </w:pPr>
      <w:r w:rsidRPr="007D0AEB">
        <w:t>Отказ от мер, нарушающих права детей на качественное образование.</w:t>
      </w: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Финансовые условия реализации ООП</w:t>
      </w:r>
    </w:p>
    <w:p w:rsidR="00523F1A" w:rsidRPr="007D0AEB" w:rsidRDefault="00523F1A" w:rsidP="00A928F6">
      <w:pPr>
        <w:shd w:val="clear" w:color="auto" w:fill="FFFFFF"/>
        <w:tabs>
          <w:tab w:val="left" w:pos="569"/>
          <w:tab w:val="left" w:leader="underscore" w:pos="11496"/>
        </w:tabs>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523F1A" w:rsidRPr="007D0AEB" w:rsidRDefault="00523F1A" w:rsidP="00A928F6">
      <w:pPr>
        <w:pStyle w:val="ab"/>
        <w:contextualSpacing/>
        <w:jc w:val="both"/>
        <w:rPr>
          <w:rStyle w:val="afffc"/>
          <w:rFonts w:ascii="Times New Roman" w:hAnsi="Times New Roman"/>
        </w:rPr>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Материально-технические условия реализации ООП</w:t>
      </w:r>
    </w:p>
    <w:p w:rsidR="00523F1A" w:rsidRPr="007D0AEB" w:rsidRDefault="00523F1A" w:rsidP="00A928F6">
      <w:pPr>
        <w:ind w:firstLine="708"/>
        <w:contextualSpacing/>
        <w:jc w:val="both"/>
      </w:pPr>
      <w:r w:rsidRPr="007D0AEB">
        <w:t>Данные условия обеспечены наличием в основной  школе:</w:t>
      </w:r>
    </w:p>
    <w:p w:rsidR="00523F1A" w:rsidRPr="007D0AEB" w:rsidRDefault="00523F1A" w:rsidP="00A928F6">
      <w:pPr>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523F1A" w:rsidRPr="007D0AEB" w:rsidRDefault="00523F1A" w:rsidP="00A928F6">
      <w:pPr>
        <w:contextualSpacing/>
        <w:jc w:val="both"/>
      </w:pPr>
      <w:r w:rsidRPr="007D0AEB">
        <w:t>оборудованных спортивного, актового и столовых залов, волейбольной площадки;</w:t>
      </w:r>
    </w:p>
    <w:p w:rsidR="00523F1A" w:rsidRPr="007D0AEB" w:rsidRDefault="00523F1A" w:rsidP="00A928F6">
      <w:pPr>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523F1A" w:rsidRPr="007D0AEB" w:rsidRDefault="00523F1A" w:rsidP="00A928F6">
      <w:pPr>
        <w:widowControl/>
        <w:numPr>
          <w:ilvl w:val="0"/>
          <w:numId w:val="108"/>
        </w:numPr>
        <w:suppressAutoHyphens w:val="0"/>
        <w:ind w:left="851" w:hanging="425"/>
        <w:contextualSpacing/>
        <w:jc w:val="both"/>
      </w:pPr>
      <w:r w:rsidRPr="007D0AEB">
        <w:t>1 компьютерный класса с разнообразными программными материалами и имеющим выход в Интернет.</w:t>
      </w:r>
    </w:p>
    <w:p w:rsidR="00523F1A" w:rsidRDefault="00523F1A" w:rsidP="00A928F6">
      <w:pPr>
        <w:shd w:val="clear" w:color="auto" w:fill="FFFFFF"/>
        <w:tabs>
          <w:tab w:val="left" w:pos="749"/>
          <w:tab w:val="left" w:leader="underscore" w:pos="11237"/>
        </w:tabs>
        <w:autoSpaceDE w:val="0"/>
        <w:autoSpaceDN w:val="0"/>
        <w:adjustRightInd w:val="0"/>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523F1A" w:rsidRPr="00EE7F50" w:rsidRDefault="00523F1A" w:rsidP="00A928F6">
      <w:pPr>
        <w:shd w:val="clear" w:color="auto" w:fill="FFFFFF"/>
        <w:tabs>
          <w:tab w:val="left" w:pos="749"/>
          <w:tab w:val="left" w:leader="underscore" w:pos="11237"/>
        </w:tabs>
        <w:autoSpaceDE w:val="0"/>
        <w:autoSpaceDN w:val="0"/>
        <w:adjustRightInd w:val="0"/>
        <w:ind w:firstLine="709"/>
        <w:contextualSpacing/>
        <w:jc w:val="both"/>
      </w:pPr>
    </w:p>
    <w:p w:rsidR="00523F1A" w:rsidRDefault="00523F1A" w:rsidP="00A928F6">
      <w:pPr>
        <w:contextualSpacing/>
        <w:rPr>
          <w:sz w:val="28"/>
          <w:szCs w:val="28"/>
        </w:rPr>
      </w:pPr>
      <w:r>
        <w:rPr>
          <w:sz w:val="28"/>
          <w:szCs w:val="28"/>
        </w:rPr>
        <w:t>Материально-техническое обеспечение образовательного процесса</w:t>
      </w:r>
    </w:p>
    <w:p w:rsidR="00523F1A" w:rsidRDefault="00523F1A" w:rsidP="00A928F6">
      <w:pPr>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482"/>
        <w:gridCol w:w="1424"/>
        <w:gridCol w:w="908"/>
        <w:gridCol w:w="887"/>
        <w:gridCol w:w="1119"/>
        <w:gridCol w:w="1405"/>
        <w:gridCol w:w="1680"/>
        <w:gridCol w:w="840"/>
        <w:gridCol w:w="900"/>
      </w:tblGrid>
      <w:tr w:rsidR="00523F1A" w:rsidTr="00523F1A">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 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Кабинеты, 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Необхо-димое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Факт.</w:t>
            </w:r>
          </w:p>
          <w:p w:rsidR="00523F1A" w:rsidRDefault="00523F1A" w:rsidP="00A928F6">
            <w:pPr>
              <w:contextualSpacing/>
              <w:rPr>
                <w:sz w:val="20"/>
                <w:szCs w:val="20"/>
              </w:rPr>
            </w:pPr>
            <w:r>
              <w:rPr>
                <w:sz w:val="20"/>
                <w:szCs w:val="20"/>
              </w:rPr>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Соответствие 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center"/>
              <w:rPr>
                <w:sz w:val="20"/>
                <w:szCs w:val="20"/>
              </w:rPr>
            </w:pPr>
            <w:r>
              <w:rPr>
                <w:sz w:val="20"/>
                <w:szCs w:val="20"/>
              </w:rPr>
              <w:t>Наличие</w:t>
            </w:r>
          </w:p>
        </w:tc>
      </w:tr>
      <w:tr w:rsidR="00523F1A" w:rsidTr="00523F1A">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szCs w:val="20"/>
              </w:rPr>
              <w:t>Акта-разрешения на проведение занятий в учебном кабинете, спортзале</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 xml:space="preserve">Кабинет </w:t>
            </w:r>
            <w:r>
              <w:lastRenderedPageBreak/>
              <w:t>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lastRenderedPageBreak/>
              <w:t>1</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w:t>
            </w:r>
            <w:r>
              <w:lastRenderedPageBreak/>
              <w:t>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lastRenderedPageBreak/>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w:t>
            </w:r>
            <w:r>
              <w:lastRenderedPageBreak/>
              <w:t>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lastRenderedPageBreak/>
              <w:t>имеет</w:t>
            </w:r>
            <w:r>
              <w:lastRenderedPageBreak/>
              <w:t>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lastRenderedPageBreak/>
              <w:t>4</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w:t>
            </w:r>
          </w:p>
          <w:p w:rsidR="00523F1A" w:rsidRDefault="00523F1A" w:rsidP="00A928F6">
            <w:pPr>
              <w:contextualSpacing/>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50</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w:t>
            </w:r>
          </w:p>
          <w:p w:rsidR="00523F1A" w:rsidRDefault="00523F1A" w:rsidP="00A928F6">
            <w:pPr>
              <w:contextualSpacing/>
            </w:pPr>
            <w:r>
              <w:t>русского</w:t>
            </w:r>
          </w:p>
          <w:p w:rsidR="00523F1A" w:rsidRDefault="00523F1A" w:rsidP="00A928F6">
            <w:pPr>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3</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3</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w:t>
            </w:r>
          </w:p>
          <w:p w:rsidR="00523F1A" w:rsidRDefault="00523F1A" w:rsidP="00A928F6">
            <w:pPr>
              <w:contextualSpacing/>
            </w:pPr>
            <w: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w:t>
            </w:r>
          </w:p>
          <w:p w:rsidR="00523F1A" w:rsidRDefault="00523F1A" w:rsidP="00A928F6">
            <w:pPr>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9</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8</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8</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10</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r w:rsidR="00523F1A" w:rsidTr="00523F1A">
        <w:tc>
          <w:tcPr>
            <w:tcW w:w="482"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u w:val="single"/>
              </w:rPr>
            </w:pPr>
            <w:r>
              <w:rPr>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w:t>
            </w:r>
          </w:p>
        </w:tc>
      </w:tr>
    </w:tbl>
    <w:p w:rsidR="00523F1A" w:rsidRDefault="00523F1A" w:rsidP="00A928F6">
      <w:pPr>
        <w:contextualSpacing/>
        <w:rPr>
          <w:sz w:val="28"/>
          <w:szCs w:val="28"/>
        </w:rPr>
      </w:pPr>
    </w:p>
    <w:p w:rsidR="00523F1A" w:rsidRDefault="00523F1A" w:rsidP="00A928F6">
      <w:pPr>
        <w:contextualSpacing/>
        <w:rPr>
          <w:sz w:val="28"/>
          <w:szCs w:val="28"/>
        </w:rPr>
      </w:pPr>
    </w:p>
    <w:p w:rsidR="00523F1A" w:rsidRDefault="00523F1A" w:rsidP="00A928F6">
      <w:pPr>
        <w:contextualSpacing/>
        <w:rPr>
          <w:sz w:val="28"/>
          <w:szCs w:val="28"/>
        </w:rPr>
      </w:pPr>
    </w:p>
    <w:p w:rsidR="00523F1A" w:rsidRDefault="00523F1A" w:rsidP="00A928F6">
      <w:pPr>
        <w:contextualSpacing/>
        <w:rPr>
          <w:sz w:val="28"/>
          <w:szCs w:val="28"/>
        </w:rPr>
      </w:pPr>
    </w:p>
    <w:p w:rsidR="00523F1A" w:rsidRDefault="00523F1A" w:rsidP="00A928F6">
      <w:pPr>
        <w:contextualSpacing/>
        <w:rPr>
          <w:sz w:val="28"/>
          <w:szCs w:val="28"/>
        </w:rPr>
      </w:pPr>
    </w:p>
    <w:p w:rsidR="00523F1A" w:rsidRDefault="00523F1A" w:rsidP="00A928F6">
      <w:pPr>
        <w:contextualSpacing/>
        <w:rPr>
          <w:sz w:val="28"/>
          <w:szCs w:val="28"/>
        </w:rPr>
      </w:pPr>
    </w:p>
    <w:p w:rsidR="00523F1A" w:rsidRDefault="00523F1A" w:rsidP="00A928F6">
      <w:pPr>
        <w:contextualSpacing/>
        <w:rPr>
          <w:sz w:val="28"/>
          <w:szCs w:val="28"/>
        </w:rPr>
      </w:pPr>
      <w:r>
        <w:rPr>
          <w:sz w:val="28"/>
          <w:szCs w:val="28"/>
        </w:rPr>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4A0"/>
      </w:tblPr>
      <w:tblGrid>
        <w:gridCol w:w="2080"/>
        <w:gridCol w:w="756"/>
        <w:gridCol w:w="946"/>
        <w:gridCol w:w="946"/>
        <w:gridCol w:w="756"/>
        <w:gridCol w:w="1286"/>
        <w:gridCol w:w="894"/>
        <w:gridCol w:w="1035"/>
        <w:gridCol w:w="946"/>
      </w:tblGrid>
      <w:tr w:rsidR="00523F1A" w:rsidTr="00523F1A">
        <w:trPr>
          <w:cantSplit/>
        </w:trPr>
        <w:tc>
          <w:tcPr>
            <w:tcW w:w="2080" w:type="dxa"/>
            <w:vMerge w:val="restart"/>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rPr>
              <w:t>Наименование мастерской, кабинета</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szCs w:val="20"/>
              </w:rPr>
              <w:t>Площадь</w:t>
            </w:r>
          </w:p>
        </w:tc>
        <w:tc>
          <w:tcPr>
            <w:tcW w:w="1892" w:type="dxa"/>
            <w:gridSpan w:val="2"/>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center"/>
              <w:rPr>
                <w:sz w:val="20"/>
                <w:szCs w:val="20"/>
              </w:rPr>
            </w:pPr>
            <w:r>
              <w:rPr>
                <w:sz w:val="20"/>
              </w:rPr>
              <w:t>Рабочие места учащихся</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rPr>
              <w:t>Состояние рабочего места учителя</w:t>
            </w:r>
          </w:p>
        </w:tc>
        <w:tc>
          <w:tcPr>
            <w:tcW w:w="4161" w:type="dxa"/>
            <w:gridSpan w:val="4"/>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jc w:val="center"/>
              <w:rPr>
                <w:sz w:val="20"/>
              </w:rPr>
            </w:pPr>
            <w:r>
              <w:rPr>
                <w:sz w:val="20"/>
              </w:rPr>
              <w:t>Наличие</w:t>
            </w:r>
          </w:p>
        </w:tc>
      </w:tr>
      <w:tr w:rsidR="00523F1A" w:rsidTr="00523F1A">
        <w:trPr>
          <w:cantSplit/>
          <w:trHeight w:val="1933"/>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rPr>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rPr>
                <w:sz w:val="20"/>
                <w:szCs w:val="20"/>
              </w:rPr>
            </w:pPr>
          </w:p>
        </w:tc>
        <w:tc>
          <w:tcPr>
            <w:tcW w:w="946"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rPr>
              <w:t>Общее количество</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rPr>
              <w:t>Из них аттестовано</w:t>
            </w: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23F1A" w:rsidRDefault="00523F1A" w:rsidP="00A928F6">
            <w:pPr>
              <w:contextualSpacing/>
              <w:rPr>
                <w:sz w:val="20"/>
                <w:szCs w:val="20"/>
              </w:rPr>
            </w:pPr>
          </w:p>
        </w:tc>
        <w:tc>
          <w:tcPr>
            <w:tcW w:w="1286"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535" w:right="113" w:firstLine="648"/>
              <w:contextualSpacing/>
              <w:jc w:val="center"/>
              <w:rPr>
                <w:sz w:val="20"/>
              </w:rPr>
            </w:pPr>
            <w:r>
              <w:rPr>
                <w:sz w:val="20"/>
              </w:rPr>
              <w:t>Акт проверки на заземления</w:t>
            </w:r>
          </w:p>
        </w:tc>
        <w:tc>
          <w:tcPr>
            <w:tcW w:w="894"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rPr>
              <w:t>Оборудования, приспособлений и инструментов по норме</w:t>
            </w:r>
          </w:p>
        </w:tc>
        <w:tc>
          <w:tcPr>
            <w:tcW w:w="1035"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rPr>
              <w:t>Инструкций по охране труда, их своевременное утверждение и пересмотр</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523F1A" w:rsidRDefault="00523F1A" w:rsidP="00A928F6">
            <w:pPr>
              <w:ind w:left="113" w:right="113"/>
              <w:contextualSpacing/>
              <w:rPr>
                <w:sz w:val="20"/>
                <w:szCs w:val="20"/>
              </w:rPr>
            </w:pPr>
            <w:r>
              <w:rPr>
                <w:sz w:val="20"/>
              </w:rPr>
              <w:t>Акта-разрешения на проведение занятий в уч.кабинете, мастерской</w:t>
            </w:r>
          </w:p>
        </w:tc>
      </w:tr>
      <w:tr w:rsidR="00523F1A" w:rsidTr="00523F1A">
        <w:tc>
          <w:tcPr>
            <w:tcW w:w="208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rPr>
              <w:t>Мастерская технического профиля</w:t>
            </w:r>
          </w:p>
        </w:tc>
        <w:tc>
          <w:tcPr>
            <w:tcW w:w="756"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Комбинированная 56 кв.м.</w:t>
            </w:r>
          </w:p>
        </w:tc>
        <w:tc>
          <w:tcPr>
            <w:tcW w:w="946"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18</w:t>
            </w:r>
          </w:p>
        </w:tc>
        <w:tc>
          <w:tcPr>
            <w:tcW w:w="946"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Не аттестованы</w:t>
            </w:r>
          </w:p>
        </w:tc>
        <w:tc>
          <w:tcPr>
            <w:tcW w:w="756"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Удовл.</w:t>
            </w:r>
          </w:p>
        </w:tc>
        <w:tc>
          <w:tcPr>
            <w:tcW w:w="1286"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имеется</w:t>
            </w:r>
          </w:p>
        </w:tc>
        <w:tc>
          <w:tcPr>
            <w:tcW w:w="894"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норма</w:t>
            </w:r>
          </w:p>
        </w:tc>
        <w:tc>
          <w:tcPr>
            <w:tcW w:w="103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имеются</w:t>
            </w:r>
          </w:p>
        </w:tc>
        <w:tc>
          <w:tcPr>
            <w:tcW w:w="946"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rPr>
                <w:sz w:val="20"/>
                <w:szCs w:val="20"/>
              </w:rPr>
            </w:pPr>
            <w:r>
              <w:rPr>
                <w:sz w:val="20"/>
                <w:szCs w:val="20"/>
              </w:rPr>
              <w:t>имеется</w:t>
            </w:r>
          </w:p>
        </w:tc>
      </w:tr>
    </w:tbl>
    <w:p w:rsidR="00523F1A" w:rsidRDefault="00523F1A" w:rsidP="00A928F6">
      <w:pPr>
        <w:contextualSpacing/>
      </w:pPr>
    </w:p>
    <w:p w:rsidR="00523F1A" w:rsidRDefault="00523F1A" w:rsidP="00A928F6">
      <w:pPr>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23F1A" w:rsidTr="00523F1A">
        <w:tc>
          <w:tcPr>
            <w:tcW w:w="478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523F1A" w:rsidRDefault="00523F1A" w:rsidP="00A928F6">
            <w:pPr>
              <w:contextualSpacing/>
            </w:pPr>
            <w:r>
              <w:rPr>
                <w:sz w:val="20"/>
                <w:szCs w:val="20"/>
                <w:u w:val="single"/>
              </w:rPr>
              <w:t>-</w:t>
            </w:r>
            <w:r>
              <w:t xml:space="preserve">Число книг_  4046 </w:t>
            </w:r>
          </w:p>
          <w:p w:rsidR="00523F1A" w:rsidRDefault="00523F1A" w:rsidP="00A928F6">
            <w:pPr>
              <w:contextualSpacing/>
            </w:pPr>
            <w:r>
              <w:lastRenderedPageBreak/>
              <w:t>Фонд учебников    1779</w:t>
            </w:r>
          </w:p>
          <w:p w:rsidR="00523F1A" w:rsidRDefault="00523F1A" w:rsidP="00A928F6">
            <w:pPr>
              <w:contextualSpacing/>
            </w:pPr>
            <w:r>
              <w:t xml:space="preserve">-научно-педагогической, методической  - 232   </w:t>
            </w:r>
          </w:p>
          <w:p w:rsidR="00523F1A" w:rsidRDefault="00523F1A" w:rsidP="00A928F6">
            <w:pPr>
              <w:contextualSpacing/>
            </w:pPr>
            <w:r>
              <w:t xml:space="preserve">-научно-педагогической и методической  литературы -930      </w:t>
            </w:r>
          </w:p>
          <w:p w:rsidR="00523F1A" w:rsidRDefault="00523F1A" w:rsidP="00A928F6">
            <w:pPr>
              <w:contextualSpacing/>
            </w:pPr>
          </w:p>
        </w:tc>
      </w:tr>
      <w:tr w:rsidR="00523F1A" w:rsidTr="00523F1A">
        <w:tc>
          <w:tcPr>
            <w:tcW w:w="4785"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lastRenderedPageBreak/>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Один спортивный зал площадью  392 кв.м.</w:t>
            </w:r>
          </w:p>
          <w:p w:rsidR="00523F1A" w:rsidRDefault="00523F1A" w:rsidP="00A928F6">
            <w:pPr>
              <w:contextualSpacing/>
            </w:pPr>
            <w:r>
              <w:t>Спортивное оборудование:</w:t>
            </w:r>
          </w:p>
          <w:p w:rsidR="00523F1A" w:rsidRDefault="00523F1A" w:rsidP="00A928F6">
            <w:pPr>
              <w:contextualSpacing/>
            </w:pPr>
            <w:r>
              <w:t>Конь гимнастический прыжковый, гантели, козел гимнастический прыжковый,  брусья, щиты баскетбольные, волейбольные сетки,  канаты для лазания, мячи баскетбольные, волейбольные.</w:t>
            </w:r>
          </w:p>
        </w:tc>
      </w:tr>
    </w:tbl>
    <w:p w:rsidR="00523F1A" w:rsidRDefault="00523F1A" w:rsidP="00A928F6">
      <w:pPr>
        <w:contextualSpacing/>
        <w:rPr>
          <w:sz w:val="28"/>
          <w:szCs w:val="28"/>
        </w:rPr>
      </w:pPr>
    </w:p>
    <w:p w:rsidR="00523F1A" w:rsidRDefault="00523F1A" w:rsidP="00A928F6">
      <w:pPr>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9"/>
        <w:gridCol w:w="1079"/>
        <w:gridCol w:w="2868"/>
      </w:tblGrid>
      <w:tr w:rsidR="00523F1A" w:rsidTr="00523F1A">
        <w:tc>
          <w:tcPr>
            <w:tcW w:w="565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Имеется в наличии</w:t>
            </w:r>
          </w:p>
        </w:tc>
        <w:tc>
          <w:tcPr>
            <w:tcW w:w="286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Область применения</w:t>
            </w:r>
          </w:p>
          <w:p w:rsidR="00523F1A" w:rsidRDefault="00523F1A" w:rsidP="00A928F6">
            <w:pPr>
              <w:contextualSpacing/>
            </w:pPr>
            <w:r>
              <w:t>(название кабинетов)</w:t>
            </w:r>
          </w:p>
        </w:tc>
      </w:tr>
      <w:tr w:rsidR="00523F1A" w:rsidTr="00523F1A">
        <w:tc>
          <w:tcPr>
            <w:tcW w:w="565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286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Кабинеты: математики</w:t>
            </w:r>
          </w:p>
        </w:tc>
      </w:tr>
      <w:tr w:rsidR="00523F1A" w:rsidTr="00523F1A">
        <w:tc>
          <w:tcPr>
            <w:tcW w:w="565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286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 информатики</w:t>
            </w:r>
          </w:p>
        </w:tc>
      </w:tr>
      <w:tr w:rsidR="00523F1A" w:rsidTr="00523F1A">
        <w:tc>
          <w:tcPr>
            <w:tcW w:w="565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3</w:t>
            </w:r>
          </w:p>
        </w:tc>
        <w:tc>
          <w:tcPr>
            <w:tcW w:w="286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Кабинеты:</w:t>
            </w:r>
          </w:p>
          <w:p w:rsidR="00523F1A" w:rsidRDefault="00523F1A" w:rsidP="00A928F6">
            <w:pPr>
              <w:contextualSpacing/>
            </w:pPr>
            <w:r>
              <w:t xml:space="preserve"> математики-1, информатики1,начальных классов-2.</w:t>
            </w:r>
          </w:p>
        </w:tc>
      </w:tr>
      <w:tr w:rsidR="00523F1A" w:rsidTr="00523F1A">
        <w:tc>
          <w:tcPr>
            <w:tcW w:w="565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286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Кабинеты: математики-1</w:t>
            </w:r>
          </w:p>
        </w:tc>
      </w:tr>
      <w:tr w:rsidR="00523F1A" w:rsidTr="00523F1A">
        <w:tc>
          <w:tcPr>
            <w:tcW w:w="565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286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 математики</w:t>
            </w:r>
          </w:p>
        </w:tc>
      </w:tr>
      <w:tr w:rsidR="00523F1A" w:rsidTr="00523F1A">
        <w:tc>
          <w:tcPr>
            <w:tcW w:w="565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286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 математики.</w:t>
            </w:r>
          </w:p>
        </w:tc>
      </w:tr>
      <w:tr w:rsidR="00523F1A" w:rsidTr="00523F1A">
        <w:tc>
          <w:tcPr>
            <w:tcW w:w="565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w:t>
            </w:r>
          </w:p>
        </w:tc>
        <w:tc>
          <w:tcPr>
            <w:tcW w:w="2868"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 xml:space="preserve">Кабинеты: математики, </w:t>
            </w:r>
          </w:p>
        </w:tc>
      </w:tr>
    </w:tbl>
    <w:p w:rsidR="00523F1A" w:rsidRDefault="00523F1A" w:rsidP="00A928F6">
      <w:pPr>
        <w:contextualSpacing/>
      </w:pPr>
    </w:p>
    <w:p w:rsidR="00523F1A" w:rsidRDefault="00523F1A" w:rsidP="00A928F6">
      <w:pPr>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23F1A" w:rsidTr="00523F1A">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Используются  (название кабинетов)</w:t>
            </w:r>
          </w:p>
        </w:tc>
      </w:tr>
      <w:tr w:rsidR="00523F1A" w:rsidTr="00523F1A">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16</w:t>
            </w:r>
          </w:p>
        </w:tc>
        <w:tc>
          <w:tcPr>
            <w:tcW w:w="3191"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 xml:space="preserve">Кабинет информатики -13, </w:t>
            </w:r>
          </w:p>
          <w:p w:rsidR="00523F1A" w:rsidRDefault="00523F1A" w:rsidP="00A928F6">
            <w:pPr>
              <w:contextualSpacing/>
            </w:pPr>
            <w:r>
              <w:t>Кабинет математики-1</w:t>
            </w:r>
          </w:p>
          <w:p w:rsidR="00523F1A" w:rsidRDefault="00523F1A" w:rsidP="00A928F6">
            <w:pPr>
              <w:contextualSpacing/>
            </w:pPr>
            <w:r>
              <w:t>Кабинет нач. кл.-2</w:t>
            </w:r>
          </w:p>
        </w:tc>
      </w:tr>
      <w:tr w:rsidR="00523F1A" w:rsidTr="00523F1A">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12</w:t>
            </w:r>
          </w:p>
        </w:tc>
        <w:tc>
          <w:tcPr>
            <w:tcW w:w="3191" w:type="dxa"/>
            <w:tcBorders>
              <w:top w:val="single" w:sz="4" w:space="0" w:color="auto"/>
              <w:left w:val="single" w:sz="4" w:space="0" w:color="auto"/>
              <w:bottom w:val="single" w:sz="4" w:space="0" w:color="auto"/>
              <w:right w:val="single" w:sz="4" w:space="0" w:color="auto"/>
            </w:tcBorders>
            <w:hideMark/>
          </w:tcPr>
          <w:p w:rsidR="00523F1A" w:rsidRDefault="00523F1A" w:rsidP="00A928F6">
            <w:pPr>
              <w:contextualSpacing/>
            </w:pPr>
            <w:r>
              <w:t>Кабинеты математики-12</w:t>
            </w:r>
          </w:p>
          <w:p w:rsidR="00523F1A" w:rsidRDefault="00523F1A" w:rsidP="00A928F6">
            <w:pPr>
              <w:contextualSpacing/>
            </w:pPr>
          </w:p>
        </w:tc>
      </w:tr>
    </w:tbl>
    <w:p w:rsidR="00523F1A" w:rsidRPr="00EE7F50" w:rsidRDefault="00523F1A" w:rsidP="00A928F6">
      <w:pPr>
        <w:pStyle w:val="ab"/>
        <w:contextualSpacing/>
        <w:jc w:val="both"/>
        <w:rPr>
          <w:rStyle w:val="afffc"/>
          <w:rFonts w:ascii="Times New Roman" w:hAnsi="Times New Roman"/>
        </w:rPr>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Информационное обеспечение реализации ООП</w:t>
      </w:r>
    </w:p>
    <w:p w:rsidR="00523F1A" w:rsidRPr="007D0AEB" w:rsidRDefault="00523F1A" w:rsidP="00A928F6">
      <w:pPr>
        <w:pStyle w:val="afff2"/>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523F1A" w:rsidRPr="007D0AEB" w:rsidRDefault="00523F1A" w:rsidP="00A928F6">
      <w:pPr>
        <w:pStyle w:val="ab"/>
        <w:contextualSpacing/>
        <w:jc w:val="both"/>
        <w:rPr>
          <w:rStyle w:val="afffc"/>
          <w:rFonts w:ascii="Times New Roman" w:hAnsi="Times New Roman"/>
        </w:rPr>
      </w:pPr>
    </w:p>
    <w:p w:rsidR="00523F1A" w:rsidRPr="007D0AEB" w:rsidRDefault="00523F1A" w:rsidP="00A928F6">
      <w:pPr>
        <w:contextualSpacing/>
        <w:jc w:val="both"/>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Учебно-методическое обеспечение реализации ООП</w:t>
      </w:r>
    </w:p>
    <w:p w:rsidR="00523F1A" w:rsidRDefault="00523F1A" w:rsidP="00A928F6">
      <w:pPr>
        <w:pStyle w:val="afff2"/>
        <w:ind w:left="142" w:firstLine="538"/>
        <w:jc w:val="both"/>
      </w:pPr>
      <w:r>
        <w:t>МКОУ «Хамаматюртовская СОШ №1 им. Бекишева Р.Я.»</w:t>
      </w:r>
      <w:r w:rsidRPr="00575A62">
        <w:t xml:space="preserve">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w:t>
      </w:r>
      <w:r w:rsidRPr="00575A62">
        <w:lastRenderedPageBreak/>
        <w:t>справочно-библиографические и периодические издания, сопровождающие реализацию образовательной программы.</w:t>
      </w:r>
    </w:p>
    <w:p w:rsidR="00523F1A" w:rsidRDefault="00523F1A" w:rsidP="00A928F6">
      <w:pPr>
        <w:pStyle w:val="afff2"/>
        <w:ind w:left="142" w:firstLine="538"/>
        <w:jc w:val="both"/>
      </w:pPr>
    </w:p>
    <w:p w:rsidR="00523F1A" w:rsidRDefault="00523F1A" w:rsidP="00A928F6">
      <w:pPr>
        <w:pStyle w:val="afff2"/>
        <w:ind w:left="142" w:firstLine="538"/>
        <w:jc w:val="both"/>
      </w:pPr>
    </w:p>
    <w:tbl>
      <w:tblPr>
        <w:tblStyle w:val="affd"/>
        <w:tblpPr w:leftFromText="180" w:rightFromText="180" w:vertAnchor="text" w:horzAnchor="margin" w:tblpXSpec="center" w:tblpY="154"/>
        <w:tblW w:w="10064" w:type="dxa"/>
        <w:tblLayout w:type="fixed"/>
        <w:tblLook w:val="04A0"/>
      </w:tblPr>
      <w:tblGrid>
        <w:gridCol w:w="858"/>
        <w:gridCol w:w="2969"/>
        <w:gridCol w:w="3512"/>
        <w:gridCol w:w="740"/>
        <w:gridCol w:w="1952"/>
        <w:gridCol w:w="33"/>
      </w:tblGrid>
      <w:tr w:rsidR="00523F1A" w:rsidRPr="00CF350C" w:rsidTr="00523F1A">
        <w:trPr>
          <w:trHeight w:val="20"/>
        </w:trPr>
        <w:tc>
          <w:tcPr>
            <w:tcW w:w="858" w:type="dxa"/>
            <w:hideMark/>
          </w:tcPr>
          <w:p w:rsidR="00523F1A" w:rsidRPr="00CF350C" w:rsidRDefault="00523F1A" w:rsidP="00A928F6">
            <w:r w:rsidRPr="00CF350C">
              <w:t>Порядковый номер учебника</w:t>
            </w:r>
          </w:p>
        </w:tc>
        <w:tc>
          <w:tcPr>
            <w:tcW w:w="2969" w:type="dxa"/>
            <w:hideMark/>
          </w:tcPr>
          <w:p w:rsidR="00523F1A" w:rsidRPr="00CF350C" w:rsidRDefault="00523F1A" w:rsidP="00A928F6">
            <w:r w:rsidRPr="00CF350C">
              <w:t>Автор/авторский коллектив</w:t>
            </w:r>
          </w:p>
        </w:tc>
        <w:tc>
          <w:tcPr>
            <w:tcW w:w="3512" w:type="dxa"/>
            <w:hideMark/>
          </w:tcPr>
          <w:p w:rsidR="00523F1A" w:rsidRPr="00CF350C" w:rsidRDefault="00523F1A" w:rsidP="00A928F6">
            <w:r w:rsidRPr="00CF350C">
              <w:t>Наименование учебника</w:t>
            </w:r>
          </w:p>
        </w:tc>
        <w:tc>
          <w:tcPr>
            <w:tcW w:w="740" w:type="dxa"/>
            <w:hideMark/>
          </w:tcPr>
          <w:p w:rsidR="00523F1A" w:rsidRPr="00CF350C" w:rsidRDefault="00523F1A" w:rsidP="00A928F6">
            <w:r w:rsidRPr="00CF350C">
              <w:t>Класс</w:t>
            </w:r>
          </w:p>
        </w:tc>
        <w:tc>
          <w:tcPr>
            <w:tcW w:w="1985" w:type="dxa"/>
            <w:gridSpan w:val="2"/>
            <w:hideMark/>
          </w:tcPr>
          <w:p w:rsidR="00523F1A" w:rsidRPr="00CF350C" w:rsidRDefault="00523F1A" w:rsidP="00A928F6">
            <w:r w:rsidRPr="00CF350C">
              <w:t>Наименование издателя учебника</w:t>
            </w:r>
          </w:p>
        </w:tc>
      </w:tr>
      <w:tr w:rsidR="00523F1A" w:rsidRPr="00CF350C" w:rsidTr="00523F1A">
        <w:trPr>
          <w:trHeight w:val="20"/>
        </w:trPr>
        <w:tc>
          <w:tcPr>
            <w:tcW w:w="10064" w:type="dxa"/>
            <w:gridSpan w:val="6"/>
            <w:hideMark/>
          </w:tcPr>
          <w:p w:rsidR="00523F1A" w:rsidRPr="00CF350C" w:rsidRDefault="00523F1A" w:rsidP="00A928F6">
            <w:pPr>
              <w:jc w:val="center"/>
              <w:rPr>
                <w:b/>
              </w:rPr>
            </w:pPr>
            <w:r w:rsidRPr="00CF350C">
              <w:rPr>
                <w:b/>
              </w:rPr>
              <w:t>Русский язык</w:t>
            </w:r>
          </w:p>
        </w:tc>
      </w:tr>
      <w:tr w:rsidR="00523F1A" w:rsidRPr="00CF350C" w:rsidTr="00523F1A">
        <w:trPr>
          <w:trHeight w:val="20"/>
        </w:trPr>
        <w:tc>
          <w:tcPr>
            <w:tcW w:w="858" w:type="dxa"/>
            <w:hideMark/>
          </w:tcPr>
          <w:p w:rsidR="00523F1A" w:rsidRPr="00CF350C" w:rsidRDefault="00523F1A" w:rsidP="00A928F6">
            <w:r w:rsidRPr="00CF350C">
              <w:t>1.3.1.1.1.1</w:t>
            </w:r>
          </w:p>
        </w:tc>
        <w:tc>
          <w:tcPr>
            <w:tcW w:w="2969" w:type="dxa"/>
            <w:hideMark/>
          </w:tcPr>
          <w:p w:rsidR="00523F1A" w:rsidRPr="00CF350C" w:rsidRDefault="00523F1A" w:rsidP="00A928F6">
            <w:r>
              <w:t>Н.Г.Голоцова, И.В.Шамшин,М.А.Мишерина</w:t>
            </w:r>
          </w:p>
        </w:tc>
        <w:tc>
          <w:tcPr>
            <w:tcW w:w="3512" w:type="dxa"/>
            <w:hideMark/>
          </w:tcPr>
          <w:p w:rsidR="00523F1A" w:rsidRPr="00CF350C" w:rsidRDefault="00523F1A" w:rsidP="00A928F6">
            <w:r w:rsidRPr="00CF350C">
              <w:t xml:space="preserve">Русский язык (базовый уровень) </w:t>
            </w:r>
          </w:p>
        </w:tc>
        <w:tc>
          <w:tcPr>
            <w:tcW w:w="740" w:type="dxa"/>
            <w:hideMark/>
          </w:tcPr>
          <w:p w:rsidR="00523F1A" w:rsidRPr="00CF350C" w:rsidRDefault="00523F1A" w:rsidP="00A928F6">
            <w:r w:rsidRPr="00CF350C">
              <w:t xml:space="preserve"> 10 - 11</w:t>
            </w:r>
          </w:p>
        </w:tc>
        <w:tc>
          <w:tcPr>
            <w:tcW w:w="1985" w:type="dxa"/>
            <w:gridSpan w:val="2"/>
            <w:hideMark/>
          </w:tcPr>
          <w:p w:rsidR="00523F1A" w:rsidRPr="00CF350C" w:rsidRDefault="00523F1A" w:rsidP="00A928F6">
            <w:r>
              <w:t>ООО "Издательство" Русское слово</w:t>
            </w:r>
          </w:p>
        </w:tc>
      </w:tr>
      <w:tr w:rsidR="00523F1A" w:rsidRPr="00CF350C" w:rsidTr="00523F1A">
        <w:trPr>
          <w:trHeight w:val="20"/>
        </w:trPr>
        <w:tc>
          <w:tcPr>
            <w:tcW w:w="10064" w:type="dxa"/>
            <w:gridSpan w:val="6"/>
            <w:noWrap/>
            <w:hideMark/>
          </w:tcPr>
          <w:p w:rsidR="00523F1A" w:rsidRPr="00CF350C" w:rsidRDefault="00523F1A" w:rsidP="00A928F6">
            <w:pPr>
              <w:jc w:val="center"/>
              <w:rPr>
                <w:b/>
              </w:rPr>
            </w:pPr>
            <w:r w:rsidRPr="00CF350C">
              <w:rPr>
                <w:b/>
              </w:rPr>
              <w:t>Литература (учебный предмет)</w:t>
            </w:r>
          </w:p>
        </w:tc>
      </w:tr>
      <w:tr w:rsidR="00523F1A" w:rsidRPr="00CF350C" w:rsidTr="00523F1A">
        <w:trPr>
          <w:trHeight w:val="20"/>
        </w:trPr>
        <w:tc>
          <w:tcPr>
            <w:tcW w:w="858" w:type="dxa"/>
            <w:hideMark/>
          </w:tcPr>
          <w:p w:rsidR="00523F1A" w:rsidRPr="00CF350C" w:rsidRDefault="00523F1A" w:rsidP="00A928F6">
            <w:r w:rsidRPr="00CF350C">
              <w:t>1.3.1.1.1.2</w:t>
            </w:r>
          </w:p>
        </w:tc>
        <w:tc>
          <w:tcPr>
            <w:tcW w:w="2969" w:type="dxa"/>
            <w:hideMark/>
          </w:tcPr>
          <w:p w:rsidR="00523F1A" w:rsidRPr="00CF350C" w:rsidRDefault="00523F1A" w:rsidP="00A928F6">
            <w:r>
              <w:t>С.А.Зинин,В.И.Сахаров</w:t>
            </w:r>
          </w:p>
        </w:tc>
        <w:tc>
          <w:tcPr>
            <w:tcW w:w="3512" w:type="dxa"/>
            <w:hideMark/>
          </w:tcPr>
          <w:p w:rsidR="00523F1A" w:rsidRPr="00CF350C" w:rsidRDefault="00523F1A" w:rsidP="00A928F6">
            <w:r w:rsidRPr="00CF350C">
              <w:t>Литература (базовый уровень). В 2-х частях</w:t>
            </w:r>
          </w:p>
        </w:tc>
        <w:tc>
          <w:tcPr>
            <w:tcW w:w="740" w:type="dxa"/>
            <w:hideMark/>
          </w:tcPr>
          <w:p w:rsidR="00523F1A" w:rsidRPr="00CF350C" w:rsidRDefault="00523F1A" w:rsidP="00A928F6">
            <w:r w:rsidRPr="00CF350C">
              <w:t>10</w:t>
            </w:r>
          </w:p>
        </w:tc>
        <w:tc>
          <w:tcPr>
            <w:tcW w:w="1985" w:type="dxa"/>
            <w:gridSpan w:val="2"/>
            <w:hideMark/>
          </w:tcPr>
          <w:p w:rsidR="00523F1A" w:rsidRPr="00CF350C" w:rsidRDefault="00523F1A" w:rsidP="00A928F6">
            <w:r>
              <w:t>ООО "Издательство" Русское слово</w:t>
            </w:r>
          </w:p>
        </w:tc>
      </w:tr>
      <w:tr w:rsidR="00523F1A" w:rsidRPr="00CF350C" w:rsidTr="00523F1A">
        <w:trPr>
          <w:trHeight w:val="20"/>
        </w:trPr>
        <w:tc>
          <w:tcPr>
            <w:tcW w:w="858" w:type="dxa"/>
            <w:hideMark/>
          </w:tcPr>
          <w:p w:rsidR="00523F1A" w:rsidRPr="00CF350C" w:rsidRDefault="00523F1A" w:rsidP="00A928F6">
            <w:r w:rsidRPr="00CF350C">
              <w:t>1.3.1.1.1.3</w:t>
            </w:r>
          </w:p>
        </w:tc>
        <w:tc>
          <w:tcPr>
            <w:tcW w:w="2969" w:type="dxa"/>
            <w:hideMark/>
          </w:tcPr>
          <w:p w:rsidR="00523F1A" w:rsidRPr="00CF350C" w:rsidRDefault="00523F1A" w:rsidP="00A928F6">
            <w:r>
              <w:t>В.А.</w:t>
            </w:r>
            <w:r w:rsidRPr="00CF350C">
              <w:t xml:space="preserve"> Чалмаев</w:t>
            </w:r>
            <w:r>
              <w:t>,С.А.Зинин</w:t>
            </w:r>
          </w:p>
        </w:tc>
        <w:tc>
          <w:tcPr>
            <w:tcW w:w="3512" w:type="dxa"/>
            <w:hideMark/>
          </w:tcPr>
          <w:p w:rsidR="00523F1A" w:rsidRPr="00CF350C" w:rsidRDefault="00523F1A" w:rsidP="00A928F6">
            <w:r w:rsidRPr="00CF350C">
              <w:t>Литература (базовый уровень). В 2-х частях</w:t>
            </w:r>
          </w:p>
        </w:tc>
        <w:tc>
          <w:tcPr>
            <w:tcW w:w="740" w:type="dxa"/>
            <w:hideMark/>
          </w:tcPr>
          <w:p w:rsidR="00523F1A" w:rsidRPr="00CF350C" w:rsidRDefault="00523F1A" w:rsidP="00A928F6">
            <w:r w:rsidRPr="00CF350C">
              <w:t>11</w:t>
            </w:r>
          </w:p>
        </w:tc>
        <w:tc>
          <w:tcPr>
            <w:tcW w:w="1985" w:type="dxa"/>
            <w:gridSpan w:val="2"/>
            <w:hideMark/>
          </w:tcPr>
          <w:p w:rsidR="00523F1A" w:rsidRPr="00CF350C" w:rsidRDefault="00523F1A" w:rsidP="00A928F6">
            <w:r>
              <w:t>ООО "Издательство" Русское слово</w:t>
            </w:r>
          </w:p>
        </w:tc>
      </w:tr>
      <w:tr w:rsidR="00523F1A" w:rsidRPr="00CF350C" w:rsidTr="00523F1A">
        <w:trPr>
          <w:trHeight w:val="20"/>
        </w:trPr>
        <w:tc>
          <w:tcPr>
            <w:tcW w:w="10064" w:type="dxa"/>
            <w:gridSpan w:val="6"/>
            <w:hideMark/>
          </w:tcPr>
          <w:p w:rsidR="00523F1A" w:rsidRPr="00CF350C" w:rsidRDefault="00523F1A" w:rsidP="00A928F6">
            <w:pPr>
              <w:jc w:val="center"/>
              <w:rPr>
                <w:b/>
              </w:rPr>
            </w:pPr>
            <w:r w:rsidRPr="00CF350C">
              <w:rPr>
                <w:b/>
              </w:rPr>
              <w:t>История России (учебный предмет)</w:t>
            </w:r>
          </w:p>
        </w:tc>
      </w:tr>
      <w:tr w:rsidR="0073248F" w:rsidRPr="00CF350C" w:rsidTr="00523F1A">
        <w:trPr>
          <w:trHeight w:val="20"/>
        </w:trPr>
        <w:tc>
          <w:tcPr>
            <w:tcW w:w="858" w:type="dxa"/>
            <w:hideMark/>
          </w:tcPr>
          <w:p w:rsidR="0073248F" w:rsidRPr="00CF350C" w:rsidRDefault="0073248F" w:rsidP="00A928F6">
            <w:r w:rsidRPr="00CF350C">
              <w:t>1.3.3.1.1.1</w:t>
            </w:r>
          </w:p>
        </w:tc>
        <w:tc>
          <w:tcPr>
            <w:tcW w:w="2969" w:type="dxa"/>
            <w:hideMark/>
          </w:tcPr>
          <w:p w:rsidR="0073248F" w:rsidRDefault="0073248F" w:rsidP="00A928F6">
            <w:r>
              <w:t>Сахаров А  Н</w:t>
            </w:r>
          </w:p>
          <w:p w:rsidR="0073248F" w:rsidRPr="00CF350C" w:rsidRDefault="0073248F" w:rsidP="00A928F6">
            <w:r>
              <w:t>Загладин Н.В</w:t>
            </w:r>
          </w:p>
        </w:tc>
        <w:tc>
          <w:tcPr>
            <w:tcW w:w="3512" w:type="dxa"/>
            <w:hideMark/>
          </w:tcPr>
          <w:p w:rsidR="0073248F" w:rsidRPr="00CF350C" w:rsidRDefault="0073248F" w:rsidP="00A928F6">
            <w:r w:rsidRPr="00CF350C">
              <w:t xml:space="preserve"> История Ро</w:t>
            </w:r>
            <w:r>
              <w:t xml:space="preserve">ссии </w:t>
            </w:r>
          </w:p>
        </w:tc>
        <w:tc>
          <w:tcPr>
            <w:tcW w:w="740" w:type="dxa"/>
            <w:hideMark/>
          </w:tcPr>
          <w:p w:rsidR="0073248F" w:rsidRPr="00CF350C" w:rsidRDefault="0073248F" w:rsidP="00A928F6">
            <w:r w:rsidRPr="00CF350C">
              <w:t>10</w:t>
            </w:r>
          </w:p>
        </w:tc>
        <w:tc>
          <w:tcPr>
            <w:tcW w:w="1985" w:type="dxa"/>
            <w:gridSpan w:val="2"/>
            <w:hideMark/>
          </w:tcPr>
          <w:p w:rsidR="0073248F" w:rsidRDefault="0073248F" w:rsidP="00A928F6">
            <w:r>
              <w:t>ООО "Издательство" Русское слово</w:t>
            </w:r>
          </w:p>
          <w:p w:rsidR="0073248F" w:rsidRPr="00CF350C" w:rsidRDefault="0073248F" w:rsidP="00A928F6">
            <w:r>
              <w:t>Москва 19</w:t>
            </w:r>
          </w:p>
        </w:tc>
      </w:tr>
      <w:tr w:rsidR="0073248F" w:rsidRPr="00CF350C" w:rsidTr="00523F1A">
        <w:trPr>
          <w:trHeight w:val="20"/>
        </w:trPr>
        <w:tc>
          <w:tcPr>
            <w:tcW w:w="858" w:type="dxa"/>
            <w:hideMark/>
          </w:tcPr>
          <w:p w:rsidR="0073248F" w:rsidRPr="00CF350C" w:rsidRDefault="0073248F" w:rsidP="00A928F6">
            <w:r w:rsidRPr="00CF350C">
              <w:t>1.3.3.1.1.3</w:t>
            </w:r>
          </w:p>
        </w:tc>
        <w:tc>
          <w:tcPr>
            <w:tcW w:w="2969" w:type="dxa"/>
            <w:hideMark/>
          </w:tcPr>
          <w:p w:rsidR="0073248F" w:rsidRPr="00CF350C" w:rsidRDefault="0073248F" w:rsidP="00A928F6"/>
        </w:tc>
        <w:tc>
          <w:tcPr>
            <w:tcW w:w="3512" w:type="dxa"/>
            <w:hideMark/>
          </w:tcPr>
          <w:p w:rsidR="0073248F" w:rsidRPr="00CF350C" w:rsidRDefault="0073248F" w:rsidP="00A928F6"/>
        </w:tc>
        <w:tc>
          <w:tcPr>
            <w:tcW w:w="740" w:type="dxa"/>
            <w:hideMark/>
          </w:tcPr>
          <w:p w:rsidR="0073248F" w:rsidRPr="00CF350C" w:rsidRDefault="0073248F" w:rsidP="00A928F6"/>
        </w:tc>
        <w:tc>
          <w:tcPr>
            <w:tcW w:w="1985" w:type="dxa"/>
            <w:gridSpan w:val="2"/>
            <w:hideMark/>
          </w:tcPr>
          <w:p w:rsidR="0073248F" w:rsidRPr="00CF350C" w:rsidRDefault="0073248F" w:rsidP="00A928F6"/>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Обществознание (учебный предмет)</w:t>
            </w:r>
          </w:p>
        </w:tc>
      </w:tr>
      <w:tr w:rsidR="0073248F" w:rsidRPr="00CF350C" w:rsidTr="00523F1A">
        <w:trPr>
          <w:trHeight w:val="20"/>
        </w:trPr>
        <w:tc>
          <w:tcPr>
            <w:tcW w:w="858" w:type="dxa"/>
            <w:hideMark/>
          </w:tcPr>
          <w:p w:rsidR="0073248F" w:rsidRPr="00CF350C" w:rsidRDefault="0073248F" w:rsidP="00A928F6">
            <w:r w:rsidRPr="00CF350C">
              <w:t>1.3.3.3.1.1</w:t>
            </w:r>
          </w:p>
        </w:tc>
        <w:tc>
          <w:tcPr>
            <w:tcW w:w="2969" w:type="dxa"/>
            <w:hideMark/>
          </w:tcPr>
          <w:p w:rsidR="0073248F" w:rsidRPr="00CF350C" w:rsidRDefault="0073248F" w:rsidP="00A928F6">
            <w:r>
              <w:t>Боголюбов Л.Н.</w:t>
            </w:r>
          </w:p>
        </w:tc>
        <w:tc>
          <w:tcPr>
            <w:tcW w:w="3512" w:type="dxa"/>
            <w:hideMark/>
          </w:tcPr>
          <w:p w:rsidR="0073248F" w:rsidRPr="00CF350C" w:rsidRDefault="0073248F" w:rsidP="00A928F6">
            <w:r w:rsidRPr="00CF350C">
              <w:t>Обществознание (базовый уровень)</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ОАО "Издательство" Просвещение"</w:t>
            </w:r>
          </w:p>
        </w:tc>
      </w:tr>
      <w:tr w:rsidR="0073248F" w:rsidRPr="00CF350C" w:rsidTr="00523F1A">
        <w:trPr>
          <w:trHeight w:val="20"/>
        </w:trPr>
        <w:tc>
          <w:tcPr>
            <w:tcW w:w="858" w:type="dxa"/>
            <w:hideMark/>
          </w:tcPr>
          <w:p w:rsidR="0073248F" w:rsidRPr="00CF350C" w:rsidRDefault="0073248F" w:rsidP="00A928F6">
            <w:r w:rsidRPr="00CF350C">
              <w:t>1.3.3.3.1.2</w:t>
            </w:r>
          </w:p>
        </w:tc>
        <w:tc>
          <w:tcPr>
            <w:tcW w:w="2969" w:type="dxa"/>
            <w:hideMark/>
          </w:tcPr>
          <w:p w:rsidR="0073248F" w:rsidRPr="00CF350C" w:rsidRDefault="0073248F" w:rsidP="00A928F6">
            <w:r>
              <w:t>Боголюбов Л.Н.</w:t>
            </w:r>
          </w:p>
        </w:tc>
        <w:tc>
          <w:tcPr>
            <w:tcW w:w="3512" w:type="dxa"/>
            <w:hideMark/>
          </w:tcPr>
          <w:p w:rsidR="0073248F" w:rsidRPr="00CF350C" w:rsidRDefault="0073248F" w:rsidP="00A928F6">
            <w:r w:rsidRPr="00CF350C">
              <w:t>Обществознание (базовый уровень)</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rsidRPr="00CF350C">
              <w:t>ОАО "Издательство" Просвещение"</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География (учебный предмет)</w:t>
            </w:r>
          </w:p>
        </w:tc>
      </w:tr>
      <w:tr w:rsidR="0073248F" w:rsidRPr="00CF350C" w:rsidTr="00523F1A">
        <w:trPr>
          <w:trHeight w:val="20"/>
        </w:trPr>
        <w:tc>
          <w:tcPr>
            <w:tcW w:w="858" w:type="dxa"/>
            <w:hideMark/>
          </w:tcPr>
          <w:p w:rsidR="0073248F" w:rsidRPr="00CF350C" w:rsidRDefault="0073248F" w:rsidP="00A928F6">
            <w:r w:rsidRPr="00CF350C">
              <w:t>1.3.3.4.5.1</w:t>
            </w:r>
          </w:p>
        </w:tc>
        <w:tc>
          <w:tcPr>
            <w:tcW w:w="2969" w:type="dxa"/>
            <w:hideMark/>
          </w:tcPr>
          <w:p w:rsidR="0073248F" w:rsidRPr="00CF350C" w:rsidRDefault="0073248F" w:rsidP="00A928F6">
            <w:r w:rsidRPr="00CF350C">
              <w:t>Максаковский В.П.</w:t>
            </w:r>
          </w:p>
        </w:tc>
        <w:tc>
          <w:tcPr>
            <w:tcW w:w="3512" w:type="dxa"/>
            <w:hideMark/>
          </w:tcPr>
          <w:p w:rsidR="0073248F" w:rsidRPr="00CF350C" w:rsidRDefault="0073248F" w:rsidP="00A928F6">
            <w:r w:rsidRPr="00CF350C">
              <w:t>География (базовый уровень)</w:t>
            </w:r>
          </w:p>
        </w:tc>
        <w:tc>
          <w:tcPr>
            <w:tcW w:w="740" w:type="dxa"/>
            <w:hideMark/>
          </w:tcPr>
          <w:p w:rsidR="0073248F" w:rsidRPr="00CF350C" w:rsidRDefault="0073248F" w:rsidP="00A928F6">
            <w:r w:rsidRPr="00CF350C">
              <w:t xml:space="preserve"> 10 - 11</w:t>
            </w:r>
          </w:p>
        </w:tc>
        <w:tc>
          <w:tcPr>
            <w:tcW w:w="1985" w:type="dxa"/>
            <w:gridSpan w:val="2"/>
            <w:hideMark/>
          </w:tcPr>
          <w:p w:rsidR="0073248F" w:rsidRPr="00CF350C" w:rsidRDefault="0073248F" w:rsidP="00A928F6">
            <w:r w:rsidRPr="00CF350C">
              <w:t>ОАО "Издательство" Просвещение"</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Алгебра (учебный предмет)</w:t>
            </w:r>
          </w:p>
        </w:tc>
      </w:tr>
      <w:tr w:rsidR="0073248F" w:rsidRPr="00CF350C" w:rsidTr="00523F1A">
        <w:trPr>
          <w:trHeight w:val="20"/>
        </w:trPr>
        <w:tc>
          <w:tcPr>
            <w:tcW w:w="858" w:type="dxa"/>
            <w:hideMark/>
          </w:tcPr>
          <w:p w:rsidR="0073248F" w:rsidRPr="00CF350C" w:rsidRDefault="0073248F" w:rsidP="00A928F6">
            <w:r w:rsidRPr="00CF350C">
              <w:t>1.3.4.1.2.2</w:t>
            </w:r>
          </w:p>
        </w:tc>
        <w:tc>
          <w:tcPr>
            <w:tcW w:w="2969" w:type="dxa"/>
            <w:hideMark/>
          </w:tcPr>
          <w:p w:rsidR="0073248F" w:rsidRPr="00CF350C" w:rsidRDefault="0073248F" w:rsidP="00A928F6">
            <w:r w:rsidRPr="00CF350C">
              <w:t xml:space="preserve">Алимов Ш.А., Колягин Ю.М., Ткачёва М.В. и др. </w:t>
            </w:r>
          </w:p>
        </w:tc>
        <w:tc>
          <w:tcPr>
            <w:tcW w:w="3512" w:type="dxa"/>
            <w:hideMark/>
          </w:tcPr>
          <w:p w:rsidR="0073248F" w:rsidRPr="00CF350C" w:rsidRDefault="0073248F" w:rsidP="00A928F6">
            <w:r w:rsidRPr="00CF350C">
              <w:t>Алгебра и начала математического анализа (базовый и углубленный уровень)</w:t>
            </w:r>
          </w:p>
        </w:tc>
        <w:tc>
          <w:tcPr>
            <w:tcW w:w="740" w:type="dxa"/>
            <w:hideMark/>
          </w:tcPr>
          <w:p w:rsidR="0073248F" w:rsidRPr="00CF350C" w:rsidRDefault="0073248F" w:rsidP="00A928F6">
            <w:r w:rsidRPr="00CF350C">
              <w:t xml:space="preserve"> 10 - 11</w:t>
            </w:r>
          </w:p>
        </w:tc>
        <w:tc>
          <w:tcPr>
            <w:tcW w:w="1985" w:type="dxa"/>
            <w:gridSpan w:val="2"/>
            <w:hideMark/>
          </w:tcPr>
          <w:p w:rsidR="0073248F" w:rsidRPr="00CF350C" w:rsidRDefault="0073248F" w:rsidP="00A928F6">
            <w:r w:rsidRPr="00CF350C">
              <w:t>ОАО "Издательство" Просвещение"</w:t>
            </w:r>
          </w:p>
        </w:tc>
      </w:tr>
      <w:tr w:rsidR="0073248F" w:rsidRPr="00CF350C" w:rsidTr="00523F1A">
        <w:trPr>
          <w:gridAfter w:val="1"/>
          <w:wAfter w:w="33" w:type="dxa"/>
          <w:trHeight w:val="20"/>
        </w:trPr>
        <w:tc>
          <w:tcPr>
            <w:tcW w:w="10031" w:type="dxa"/>
            <w:gridSpan w:val="5"/>
            <w:hideMark/>
          </w:tcPr>
          <w:p w:rsidR="0073248F" w:rsidRPr="00CF350C" w:rsidRDefault="0073248F" w:rsidP="00A928F6">
            <w:pPr>
              <w:jc w:val="center"/>
              <w:rPr>
                <w:b/>
              </w:rPr>
            </w:pPr>
            <w:r w:rsidRPr="00CF350C">
              <w:rPr>
                <w:b/>
              </w:rPr>
              <w:t>Геометрия (учебный предмет)</w:t>
            </w:r>
          </w:p>
        </w:tc>
      </w:tr>
      <w:tr w:rsidR="0073248F" w:rsidRPr="00CF350C" w:rsidTr="00523F1A">
        <w:trPr>
          <w:trHeight w:val="20"/>
        </w:trPr>
        <w:tc>
          <w:tcPr>
            <w:tcW w:w="858" w:type="dxa"/>
            <w:hideMark/>
          </w:tcPr>
          <w:p w:rsidR="0073248F" w:rsidRPr="00CF350C" w:rsidRDefault="0073248F" w:rsidP="00A928F6">
            <w:r w:rsidRPr="00CF350C">
              <w:t>1.3.4.1.2.1</w:t>
            </w:r>
          </w:p>
        </w:tc>
        <w:tc>
          <w:tcPr>
            <w:tcW w:w="2969" w:type="dxa"/>
            <w:hideMark/>
          </w:tcPr>
          <w:p w:rsidR="0073248F" w:rsidRPr="00CF350C" w:rsidRDefault="0073248F" w:rsidP="00A928F6">
            <w:r w:rsidRPr="00CF350C">
              <w:t>Атанасян Л.С., Бутузов В.Ф., Кадомцев С.Б. и др.</w:t>
            </w:r>
          </w:p>
        </w:tc>
        <w:tc>
          <w:tcPr>
            <w:tcW w:w="3512" w:type="dxa"/>
            <w:hideMark/>
          </w:tcPr>
          <w:p w:rsidR="0073248F" w:rsidRPr="00CF350C" w:rsidRDefault="0073248F" w:rsidP="00A928F6">
            <w:r w:rsidRPr="00CF350C">
              <w:t>Математика: алгебра и начала математического анализа, геометрия. Геометрия (базовый и углубленный уровень)</w:t>
            </w:r>
          </w:p>
        </w:tc>
        <w:tc>
          <w:tcPr>
            <w:tcW w:w="740" w:type="dxa"/>
            <w:hideMark/>
          </w:tcPr>
          <w:p w:rsidR="0073248F" w:rsidRPr="00CF350C" w:rsidRDefault="0073248F" w:rsidP="00A928F6">
            <w:r w:rsidRPr="00CF350C">
              <w:t xml:space="preserve"> 10 - 11</w:t>
            </w:r>
          </w:p>
        </w:tc>
        <w:tc>
          <w:tcPr>
            <w:tcW w:w="1985" w:type="dxa"/>
            <w:gridSpan w:val="2"/>
            <w:hideMark/>
          </w:tcPr>
          <w:p w:rsidR="0073248F" w:rsidRPr="00CF350C" w:rsidRDefault="0073248F" w:rsidP="00A928F6">
            <w:r w:rsidRPr="00CF350C">
              <w:t>ОАО "Издательство" Просвещение"</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Информатика (учебный предмет)</w:t>
            </w:r>
          </w:p>
        </w:tc>
      </w:tr>
      <w:tr w:rsidR="0073248F" w:rsidRPr="00CF350C" w:rsidTr="00523F1A">
        <w:trPr>
          <w:trHeight w:val="20"/>
        </w:trPr>
        <w:tc>
          <w:tcPr>
            <w:tcW w:w="858" w:type="dxa"/>
            <w:hideMark/>
          </w:tcPr>
          <w:p w:rsidR="0073248F" w:rsidRPr="00CF350C" w:rsidRDefault="0073248F" w:rsidP="00A928F6">
            <w:r w:rsidRPr="00CF350C">
              <w:t>1.3.4.3.2.1</w:t>
            </w:r>
          </w:p>
        </w:tc>
        <w:tc>
          <w:tcPr>
            <w:tcW w:w="2969" w:type="dxa"/>
            <w:hideMark/>
          </w:tcPr>
          <w:p w:rsidR="0073248F" w:rsidRPr="00CF350C" w:rsidRDefault="0073248F" w:rsidP="00A928F6">
            <w:r w:rsidRPr="00CF350C">
              <w:t xml:space="preserve">Семакин И.Г., Хеннер Е.К., Шеина Т.Ю. </w:t>
            </w:r>
          </w:p>
        </w:tc>
        <w:tc>
          <w:tcPr>
            <w:tcW w:w="3512" w:type="dxa"/>
            <w:hideMark/>
          </w:tcPr>
          <w:p w:rsidR="0073248F" w:rsidRPr="00CF350C" w:rsidRDefault="0073248F" w:rsidP="00A928F6">
            <w:r w:rsidRPr="00CF350C">
              <w:t>Информатика (базовый уровень)</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 xml:space="preserve">ООО "БИНОМ. Лаборатория </w:t>
            </w:r>
            <w:r w:rsidRPr="00CF350C">
              <w:lastRenderedPageBreak/>
              <w:t>знаний"</w:t>
            </w:r>
          </w:p>
        </w:tc>
      </w:tr>
      <w:tr w:rsidR="0073248F" w:rsidRPr="00CF350C" w:rsidTr="00523F1A">
        <w:trPr>
          <w:trHeight w:val="20"/>
        </w:trPr>
        <w:tc>
          <w:tcPr>
            <w:tcW w:w="858" w:type="dxa"/>
            <w:hideMark/>
          </w:tcPr>
          <w:p w:rsidR="0073248F" w:rsidRPr="00CF350C" w:rsidRDefault="0073248F" w:rsidP="00A928F6">
            <w:r w:rsidRPr="00CF350C">
              <w:lastRenderedPageBreak/>
              <w:t>1.3.4.3.2.2</w:t>
            </w:r>
          </w:p>
        </w:tc>
        <w:tc>
          <w:tcPr>
            <w:tcW w:w="2969" w:type="dxa"/>
            <w:hideMark/>
          </w:tcPr>
          <w:p w:rsidR="0073248F" w:rsidRPr="00CF350C" w:rsidRDefault="0073248F" w:rsidP="00A928F6">
            <w:r w:rsidRPr="00CF350C">
              <w:t xml:space="preserve">Семакин И.Г., Хеннер Е.К., Шеина Т.Ю. </w:t>
            </w:r>
          </w:p>
        </w:tc>
        <w:tc>
          <w:tcPr>
            <w:tcW w:w="3512" w:type="dxa"/>
            <w:hideMark/>
          </w:tcPr>
          <w:p w:rsidR="0073248F" w:rsidRPr="00CF350C" w:rsidRDefault="0073248F" w:rsidP="00A928F6">
            <w:r w:rsidRPr="00CF350C">
              <w:t>Информатика (базовый уровень)</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rsidRPr="00CF350C">
              <w:t>ООО "БИНОМ. Лаборатория знаний"</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Физика (учебный предмет)</w:t>
            </w:r>
          </w:p>
        </w:tc>
      </w:tr>
      <w:tr w:rsidR="0073248F" w:rsidRPr="00CF350C" w:rsidTr="00523F1A">
        <w:trPr>
          <w:trHeight w:val="20"/>
        </w:trPr>
        <w:tc>
          <w:tcPr>
            <w:tcW w:w="858" w:type="dxa"/>
            <w:noWrap/>
            <w:hideMark/>
          </w:tcPr>
          <w:p w:rsidR="0073248F" w:rsidRPr="00CF350C" w:rsidRDefault="0073248F" w:rsidP="00A928F6">
            <w:r w:rsidRPr="00CF350C">
              <w:t>1.3.5.1.4.1</w:t>
            </w:r>
          </w:p>
        </w:tc>
        <w:tc>
          <w:tcPr>
            <w:tcW w:w="2969" w:type="dxa"/>
            <w:hideMark/>
          </w:tcPr>
          <w:p w:rsidR="0073248F" w:rsidRPr="00CF350C" w:rsidRDefault="0073248F" w:rsidP="00A928F6">
            <w:r w:rsidRPr="00CF350C">
              <w:t>Мякишев Г.Я., Буховцев Б.Б., Сотский Н.Н. / Под ред. Парфентьевой Н.А.</w:t>
            </w:r>
          </w:p>
        </w:tc>
        <w:tc>
          <w:tcPr>
            <w:tcW w:w="3512" w:type="dxa"/>
            <w:hideMark/>
          </w:tcPr>
          <w:p w:rsidR="0073248F" w:rsidRPr="00CF350C" w:rsidRDefault="0073248F" w:rsidP="00A928F6">
            <w:r w:rsidRPr="00CF350C">
              <w:t>Физика (базовый  уровень)</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ОАО "Издательство" Просвещение"</w:t>
            </w:r>
            <w:r>
              <w:t xml:space="preserve"> 2017</w:t>
            </w:r>
          </w:p>
        </w:tc>
      </w:tr>
      <w:tr w:rsidR="0073248F" w:rsidRPr="00CF350C" w:rsidTr="00523F1A">
        <w:trPr>
          <w:trHeight w:val="20"/>
        </w:trPr>
        <w:tc>
          <w:tcPr>
            <w:tcW w:w="858" w:type="dxa"/>
            <w:noWrap/>
            <w:hideMark/>
          </w:tcPr>
          <w:p w:rsidR="0073248F" w:rsidRPr="00CF350C" w:rsidRDefault="0073248F" w:rsidP="00A928F6">
            <w:r w:rsidRPr="00CF350C">
              <w:t>1.3.5.1.4.2</w:t>
            </w:r>
          </w:p>
        </w:tc>
        <w:tc>
          <w:tcPr>
            <w:tcW w:w="2969" w:type="dxa"/>
            <w:hideMark/>
          </w:tcPr>
          <w:p w:rsidR="0073248F" w:rsidRPr="00CF350C" w:rsidRDefault="0073248F" w:rsidP="00A928F6">
            <w:r w:rsidRPr="00CF350C">
              <w:t>Мякишев Г.Я., Буховцев Б.Б., Чаругин В.М. / Под ред. Парфентьевой Н.А.</w:t>
            </w:r>
          </w:p>
        </w:tc>
        <w:tc>
          <w:tcPr>
            <w:tcW w:w="3512" w:type="dxa"/>
            <w:hideMark/>
          </w:tcPr>
          <w:p w:rsidR="0073248F" w:rsidRPr="00CF350C" w:rsidRDefault="0073248F" w:rsidP="00A928F6">
            <w:r w:rsidRPr="00CF350C">
              <w:t>Физика (базовый  уровень)</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rsidRPr="00CF350C">
              <w:t>ОАО "Издательство" Просвещение"</w:t>
            </w:r>
            <w:r>
              <w:t xml:space="preserve"> 2017</w:t>
            </w:r>
          </w:p>
        </w:tc>
      </w:tr>
      <w:tr w:rsidR="0073248F" w:rsidRPr="00CF350C" w:rsidTr="00523F1A">
        <w:trPr>
          <w:trHeight w:val="20"/>
        </w:trPr>
        <w:tc>
          <w:tcPr>
            <w:tcW w:w="10064" w:type="dxa"/>
            <w:gridSpan w:val="6"/>
            <w:hideMark/>
          </w:tcPr>
          <w:p w:rsidR="0073248F" w:rsidRPr="00CF350C" w:rsidRDefault="0073248F" w:rsidP="00A928F6">
            <w:pPr>
              <w:jc w:val="center"/>
              <w:rPr>
                <w:b/>
                <w:bCs/>
              </w:rPr>
            </w:pPr>
            <w:r w:rsidRPr="00CF350C">
              <w:rPr>
                <w:b/>
                <w:bCs/>
              </w:rPr>
              <w:t>Биология (учебный предмет)</w:t>
            </w:r>
          </w:p>
        </w:tc>
      </w:tr>
      <w:tr w:rsidR="0073248F" w:rsidRPr="00CF350C" w:rsidTr="00523F1A">
        <w:trPr>
          <w:trHeight w:val="20"/>
        </w:trPr>
        <w:tc>
          <w:tcPr>
            <w:tcW w:w="858" w:type="dxa"/>
            <w:noWrap/>
            <w:hideMark/>
          </w:tcPr>
          <w:p w:rsidR="0073248F" w:rsidRPr="00CF350C" w:rsidRDefault="0073248F" w:rsidP="00A928F6">
            <w:r w:rsidRPr="00CF350C">
              <w:t>1.3.5.5.4.1</w:t>
            </w:r>
          </w:p>
        </w:tc>
        <w:tc>
          <w:tcPr>
            <w:tcW w:w="2969" w:type="dxa"/>
            <w:hideMark/>
          </w:tcPr>
          <w:p w:rsidR="0073248F" w:rsidRPr="00CF350C" w:rsidRDefault="0073248F" w:rsidP="00A928F6">
            <w:r w:rsidRPr="00CF350C">
              <w:t xml:space="preserve">Каменский А.А., Криксунов Е.А., Пасечник В.В. </w:t>
            </w:r>
          </w:p>
        </w:tc>
        <w:tc>
          <w:tcPr>
            <w:tcW w:w="3512" w:type="dxa"/>
            <w:hideMark/>
          </w:tcPr>
          <w:p w:rsidR="0073248F" w:rsidRPr="00CF350C" w:rsidRDefault="0073248F" w:rsidP="00A928F6">
            <w:r w:rsidRPr="00CF350C">
              <w:t>Биология. Общая биология (базовый уровень)</w:t>
            </w:r>
          </w:p>
        </w:tc>
        <w:tc>
          <w:tcPr>
            <w:tcW w:w="740" w:type="dxa"/>
            <w:hideMark/>
          </w:tcPr>
          <w:p w:rsidR="0073248F" w:rsidRPr="00CF350C" w:rsidRDefault="0073248F" w:rsidP="00A928F6">
            <w:r w:rsidRPr="00CF350C">
              <w:t>10-11</w:t>
            </w:r>
          </w:p>
        </w:tc>
        <w:tc>
          <w:tcPr>
            <w:tcW w:w="1985" w:type="dxa"/>
            <w:gridSpan w:val="2"/>
            <w:hideMark/>
          </w:tcPr>
          <w:p w:rsidR="0073248F" w:rsidRPr="00CF350C" w:rsidRDefault="0073248F" w:rsidP="00A928F6">
            <w:r w:rsidRPr="00CF350C">
              <w:t>ООО "ДРОФА"</w:t>
            </w:r>
          </w:p>
        </w:tc>
      </w:tr>
      <w:tr w:rsidR="0073248F" w:rsidRPr="00CF350C" w:rsidTr="00523F1A">
        <w:trPr>
          <w:trHeight w:val="20"/>
        </w:trPr>
        <w:tc>
          <w:tcPr>
            <w:tcW w:w="10064" w:type="dxa"/>
            <w:gridSpan w:val="6"/>
            <w:hideMark/>
          </w:tcPr>
          <w:p w:rsidR="0073248F" w:rsidRPr="00CF350C" w:rsidRDefault="0073248F" w:rsidP="00A928F6">
            <w:pPr>
              <w:jc w:val="center"/>
              <w:rPr>
                <w:b/>
                <w:bCs/>
              </w:rPr>
            </w:pPr>
            <w:r w:rsidRPr="00CF350C">
              <w:rPr>
                <w:b/>
                <w:bCs/>
              </w:rPr>
              <w:t>Химия (учебный предмет)</w:t>
            </w:r>
          </w:p>
        </w:tc>
      </w:tr>
      <w:tr w:rsidR="0073248F" w:rsidRPr="00CF350C" w:rsidTr="00523F1A">
        <w:trPr>
          <w:trHeight w:val="20"/>
        </w:trPr>
        <w:tc>
          <w:tcPr>
            <w:tcW w:w="858" w:type="dxa"/>
            <w:noWrap/>
            <w:hideMark/>
          </w:tcPr>
          <w:p w:rsidR="0073248F" w:rsidRPr="00CF350C" w:rsidRDefault="0073248F" w:rsidP="00A928F6">
            <w:r w:rsidRPr="00CF350C">
              <w:t>1.3.5.3.1.1</w:t>
            </w:r>
          </w:p>
        </w:tc>
        <w:tc>
          <w:tcPr>
            <w:tcW w:w="2969" w:type="dxa"/>
            <w:hideMark/>
          </w:tcPr>
          <w:p w:rsidR="0073248F" w:rsidRPr="00CF350C" w:rsidRDefault="0073248F" w:rsidP="00A928F6">
            <w:r w:rsidRPr="00CF350C">
              <w:t>Габриелян О.С.</w:t>
            </w:r>
          </w:p>
        </w:tc>
        <w:tc>
          <w:tcPr>
            <w:tcW w:w="3512" w:type="dxa"/>
            <w:hideMark/>
          </w:tcPr>
          <w:p w:rsidR="0073248F" w:rsidRPr="00CF350C" w:rsidRDefault="0073248F" w:rsidP="00A928F6">
            <w:r w:rsidRPr="00CF350C">
              <w:t>Химия (базовый уровень)</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ООО "ДРОФА"</w:t>
            </w:r>
          </w:p>
        </w:tc>
      </w:tr>
      <w:tr w:rsidR="0073248F" w:rsidRPr="00CF350C" w:rsidTr="00523F1A">
        <w:trPr>
          <w:trHeight w:val="20"/>
        </w:trPr>
        <w:tc>
          <w:tcPr>
            <w:tcW w:w="858" w:type="dxa"/>
            <w:noWrap/>
            <w:hideMark/>
          </w:tcPr>
          <w:p w:rsidR="0073248F" w:rsidRPr="00CF350C" w:rsidRDefault="0073248F" w:rsidP="00A928F6">
            <w:r w:rsidRPr="00CF350C">
              <w:t>1.3.5.3.1.2</w:t>
            </w:r>
          </w:p>
        </w:tc>
        <w:tc>
          <w:tcPr>
            <w:tcW w:w="2969" w:type="dxa"/>
            <w:hideMark/>
          </w:tcPr>
          <w:p w:rsidR="0073248F" w:rsidRPr="00CF350C" w:rsidRDefault="0073248F" w:rsidP="00A928F6">
            <w:r w:rsidRPr="00CF350C">
              <w:t>Габриелян О.С.</w:t>
            </w:r>
          </w:p>
        </w:tc>
        <w:tc>
          <w:tcPr>
            <w:tcW w:w="3512" w:type="dxa"/>
            <w:hideMark/>
          </w:tcPr>
          <w:p w:rsidR="0073248F" w:rsidRPr="00CF350C" w:rsidRDefault="0073248F" w:rsidP="00A928F6">
            <w:r w:rsidRPr="00CF350C">
              <w:t>Химия (базовый уровень)</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rsidRPr="00CF350C">
              <w:t>ООО "ДРОФА"</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Технология (предметная область)</w:t>
            </w:r>
          </w:p>
        </w:tc>
      </w:tr>
      <w:tr w:rsidR="0073248F" w:rsidRPr="00CF350C" w:rsidTr="00523F1A">
        <w:trPr>
          <w:trHeight w:val="20"/>
        </w:trPr>
        <w:tc>
          <w:tcPr>
            <w:tcW w:w="858" w:type="dxa"/>
          </w:tcPr>
          <w:p w:rsidR="0073248F" w:rsidRPr="00906EB6" w:rsidRDefault="0073248F" w:rsidP="00A928F6"/>
        </w:tc>
        <w:tc>
          <w:tcPr>
            <w:tcW w:w="2969" w:type="dxa"/>
          </w:tcPr>
          <w:p w:rsidR="0073248F" w:rsidRPr="00906EB6" w:rsidRDefault="0073248F" w:rsidP="00A928F6">
            <w:pPr>
              <w:rPr>
                <w:color w:val="000000"/>
              </w:rPr>
            </w:pPr>
            <w:r w:rsidRPr="00906EB6">
              <w:rPr>
                <w:color w:val="000000"/>
              </w:rPr>
              <w:t>В.Д. Симоненко, О.П. Очинин</w:t>
            </w:r>
          </w:p>
        </w:tc>
        <w:tc>
          <w:tcPr>
            <w:tcW w:w="3512" w:type="dxa"/>
          </w:tcPr>
          <w:p w:rsidR="0073248F" w:rsidRPr="00906EB6" w:rsidRDefault="0073248F" w:rsidP="00A928F6">
            <w:pPr>
              <w:rPr>
                <w:color w:val="000000"/>
              </w:rPr>
            </w:pPr>
            <w:r w:rsidRPr="00906EB6">
              <w:rPr>
                <w:color w:val="000000"/>
              </w:rPr>
              <w:t>Технология 10-11</w:t>
            </w:r>
          </w:p>
        </w:tc>
        <w:tc>
          <w:tcPr>
            <w:tcW w:w="740" w:type="dxa"/>
          </w:tcPr>
          <w:p w:rsidR="0073248F" w:rsidRPr="00906EB6" w:rsidRDefault="0073248F" w:rsidP="00A928F6">
            <w:pPr>
              <w:rPr>
                <w:color w:val="000000"/>
              </w:rPr>
            </w:pPr>
            <w:r w:rsidRPr="00906EB6">
              <w:rPr>
                <w:color w:val="000000"/>
              </w:rPr>
              <w:t>10-11</w:t>
            </w:r>
          </w:p>
        </w:tc>
        <w:tc>
          <w:tcPr>
            <w:tcW w:w="1985" w:type="dxa"/>
            <w:gridSpan w:val="2"/>
          </w:tcPr>
          <w:p w:rsidR="0073248F" w:rsidRPr="00906EB6" w:rsidRDefault="0073248F" w:rsidP="00A928F6">
            <w:pPr>
              <w:rPr>
                <w:color w:val="000000"/>
              </w:rPr>
            </w:pPr>
            <w:r w:rsidRPr="00906EB6">
              <w:rPr>
                <w:color w:val="000000"/>
              </w:rPr>
              <w:t>ООО Издательский центр ВЕНТАНА-ГРАФ</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Физическая культура (учебный предмет)</w:t>
            </w:r>
          </w:p>
        </w:tc>
      </w:tr>
      <w:tr w:rsidR="0073248F" w:rsidRPr="00CF350C" w:rsidTr="00523F1A">
        <w:trPr>
          <w:trHeight w:val="20"/>
        </w:trPr>
        <w:tc>
          <w:tcPr>
            <w:tcW w:w="858" w:type="dxa"/>
            <w:noWrap/>
            <w:hideMark/>
          </w:tcPr>
          <w:p w:rsidR="0073248F" w:rsidRPr="00CF350C" w:rsidRDefault="0073248F" w:rsidP="00A928F6">
            <w:r w:rsidRPr="00CF350C">
              <w:t>1.3.6.1.2.1</w:t>
            </w:r>
          </w:p>
        </w:tc>
        <w:tc>
          <w:tcPr>
            <w:tcW w:w="2969" w:type="dxa"/>
            <w:hideMark/>
          </w:tcPr>
          <w:p w:rsidR="0073248F" w:rsidRPr="00CF350C" w:rsidRDefault="0073248F" w:rsidP="00A928F6">
            <w:r w:rsidRPr="00CF350C">
              <w:t xml:space="preserve">Лях В.И. </w:t>
            </w:r>
          </w:p>
        </w:tc>
        <w:tc>
          <w:tcPr>
            <w:tcW w:w="3512" w:type="dxa"/>
            <w:hideMark/>
          </w:tcPr>
          <w:p w:rsidR="0073248F" w:rsidRPr="00CF350C" w:rsidRDefault="0073248F" w:rsidP="00A928F6">
            <w:r w:rsidRPr="00CF350C">
              <w:t>Физическая культура (базовый уровень)</w:t>
            </w:r>
          </w:p>
        </w:tc>
        <w:tc>
          <w:tcPr>
            <w:tcW w:w="740" w:type="dxa"/>
            <w:hideMark/>
          </w:tcPr>
          <w:p w:rsidR="0073248F" w:rsidRPr="00CF350C" w:rsidRDefault="0073248F" w:rsidP="00A928F6">
            <w:r w:rsidRPr="00CF350C">
              <w:t xml:space="preserve"> 10 - 11</w:t>
            </w:r>
          </w:p>
        </w:tc>
        <w:tc>
          <w:tcPr>
            <w:tcW w:w="1985" w:type="dxa"/>
            <w:gridSpan w:val="2"/>
            <w:hideMark/>
          </w:tcPr>
          <w:p w:rsidR="0073248F" w:rsidRPr="00CF350C" w:rsidRDefault="0073248F" w:rsidP="00A928F6">
            <w:r w:rsidRPr="00CF350C">
              <w:t>ОАО "Издательство" Просвещение"</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Основы безопасности жизнедеятельности (учебный предмет)</w:t>
            </w:r>
          </w:p>
        </w:tc>
      </w:tr>
      <w:tr w:rsidR="0073248F" w:rsidRPr="00CF350C" w:rsidTr="00523F1A">
        <w:trPr>
          <w:trHeight w:val="20"/>
        </w:trPr>
        <w:tc>
          <w:tcPr>
            <w:tcW w:w="858" w:type="dxa"/>
            <w:noWrap/>
            <w:hideMark/>
          </w:tcPr>
          <w:p w:rsidR="0073248F" w:rsidRPr="00CF350C" w:rsidRDefault="0073248F" w:rsidP="00A928F6">
            <w:r w:rsidRPr="00CF350C">
              <w:t>1.3.6.3.4.1</w:t>
            </w:r>
          </w:p>
        </w:tc>
        <w:tc>
          <w:tcPr>
            <w:tcW w:w="2969" w:type="dxa"/>
            <w:hideMark/>
          </w:tcPr>
          <w:p w:rsidR="0073248F" w:rsidRPr="00CF350C" w:rsidRDefault="0073248F" w:rsidP="00A928F6">
            <w:r w:rsidRPr="00CF350C">
              <w:t>Смирнов А.Т., Хренников Б.О. / Под ред. Смирнова А.Т.</w:t>
            </w:r>
          </w:p>
        </w:tc>
        <w:tc>
          <w:tcPr>
            <w:tcW w:w="3512" w:type="dxa"/>
            <w:hideMark/>
          </w:tcPr>
          <w:p w:rsidR="0073248F" w:rsidRPr="00CF350C" w:rsidRDefault="0073248F" w:rsidP="00A928F6">
            <w:r w:rsidRPr="00CF350C">
              <w:t>Основы безопасности жизнедеятельности (базовый уровень)</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ОАО "Издательство" Просвещение"</w:t>
            </w:r>
          </w:p>
        </w:tc>
      </w:tr>
      <w:tr w:rsidR="0073248F" w:rsidRPr="00CF350C" w:rsidTr="00523F1A">
        <w:trPr>
          <w:trHeight w:val="20"/>
        </w:trPr>
        <w:tc>
          <w:tcPr>
            <w:tcW w:w="858" w:type="dxa"/>
            <w:noWrap/>
            <w:hideMark/>
          </w:tcPr>
          <w:p w:rsidR="0073248F" w:rsidRPr="00CF350C" w:rsidRDefault="0073248F" w:rsidP="00A928F6">
            <w:r w:rsidRPr="00CF350C">
              <w:t>1.3.6.3.4.2</w:t>
            </w:r>
          </w:p>
        </w:tc>
        <w:tc>
          <w:tcPr>
            <w:tcW w:w="2969" w:type="dxa"/>
            <w:hideMark/>
          </w:tcPr>
          <w:p w:rsidR="0073248F" w:rsidRPr="00CF350C" w:rsidRDefault="0073248F" w:rsidP="00A928F6">
            <w:r w:rsidRPr="00CF350C">
              <w:t>Смирнов А.Т., Хренников Б.О. / Под ред. Смирнова А.Т.</w:t>
            </w:r>
          </w:p>
        </w:tc>
        <w:tc>
          <w:tcPr>
            <w:tcW w:w="3512" w:type="dxa"/>
            <w:hideMark/>
          </w:tcPr>
          <w:p w:rsidR="0073248F" w:rsidRPr="00CF350C" w:rsidRDefault="0073248F" w:rsidP="00A928F6">
            <w:r w:rsidRPr="00CF350C">
              <w:t>Основы безопасности жизнедеятельности (базовый уровень)</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rsidRPr="00CF350C">
              <w:t>ОАО "Издательство" Просвещение"</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История Дагестана</w:t>
            </w:r>
          </w:p>
        </w:tc>
      </w:tr>
      <w:tr w:rsidR="0073248F" w:rsidRPr="00CF350C" w:rsidTr="00523F1A">
        <w:trPr>
          <w:trHeight w:val="20"/>
        </w:trPr>
        <w:tc>
          <w:tcPr>
            <w:tcW w:w="858" w:type="dxa"/>
            <w:hideMark/>
          </w:tcPr>
          <w:p w:rsidR="0073248F" w:rsidRPr="00CF350C" w:rsidRDefault="0073248F" w:rsidP="00A928F6">
            <w:r w:rsidRPr="00CF350C">
              <w:t> </w:t>
            </w:r>
          </w:p>
        </w:tc>
        <w:tc>
          <w:tcPr>
            <w:tcW w:w="2969" w:type="dxa"/>
            <w:hideMark/>
          </w:tcPr>
          <w:p w:rsidR="0073248F" w:rsidRPr="00CF350C" w:rsidRDefault="0073248F" w:rsidP="00A928F6">
            <w:r w:rsidRPr="00CF350C">
              <w:t>Егорова В.П., Разанов М.А.</w:t>
            </w:r>
          </w:p>
        </w:tc>
        <w:tc>
          <w:tcPr>
            <w:tcW w:w="3512" w:type="dxa"/>
            <w:hideMark/>
          </w:tcPr>
          <w:p w:rsidR="0073248F" w:rsidRPr="00CF350C" w:rsidRDefault="0073248F" w:rsidP="00A928F6">
            <w:r w:rsidRPr="00CF350C">
              <w:t>История Дагестана</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Изд. НИИ Педагогики</w:t>
            </w:r>
          </w:p>
        </w:tc>
      </w:tr>
      <w:tr w:rsidR="0073248F" w:rsidRPr="00CF350C" w:rsidTr="00523F1A">
        <w:trPr>
          <w:trHeight w:val="20"/>
        </w:trPr>
        <w:tc>
          <w:tcPr>
            <w:tcW w:w="858" w:type="dxa"/>
            <w:hideMark/>
          </w:tcPr>
          <w:p w:rsidR="0073248F" w:rsidRPr="00CF350C" w:rsidRDefault="0073248F" w:rsidP="00A928F6">
            <w:r w:rsidRPr="00CF350C">
              <w:t> </w:t>
            </w:r>
          </w:p>
        </w:tc>
        <w:tc>
          <w:tcPr>
            <w:tcW w:w="2969" w:type="dxa"/>
            <w:hideMark/>
          </w:tcPr>
          <w:p w:rsidR="0073248F" w:rsidRPr="00CF350C" w:rsidRDefault="0073248F" w:rsidP="00A928F6">
            <w:r>
              <w:t>Ч М Разаков</w:t>
            </w:r>
          </w:p>
        </w:tc>
        <w:tc>
          <w:tcPr>
            <w:tcW w:w="3512" w:type="dxa"/>
            <w:hideMark/>
          </w:tcPr>
          <w:p w:rsidR="0073248F" w:rsidRPr="00CF350C" w:rsidRDefault="0073248F" w:rsidP="00A928F6">
            <w:r w:rsidRPr="00CF350C">
              <w:t>История Дагестана</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t>Изд. НИИ 2011</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КТНД</w:t>
            </w:r>
          </w:p>
        </w:tc>
      </w:tr>
      <w:tr w:rsidR="0073248F" w:rsidRPr="00CF350C" w:rsidTr="00523F1A">
        <w:trPr>
          <w:trHeight w:val="20"/>
        </w:trPr>
        <w:tc>
          <w:tcPr>
            <w:tcW w:w="858" w:type="dxa"/>
            <w:hideMark/>
          </w:tcPr>
          <w:p w:rsidR="0073248F" w:rsidRPr="00CF350C" w:rsidRDefault="0073248F" w:rsidP="00A928F6">
            <w:r w:rsidRPr="00CF350C">
              <w:t> </w:t>
            </w:r>
          </w:p>
        </w:tc>
        <w:tc>
          <w:tcPr>
            <w:tcW w:w="2969" w:type="dxa"/>
            <w:hideMark/>
          </w:tcPr>
          <w:p w:rsidR="0073248F" w:rsidRPr="00CF350C" w:rsidRDefault="0073248F" w:rsidP="00A928F6">
            <w:r w:rsidRPr="00CF350C">
              <w:t>Саидов Т.Г., Саидова А.Г.</w:t>
            </w:r>
          </w:p>
        </w:tc>
        <w:tc>
          <w:tcPr>
            <w:tcW w:w="3512" w:type="dxa"/>
            <w:hideMark/>
          </w:tcPr>
          <w:p w:rsidR="0073248F" w:rsidRPr="00CF350C" w:rsidRDefault="0073248F" w:rsidP="00A928F6">
            <w:r w:rsidRPr="00CF350C">
              <w:t>КТНД</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Изд. НИИ Педагогики</w:t>
            </w:r>
          </w:p>
        </w:tc>
      </w:tr>
      <w:tr w:rsidR="0073248F" w:rsidRPr="00CF350C" w:rsidTr="00523F1A">
        <w:trPr>
          <w:trHeight w:val="20"/>
        </w:trPr>
        <w:tc>
          <w:tcPr>
            <w:tcW w:w="858" w:type="dxa"/>
            <w:hideMark/>
          </w:tcPr>
          <w:p w:rsidR="0073248F" w:rsidRPr="00CF350C" w:rsidRDefault="0073248F" w:rsidP="00A928F6">
            <w:r w:rsidRPr="00CF350C">
              <w:t> </w:t>
            </w:r>
          </w:p>
        </w:tc>
        <w:tc>
          <w:tcPr>
            <w:tcW w:w="2969" w:type="dxa"/>
            <w:hideMark/>
          </w:tcPr>
          <w:p w:rsidR="0073248F" w:rsidRPr="00CF350C" w:rsidRDefault="0073248F" w:rsidP="00A928F6">
            <w:r w:rsidRPr="00CF350C">
              <w:t>Саидов Т.Г., Саидова А.Г.</w:t>
            </w:r>
          </w:p>
        </w:tc>
        <w:tc>
          <w:tcPr>
            <w:tcW w:w="3512" w:type="dxa"/>
            <w:hideMark/>
          </w:tcPr>
          <w:p w:rsidR="0073248F" w:rsidRPr="00CF350C" w:rsidRDefault="0073248F" w:rsidP="00A928F6">
            <w:r w:rsidRPr="00CF350C">
              <w:t>КТНД</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rsidRPr="00CF350C">
              <w:t>Изд. НИИ Педагогики</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Родной язык</w:t>
            </w:r>
          </w:p>
        </w:tc>
      </w:tr>
      <w:tr w:rsidR="0073248F" w:rsidRPr="00CF350C" w:rsidTr="00523F1A">
        <w:trPr>
          <w:trHeight w:val="20"/>
        </w:trPr>
        <w:tc>
          <w:tcPr>
            <w:tcW w:w="858" w:type="dxa"/>
            <w:hideMark/>
          </w:tcPr>
          <w:p w:rsidR="0073248F" w:rsidRPr="00CF350C" w:rsidRDefault="0073248F" w:rsidP="00A928F6">
            <w:r w:rsidRPr="00CF350C">
              <w:t> </w:t>
            </w:r>
          </w:p>
        </w:tc>
        <w:tc>
          <w:tcPr>
            <w:tcW w:w="2969" w:type="dxa"/>
            <w:hideMark/>
          </w:tcPr>
          <w:p w:rsidR="0073248F" w:rsidRDefault="0073248F" w:rsidP="00A928F6">
            <w:r>
              <w:t>Н З Акавов</w:t>
            </w:r>
          </w:p>
          <w:p w:rsidR="0073248F" w:rsidRPr="00CF350C" w:rsidRDefault="0073248F" w:rsidP="00A928F6">
            <w:r>
              <w:t>А К М Саидов</w:t>
            </w:r>
          </w:p>
        </w:tc>
        <w:tc>
          <w:tcPr>
            <w:tcW w:w="3512" w:type="dxa"/>
            <w:hideMark/>
          </w:tcPr>
          <w:p w:rsidR="0073248F" w:rsidRPr="00CF350C" w:rsidRDefault="0073248F" w:rsidP="00A928F6">
            <w:r>
              <w:t>Родной язык (кумыкский</w:t>
            </w:r>
            <w:r w:rsidRPr="00CF350C">
              <w:t>)</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ООО Издательство НИИ педагогика</w:t>
            </w:r>
          </w:p>
        </w:tc>
      </w:tr>
      <w:tr w:rsidR="0073248F" w:rsidRPr="00CF350C" w:rsidTr="00523F1A">
        <w:trPr>
          <w:trHeight w:val="20"/>
        </w:trPr>
        <w:tc>
          <w:tcPr>
            <w:tcW w:w="858" w:type="dxa"/>
            <w:hideMark/>
          </w:tcPr>
          <w:p w:rsidR="0073248F" w:rsidRPr="00CF350C" w:rsidRDefault="0073248F" w:rsidP="00A928F6">
            <w:r w:rsidRPr="00CF350C">
              <w:lastRenderedPageBreak/>
              <w:t> </w:t>
            </w:r>
          </w:p>
        </w:tc>
        <w:tc>
          <w:tcPr>
            <w:tcW w:w="2969" w:type="dxa"/>
            <w:hideMark/>
          </w:tcPr>
          <w:p w:rsidR="0073248F" w:rsidRDefault="0073248F" w:rsidP="00A928F6">
            <w:r>
              <w:t>А Ю Абдуллатипов</w:t>
            </w:r>
          </w:p>
          <w:p w:rsidR="0073248F" w:rsidRPr="00CF350C" w:rsidRDefault="0073248F" w:rsidP="00A928F6">
            <w:r>
              <w:t>А М Солтанмурадов</w:t>
            </w:r>
          </w:p>
        </w:tc>
        <w:tc>
          <w:tcPr>
            <w:tcW w:w="3512" w:type="dxa"/>
            <w:hideMark/>
          </w:tcPr>
          <w:p w:rsidR="0073248F" w:rsidRPr="00CF350C" w:rsidRDefault="0073248F" w:rsidP="00A928F6">
            <w:r>
              <w:t>Родной язык (кумыкский</w:t>
            </w:r>
            <w:r w:rsidRPr="00CF350C">
              <w:t>)</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rsidRPr="00CF350C">
              <w:t>ООО Издательство НИИ педагогика</w:t>
            </w:r>
          </w:p>
        </w:tc>
      </w:tr>
      <w:tr w:rsidR="0073248F" w:rsidRPr="00CF350C" w:rsidTr="00523F1A">
        <w:trPr>
          <w:trHeight w:val="20"/>
        </w:trPr>
        <w:tc>
          <w:tcPr>
            <w:tcW w:w="10064" w:type="dxa"/>
            <w:gridSpan w:val="6"/>
            <w:hideMark/>
          </w:tcPr>
          <w:p w:rsidR="0073248F" w:rsidRPr="00CF350C" w:rsidRDefault="0073248F" w:rsidP="00A928F6">
            <w:pPr>
              <w:jc w:val="center"/>
              <w:rPr>
                <w:b/>
              </w:rPr>
            </w:pPr>
            <w:r w:rsidRPr="00CF350C">
              <w:rPr>
                <w:b/>
              </w:rPr>
              <w:t>Родная литература</w:t>
            </w:r>
          </w:p>
        </w:tc>
      </w:tr>
      <w:tr w:rsidR="0073248F" w:rsidRPr="00CF350C" w:rsidTr="00523F1A">
        <w:trPr>
          <w:trHeight w:val="20"/>
        </w:trPr>
        <w:tc>
          <w:tcPr>
            <w:tcW w:w="858" w:type="dxa"/>
            <w:noWrap/>
            <w:hideMark/>
          </w:tcPr>
          <w:p w:rsidR="0073248F" w:rsidRPr="00CF350C" w:rsidRDefault="0073248F" w:rsidP="00A928F6">
            <w:r w:rsidRPr="00CF350C">
              <w:t> </w:t>
            </w:r>
          </w:p>
        </w:tc>
        <w:tc>
          <w:tcPr>
            <w:tcW w:w="2969" w:type="dxa"/>
            <w:hideMark/>
          </w:tcPr>
          <w:p w:rsidR="0073248F" w:rsidRDefault="0073248F" w:rsidP="00A928F6">
            <w:r>
              <w:t>Дж. Хангишиев</w:t>
            </w:r>
          </w:p>
          <w:p w:rsidR="0073248F" w:rsidRPr="00CF350C" w:rsidRDefault="0073248F" w:rsidP="00A928F6">
            <w:r>
              <w:t>А Саидов</w:t>
            </w:r>
          </w:p>
        </w:tc>
        <w:tc>
          <w:tcPr>
            <w:tcW w:w="3512" w:type="dxa"/>
            <w:hideMark/>
          </w:tcPr>
          <w:p w:rsidR="0073248F" w:rsidRPr="00CF350C" w:rsidRDefault="0073248F" w:rsidP="00A928F6">
            <w:r w:rsidRPr="00CF350C">
              <w:t>Родная литература (</w:t>
            </w:r>
            <w:r>
              <w:t>кумыкский язык)</w:t>
            </w:r>
          </w:p>
        </w:tc>
        <w:tc>
          <w:tcPr>
            <w:tcW w:w="740" w:type="dxa"/>
            <w:hideMark/>
          </w:tcPr>
          <w:p w:rsidR="0073248F" w:rsidRPr="00CF350C" w:rsidRDefault="0073248F" w:rsidP="00A928F6">
            <w:r w:rsidRPr="00CF350C">
              <w:t>10</w:t>
            </w:r>
          </w:p>
        </w:tc>
        <w:tc>
          <w:tcPr>
            <w:tcW w:w="1985" w:type="dxa"/>
            <w:gridSpan w:val="2"/>
            <w:hideMark/>
          </w:tcPr>
          <w:p w:rsidR="0073248F" w:rsidRPr="00CF350C" w:rsidRDefault="0073248F" w:rsidP="00A928F6">
            <w:r w:rsidRPr="00CF350C">
              <w:t>ООО Издательство НИИ педагогика</w:t>
            </w:r>
          </w:p>
        </w:tc>
      </w:tr>
      <w:tr w:rsidR="0073248F" w:rsidRPr="00CF350C" w:rsidTr="00523F1A">
        <w:trPr>
          <w:trHeight w:val="20"/>
        </w:trPr>
        <w:tc>
          <w:tcPr>
            <w:tcW w:w="858" w:type="dxa"/>
            <w:noWrap/>
            <w:hideMark/>
          </w:tcPr>
          <w:p w:rsidR="0073248F" w:rsidRPr="00CF350C" w:rsidRDefault="0073248F" w:rsidP="00A928F6">
            <w:r w:rsidRPr="00CF350C">
              <w:t> </w:t>
            </w:r>
          </w:p>
        </w:tc>
        <w:tc>
          <w:tcPr>
            <w:tcW w:w="2969" w:type="dxa"/>
            <w:hideMark/>
          </w:tcPr>
          <w:p w:rsidR="0073248F" w:rsidRDefault="0073248F" w:rsidP="00A928F6">
            <w:r>
              <w:t>Н Х Оьлмесов</w:t>
            </w:r>
          </w:p>
          <w:p w:rsidR="0073248F" w:rsidRPr="00CF350C" w:rsidRDefault="0073248F" w:rsidP="00A928F6">
            <w:r>
              <w:t>Н Э Гаджиахмедов</w:t>
            </w:r>
          </w:p>
        </w:tc>
        <w:tc>
          <w:tcPr>
            <w:tcW w:w="3512" w:type="dxa"/>
            <w:hideMark/>
          </w:tcPr>
          <w:p w:rsidR="0073248F" w:rsidRPr="00CF350C" w:rsidRDefault="0073248F" w:rsidP="00A928F6">
            <w:r>
              <w:t>Родная литература (кумыкская литература)</w:t>
            </w:r>
          </w:p>
        </w:tc>
        <w:tc>
          <w:tcPr>
            <w:tcW w:w="740" w:type="dxa"/>
            <w:hideMark/>
          </w:tcPr>
          <w:p w:rsidR="0073248F" w:rsidRPr="00CF350C" w:rsidRDefault="0073248F" w:rsidP="00A928F6">
            <w:r w:rsidRPr="00CF350C">
              <w:t>11</w:t>
            </w:r>
          </w:p>
        </w:tc>
        <w:tc>
          <w:tcPr>
            <w:tcW w:w="1985" w:type="dxa"/>
            <w:gridSpan w:val="2"/>
            <w:hideMark/>
          </w:tcPr>
          <w:p w:rsidR="0073248F" w:rsidRPr="00CF350C" w:rsidRDefault="0073248F" w:rsidP="00A928F6">
            <w:r w:rsidRPr="00CF350C">
              <w:t>ООО Издательство НИИ педагогика</w:t>
            </w:r>
          </w:p>
        </w:tc>
      </w:tr>
      <w:tr w:rsidR="0073248F" w:rsidRPr="00CF350C" w:rsidTr="00523F1A">
        <w:trPr>
          <w:trHeight w:val="20"/>
        </w:trPr>
        <w:tc>
          <w:tcPr>
            <w:tcW w:w="10064" w:type="dxa"/>
            <w:gridSpan w:val="6"/>
            <w:noWrap/>
            <w:hideMark/>
          </w:tcPr>
          <w:p w:rsidR="0073248F" w:rsidRPr="00CF350C" w:rsidRDefault="0073248F" w:rsidP="00A928F6">
            <w:pPr>
              <w:jc w:val="center"/>
              <w:rPr>
                <w:b/>
              </w:rPr>
            </w:pPr>
            <w:r w:rsidRPr="00CF350C">
              <w:rPr>
                <w:b/>
              </w:rPr>
              <w:t>География Дагестана</w:t>
            </w:r>
          </w:p>
        </w:tc>
      </w:tr>
      <w:tr w:rsidR="0073248F" w:rsidRPr="00CF350C" w:rsidTr="00523F1A">
        <w:trPr>
          <w:trHeight w:val="20"/>
        </w:trPr>
        <w:tc>
          <w:tcPr>
            <w:tcW w:w="858" w:type="dxa"/>
            <w:noWrap/>
            <w:hideMark/>
          </w:tcPr>
          <w:p w:rsidR="0073248F" w:rsidRPr="00CF350C" w:rsidRDefault="0073248F" w:rsidP="00A928F6">
            <w:r w:rsidRPr="00CF350C">
              <w:t> </w:t>
            </w:r>
          </w:p>
        </w:tc>
        <w:tc>
          <w:tcPr>
            <w:tcW w:w="2969" w:type="dxa"/>
            <w:hideMark/>
          </w:tcPr>
          <w:p w:rsidR="0073248F" w:rsidRPr="00CF350C" w:rsidRDefault="0073248F" w:rsidP="00A928F6">
            <w:r w:rsidRPr="00CF350C">
              <w:t>Абасов Н.А., Акаев Б.А., Акавова Г.К.</w:t>
            </w:r>
          </w:p>
        </w:tc>
        <w:tc>
          <w:tcPr>
            <w:tcW w:w="3512" w:type="dxa"/>
            <w:hideMark/>
          </w:tcPr>
          <w:p w:rsidR="0073248F" w:rsidRPr="00CF350C" w:rsidRDefault="0073248F" w:rsidP="00A928F6">
            <w:r w:rsidRPr="00CF350C">
              <w:t>География Дагестана</w:t>
            </w:r>
          </w:p>
        </w:tc>
        <w:tc>
          <w:tcPr>
            <w:tcW w:w="740" w:type="dxa"/>
            <w:hideMark/>
          </w:tcPr>
          <w:p w:rsidR="0073248F" w:rsidRPr="00CF350C" w:rsidRDefault="0073248F" w:rsidP="00A928F6">
            <w:r w:rsidRPr="00CF350C">
              <w:t>9</w:t>
            </w:r>
          </w:p>
        </w:tc>
        <w:tc>
          <w:tcPr>
            <w:tcW w:w="1985" w:type="dxa"/>
            <w:gridSpan w:val="2"/>
            <w:hideMark/>
          </w:tcPr>
          <w:p w:rsidR="0073248F" w:rsidRPr="00CF350C" w:rsidRDefault="0073248F" w:rsidP="00A928F6">
            <w:r w:rsidRPr="00CF350C">
              <w:t>ООО Издательство НИИ педагогика</w:t>
            </w:r>
          </w:p>
        </w:tc>
      </w:tr>
      <w:tr w:rsidR="0073248F" w:rsidRPr="00CF350C" w:rsidTr="00523F1A">
        <w:trPr>
          <w:trHeight w:val="20"/>
        </w:trPr>
        <w:tc>
          <w:tcPr>
            <w:tcW w:w="10064" w:type="dxa"/>
            <w:gridSpan w:val="6"/>
            <w:noWrap/>
            <w:hideMark/>
          </w:tcPr>
          <w:p w:rsidR="0073248F" w:rsidRPr="00CF350C" w:rsidRDefault="0073248F" w:rsidP="00A928F6">
            <w:r>
              <w:rPr>
                <w:lang w:val="en-US"/>
              </w:rPr>
              <w:t xml:space="preserve">                                                                  </w:t>
            </w:r>
            <w:r>
              <w:t>Анг. язык</w:t>
            </w:r>
          </w:p>
        </w:tc>
      </w:tr>
      <w:tr w:rsidR="0073248F" w:rsidRPr="00CF350C" w:rsidTr="00523F1A">
        <w:trPr>
          <w:trHeight w:val="20"/>
        </w:trPr>
        <w:tc>
          <w:tcPr>
            <w:tcW w:w="858" w:type="dxa"/>
            <w:noWrap/>
            <w:hideMark/>
          </w:tcPr>
          <w:p w:rsidR="0073248F" w:rsidRPr="00CF350C" w:rsidRDefault="0073248F" w:rsidP="00A928F6"/>
        </w:tc>
        <w:tc>
          <w:tcPr>
            <w:tcW w:w="2969" w:type="dxa"/>
            <w:hideMark/>
          </w:tcPr>
          <w:p w:rsidR="0073248F" w:rsidRPr="00CF350C" w:rsidRDefault="0073248F" w:rsidP="00A928F6">
            <w:r>
              <w:t>Кузавлев И П, Лапа М</w:t>
            </w:r>
          </w:p>
        </w:tc>
        <w:tc>
          <w:tcPr>
            <w:tcW w:w="3512" w:type="dxa"/>
            <w:hideMark/>
          </w:tcPr>
          <w:p w:rsidR="0073248F" w:rsidRPr="0099638E" w:rsidRDefault="0073248F" w:rsidP="00A928F6">
            <w:pPr>
              <w:rPr>
                <w:lang w:val="en-US"/>
              </w:rPr>
            </w:pPr>
            <w:r>
              <w:rPr>
                <w:lang w:val="en-US"/>
              </w:rPr>
              <w:t>English 10-11 student, s book</w:t>
            </w:r>
          </w:p>
        </w:tc>
        <w:tc>
          <w:tcPr>
            <w:tcW w:w="740" w:type="dxa"/>
            <w:hideMark/>
          </w:tcPr>
          <w:p w:rsidR="0073248F" w:rsidRPr="00CF350C" w:rsidRDefault="0073248F" w:rsidP="00A928F6">
            <w:r>
              <w:t>10</w:t>
            </w:r>
          </w:p>
        </w:tc>
        <w:tc>
          <w:tcPr>
            <w:tcW w:w="1985" w:type="dxa"/>
            <w:gridSpan w:val="2"/>
            <w:hideMark/>
          </w:tcPr>
          <w:p w:rsidR="0073248F" w:rsidRPr="00CF350C" w:rsidRDefault="0073248F" w:rsidP="00A928F6">
            <w:r>
              <w:t>Просвещение 2003 Москва</w:t>
            </w:r>
          </w:p>
        </w:tc>
      </w:tr>
      <w:tr w:rsidR="0073248F" w:rsidRPr="00CF350C" w:rsidTr="00523F1A">
        <w:trPr>
          <w:trHeight w:val="20"/>
        </w:trPr>
        <w:tc>
          <w:tcPr>
            <w:tcW w:w="858" w:type="dxa"/>
            <w:noWrap/>
            <w:hideMark/>
          </w:tcPr>
          <w:p w:rsidR="0073248F" w:rsidRPr="00CF350C" w:rsidRDefault="0073248F" w:rsidP="00A928F6"/>
        </w:tc>
        <w:tc>
          <w:tcPr>
            <w:tcW w:w="2969" w:type="dxa"/>
            <w:hideMark/>
          </w:tcPr>
          <w:p w:rsidR="0073248F" w:rsidRPr="00CF350C" w:rsidRDefault="0073248F" w:rsidP="00A928F6">
            <w:r>
              <w:t>Кузавлев И П, Лапа М</w:t>
            </w:r>
          </w:p>
        </w:tc>
        <w:tc>
          <w:tcPr>
            <w:tcW w:w="3512" w:type="dxa"/>
            <w:hideMark/>
          </w:tcPr>
          <w:p w:rsidR="0073248F" w:rsidRPr="00CF350C" w:rsidRDefault="0073248F" w:rsidP="00A928F6">
            <w:r>
              <w:rPr>
                <w:lang w:val="en-US"/>
              </w:rPr>
              <w:t>English 10-11 student s book</w:t>
            </w:r>
          </w:p>
        </w:tc>
        <w:tc>
          <w:tcPr>
            <w:tcW w:w="740" w:type="dxa"/>
            <w:hideMark/>
          </w:tcPr>
          <w:p w:rsidR="0073248F" w:rsidRDefault="0073248F" w:rsidP="00A928F6">
            <w:r>
              <w:t>11</w:t>
            </w:r>
          </w:p>
        </w:tc>
        <w:tc>
          <w:tcPr>
            <w:tcW w:w="1985" w:type="dxa"/>
            <w:gridSpan w:val="2"/>
            <w:hideMark/>
          </w:tcPr>
          <w:p w:rsidR="0073248F" w:rsidRPr="00CF350C" w:rsidRDefault="0073248F" w:rsidP="00A928F6">
            <w:r>
              <w:t>Просвещение 2003 Москва</w:t>
            </w:r>
          </w:p>
        </w:tc>
      </w:tr>
    </w:tbl>
    <w:p w:rsidR="00523F1A" w:rsidRPr="007D0AEB" w:rsidRDefault="00523F1A" w:rsidP="00A928F6">
      <w:pPr>
        <w:pStyle w:val="afff2"/>
        <w:ind w:left="142" w:firstLine="538"/>
        <w:jc w:val="both"/>
        <w:rPr>
          <w:color w:val="FF0000"/>
        </w:rPr>
      </w:pPr>
    </w:p>
    <w:p w:rsidR="00523F1A" w:rsidRPr="00EE7F50" w:rsidRDefault="00523F1A" w:rsidP="00A928F6">
      <w:pPr>
        <w:pStyle w:val="ab"/>
        <w:contextualSpacing/>
        <w:jc w:val="both"/>
        <w:rPr>
          <w:rStyle w:val="afffc"/>
          <w:rFonts w:ascii="Times New Roman" w:hAnsi="Times New Roman"/>
          <w:sz w:val="28"/>
          <w:szCs w:val="28"/>
        </w:rPr>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Кадровые условия реализации ООП</w:t>
      </w:r>
    </w:p>
    <w:p w:rsidR="00523F1A" w:rsidRPr="007D0AEB" w:rsidRDefault="00523F1A" w:rsidP="00A928F6">
      <w:pPr>
        <w:shd w:val="clear" w:color="auto" w:fill="FFFFFF"/>
        <w:tabs>
          <w:tab w:val="left" w:pos="569"/>
          <w:tab w:val="left" w:leader="underscore" w:pos="11494"/>
        </w:tabs>
        <w:ind w:firstLine="680"/>
        <w:contextualSpacing/>
        <w:jc w:val="both"/>
        <w:rPr>
          <w:rStyle w:val="afffc"/>
        </w:rPr>
      </w:pPr>
      <w:r w:rsidRPr="007D0AEB">
        <w:t xml:space="preserve">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t>МКОУ «Хамаматюртовская СОШ №1 им. Бекишева Р.Я.»</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523F1A" w:rsidRPr="007D0AEB" w:rsidRDefault="00523F1A" w:rsidP="00A928F6">
      <w:pPr>
        <w:pStyle w:val="ab"/>
        <w:contextualSpacing/>
        <w:jc w:val="both"/>
        <w:rPr>
          <w:rStyle w:val="afffc"/>
          <w:rFonts w:ascii="Times New Roman" w:hAnsi="Times New Roman"/>
          <w:i w:val="0"/>
          <w:color w:val="auto"/>
        </w:rPr>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Организация  управления  реализацией образовательной программы</w:t>
      </w:r>
    </w:p>
    <w:p w:rsidR="00523F1A" w:rsidRPr="007D0AEB" w:rsidRDefault="00523F1A" w:rsidP="00A928F6">
      <w:pPr>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523F1A" w:rsidRPr="007D0AEB" w:rsidRDefault="00523F1A" w:rsidP="00A928F6">
      <w:pPr>
        <w:widowControl/>
        <w:numPr>
          <w:ilvl w:val="0"/>
          <w:numId w:val="109"/>
        </w:numPr>
        <w:suppressAutoHyphens w:val="0"/>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523F1A" w:rsidRPr="007D0AEB" w:rsidRDefault="00523F1A" w:rsidP="00A928F6">
      <w:pPr>
        <w:widowControl/>
        <w:numPr>
          <w:ilvl w:val="1"/>
          <w:numId w:val="109"/>
        </w:numPr>
        <w:suppressAutoHyphens w:val="0"/>
        <w:contextualSpacing/>
        <w:jc w:val="both"/>
      </w:pPr>
      <w:r w:rsidRPr="007D0AEB">
        <w:t>наблюдение;</w:t>
      </w:r>
    </w:p>
    <w:p w:rsidR="00523F1A" w:rsidRPr="007D0AEB" w:rsidRDefault="00523F1A" w:rsidP="00A928F6">
      <w:pPr>
        <w:widowControl/>
        <w:numPr>
          <w:ilvl w:val="1"/>
          <w:numId w:val="109"/>
        </w:numPr>
        <w:suppressAutoHyphens w:val="0"/>
        <w:contextualSpacing/>
        <w:jc w:val="both"/>
      </w:pPr>
      <w:r w:rsidRPr="007D0AEB">
        <w:t>собеседование;</w:t>
      </w:r>
    </w:p>
    <w:p w:rsidR="00523F1A" w:rsidRPr="007D0AEB" w:rsidRDefault="00523F1A" w:rsidP="00A928F6">
      <w:pPr>
        <w:widowControl/>
        <w:numPr>
          <w:ilvl w:val="1"/>
          <w:numId w:val="109"/>
        </w:numPr>
        <w:suppressAutoHyphens w:val="0"/>
        <w:contextualSpacing/>
        <w:jc w:val="both"/>
      </w:pPr>
      <w:r w:rsidRPr="007D0AEB">
        <w:t>посещение уроков;</w:t>
      </w:r>
    </w:p>
    <w:p w:rsidR="00523F1A" w:rsidRPr="007D0AEB" w:rsidRDefault="00523F1A" w:rsidP="00A928F6">
      <w:pPr>
        <w:widowControl/>
        <w:numPr>
          <w:ilvl w:val="1"/>
          <w:numId w:val="109"/>
        </w:numPr>
        <w:suppressAutoHyphens w:val="0"/>
        <w:contextualSpacing/>
        <w:jc w:val="both"/>
      </w:pPr>
      <w:r w:rsidRPr="007D0AEB">
        <w:t>анализ школьной документации;</w:t>
      </w:r>
    </w:p>
    <w:p w:rsidR="00523F1A" w:rsidRPr="007D0AEB" w:rsidRDefault="00523F1A" w:rsidP="00A928F6">
      <w:pPr>
        <w:widowControl/>
        <w:numPr>
          <w:ilvl w:val="0"/>
          <w:numId w:val="109"/>
        </w:numPr>
        <w:suppressAutoHyphens w:val="0"/>
        <w:contextualSpacing/>
        <w:jc w:val="both"/>
      </w:pPr>
      <w:r w:rsidRPr="007D0AEB">
        <w:t xml:space="preserve">внешнюю экспертизу процессов и результатов реализации </w:t>
      </w:r>
      <w:r w:rsidRPr="007D0AEB">
        <w:rPr>
          <w:b/>
        </w:rPr>
        <w:t>ООП</w:t>
      </w:r>
      <w:r w:rsidRPr="007D0AEB">
        <w:t>:</w:t>
      </w:r>
    </w:p>
    <w:p w:rsidR="00523F1A" w:rsidRPr="007D0AEB" w:rsidRDefault="00523F1A" w:rsidP="00A928F6">
      <w:pPr>
        <w:widowControl/>
        <w:numPr>
          <w:ilvl w:val="1"/>
          <w:numId w:val="109"/>
        </w:numPr>
        <w:suppressAutoHyphens w:val="0"/>
        <w:contextualSpacing/>
        <w:jc w:val="both"/>
      </w:pPr>
      <w:r w:rsidRPr="007D0AEB">
        <w:t>аттестация школы;</w:t>
      </w:r>
    </w:p>
    <w:p w:rsidR="00523F1A" w:rsidRPr="007D0AEB" w:rsidRDefault="00523F1A" w:rsidP="00A928F6">
      <w:pPr>
        <w:widowControl/>
        <w:numPr>
          <w:ilvl w:val="1"/>
          <w:numId w:val="109"/>
        </w:numPr>
        <w:suppressAutoHyphens w:val="0"/>
        <w:contextualSpacing/>
        <w:jc w:val="both"/>
      </w:pPr>
      <w:r w:rsidRPr="007D0AEB">
        <w:t>данные педагогических исследований сторонних организаций.</w:t>
      </w:r>
    </w:p>
    <w:p w:rsidR="00523F1A" w:rsidRPr="00EE7F50" w:rsidRDefault="00523F1A" w:rsidP="00A928F6">
      <w:pPr>
        <w:widowControl/>
        <w:numPr>
          <w:ilvl w:val="1"/>
          <w:numId w:val="109"/>
        </w:numPr>
        <w:suppressAutoHyphens w:val="0"/>
        <w:contextualSpacing/>
        <w:jc w:val="both"/>
        <w:rPr>
          <w:rStyle w:val="afffc"/>
          <w:b w:val="0"/>
          <w:bCs w:val="0"/>
          <w:smallCaps w:val="0"/>
        </w:rPr>
      </w:pPr>
      <w:r w:rsidRPr="007D0AEB">
        <w:t>проведение диагностических работ</w:t>
      </w:r>
    </w:p>
    <w:p w:rsidR="00523F1A" w:rsidRDefault="00523F1A" w:rsidP="00A928F6">
      <w:pPr>
        <w:pStyle w:val="ab"/>
        <w:contextualSpacing/>
        <w:jc w:val="both"/>
        <w:rPr>
          <w:rStyle w:val="afffc"/>
          <w:rFonts w:ascii="Times New Roman" w:hAnsi="Times New Roman"/>
          <w:i w:val="0"/>
          <w:color w:val="auto"/>
        </w:rPr>
      </w:pPr>
    </w:p>
    <w:p w:rsidR="00523F1A" w:rsidRPr="007D0AEB" w:rsidRDefault="00523F1A" w:rsidP="00A928F6">
      <w:pPr>
        <w:pStyle w:val="ab"/>
        <w:contextualSpacing/>
        <w:jc w:val="both"/>
        <w:rPr>
          <w:rStyle w:val="afffc"/>
          <w:rFonts w:ascii="Times New Roman" w:hAnsi="Times New Roman"/>
          <w:i w:val="0"/>
          <w:color w:val="auto"/>
        </w:rPr>
      </w:pPr>
      <w:r w:rsidRPr="007D0AEB">
        <w:rPr>
          <w:rStyle w:val="afffc"/>
          <w:rFonts w:ascii="Times New Roman" w:hAnsi="Times New Roman"/>
          <w:i w:val="0"/>
          <w:color w:val="auto"/>
        </w:rPr>
        <w:t>Способы представления  результатов реализации образовательной программы</w:t>
      </w:r>
    </w:p>
    <w:p w:rsidR="00523F1A" w:rsidRPr="007D0AEB" w:rsidRDefault="00523F1A" w:rsidP="00A928F6">
      <w:pPr>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523F1A" w:rsidRDefault="00523F1A" w:rsidP="00A928F6"/>
    <w:p w:rsidR="00523F1A" w:rsidRDefault="00523F1A" w:rsidP="00A928F6"/>
    <w:p w:rsidR="00523F1A" w:rsidRDefault="00523F1A" w:rsidP="00A928F6"/>
    <w:p w:rsidR="00523F1A" w:rsidRDefault="00523F1A" w:rsidP="00A928F6"/>
    <w:p w:rsidR="00523F1A" w:rsidRDefault="00523F1A" w:rsidP="00A928F6"/>
    <w:sectPr w:rsidR="00523F1A" w:rsidSect="00523F1A">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A4B" w:rsidRDefault="005A2A4B" w:rsidP="00CF7681">
      <w:r>
        <w:separator/>
      </w:r>
    </w:p>
  </w:endnote>
  <w:endnote w:type="continuationSeparator" w:id="0">
    <w:p w:rsidR="005A2A4B" w:rsidRDefault="005A2A4B" w:rsidP="00CF76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cript MT Bold">
    <w:altName w:val="Ink Free"/>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altName w:val="MS 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5200F5FF" w:usb2="0A042021" w:usb3="00000000" w:csb0="000001B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27822"/>
    </w:sdtPr>
    <w:sdtContent>
      <w:p w:rsidR="005A2A4B" w:rsidRDefault="00CC476D">
        <w:pPr>
          <w:pStyle w:val="a8"/>
          <w:jc w:val="right"/>
        </w:pPr>
        <w:fldSimple w:instr=" PAGE   \* MERGEFORMAT ">
          <w:r w:rsidR="00A928F6">
            <w:rPr>
              <w:noProof/>
            </w:rPr>
            <w:t>358</w:t>
          </w:r>
        </w:fldSimple>
      </w:p>
    </w:sdtContent>
  </w:sdt>
  <w:p w:rsidR="005A2A4B" w:rsidRDefault="005A2A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A4B" w:rsidRDefault="005A2A4B" w:rsidP="00CF7681">
      <w:r>
        <w:separator/>
      </w:r>
    </w:p>
  </w:footnote>
  <w:footnote w:type="continuationSeparator" w:id="0">
    <w:p w:rsidR="005A2A4B" w:rsidRDefault="005A2A4B" w:rsidP="00CF7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6B45AEC"/>
    <w:multiLevelType w:val="multilevel"/>
    <w:tmpl w:val="AE3A8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5">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1601646"/>
    <w:multiLevelType w:val="multilevel"/>
    <w:tmpl w:val="54CEF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3">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1">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DE025D7"/>
    <w:multiLevelType w:val="multilevel"/>
    <w:tmpl w:val="F4424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0"/>
  </w:num>
  <w:num w:numId="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15"/>
  </w:num>
  <w:num w:numId="4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4"/>
  </w:num>
  <w:num w:numId="46">
    <w:abstractNumId w:val="47"/>
  </w:num>
  <w:num w:numId="47">
    <w:abstractNumId w:val="49"/>
    <w:lvlOverride w:ilvl="0">
      <w:startOverride w:val="1"/>
    </w:lvlOverride>
    <w:lvlOverride w:ilvl="1"/>
    <w:lvlOverride w:ilvl="2"/>
    <w:lvlOverride w:ilvl="3"/>
    <w:lvlOverride w:ilvl="4"/>
    <w:lvlOverride w:ilvl="5"/>
    <w:lvlOverride w:ilvl="6"/>
    <w:lvlOverride w:ilvl="7"/>
    <w:lvlOverride w:ilvl="8"/>
  </w:num>
  <w:num w:numId="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66"/>
  </w:num>
  <w:num w:numId="53">
    <w:abstractNumId w:val="40"/>
  </w:num>
  <w:num w:numId="54">
    <w:abstractNumId w:val="5"/>
  </w:num>
  <w:num w:numId="55">
    <w:abstractNumId w:val="6"/>
  </w:num>
  <w:num w:numId="5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num>
  <w:num w:numId="61">
    <w:abstractNumId w:val="45"/>
  </w:num>
  <w:num w:numId="6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16"/>
    <w:lvlOverride w:ilvl="0"/>
    <w:lvlOverride w:ilvl="1">
      <w:startOverride w:val="1"/>
    </w:lvlOverride>
    <w:lvlOverride w:ilvl="2"/>
    <w:lvlOverride w:ilvl="3"/>
    <w:lvlOverride w:ilvl="4"/>
    <w:lvlOverride w:ilvl="5"/>
    <w:lvlOverride w:ilvl="6"/>
    <w:lvlOverride w:ilvl="7"/>
    <w:lvlOverride w:ilvl="8"/>
  </w:num>
  <w:num w:numId="65">
    <w:abstractNumId w:val="13"/>
  </w:num>
  <w:num w:numId="6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8"/>
  </w:num>
  <w:num w:numId="84">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85">
    <w:abstractNumId w:val="32"/>
  </w:num>
  <w:num w:numId="86">
    <w:abstractNumId w:val="86"/>
  </w:num>
  <w:num w:numId="87">
    <w:abstractNumId w:val="48"/>
    <w:lvlOverride w:ilvl="0">
      <w:startOverride w:val="1"/>
    </w:lvlOverride>
    <w:lvlOverride w:ilvl="1"/>
    <w:lvlOverride w:ilvl="2"/>
    <w:lvlOverride w:ilvl="3"/>
    <w:lvlOverride w:ilvl="4"/>
    <w:lvlOverride w:ilvl="5"/>
    <w:lvlOverride w:ilvl="6"/>
    <w:lvlOverride w:ilvl="7"/>
    <w:lvlOverride w:ilvl="8"/>
  </w:num>
  <w:num w:numId="88">
    <w:abstractNumId w:val="29"/>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89">
    <w:abstractNumId w:val="67"/>
  </w:num>
  <w:num w:numId="90">
    <w:abstractNumId w:val="9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1">
    <w:abstractNumId w:val="101"/>
  </w:num>
  <w:num w:numId="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2"/>
  </w:num>
  <w:num w:numId="9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lvlOverride w:ilvl="1">
      <w:startOverride w:val="1"/>
    </w:lvlOverride>
    <w:lvlOverride w:ilvl="2">
      <w:startOverride w:val="1"/>
    </w:lvlOverride>
    <w:lvlOverride w:ilvl="3"/>
    <w:lvlOverride w:ilvl="4"/>
    <w:lvlOverride w:ilvl="5"/>
    <w:lvlOverride w:ilvl="6"/>
    <w:lvlOverride w:ilvl="7"/>
    <w:lvlOverride w:ilvl="8"/>
  </w:num>
  <w:num w:numId="96">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2"/>
    <w:lvlOverride w:ilvl="0"/>
    <w:lvlOverride w:ilvl="1">
      <w:startOverride w:val="1"/>
    </w:lvlOverride>
    <w:lvlOverride w:ilvl="2"/>
    <w:lvlOverride w:ilvl="3"/>
    <w:lvlOverride w:ilvl="4"/>
    <w:lvlOverride w:ilvl="5"/>
    <w:lvlOverride w:ilvl="6"/>
    <w:lvlOverride w:ilvl="7"/>
    <w:lvlOverride w:ilvl="8"/>
  </w:num>
  <w:num w:numId="100">
    <w:abstractNumId w:val="30"/>
    <w:lvlOverride w:ilvl="0"/>
    <w:lvlOverride w:ilvl="1">
      <w:startOverride w:val="1"/>
    </w:lvlOverride>
    <w:lvlOverride w:ilvl="2">
      <w:startOverride w:val="2"/>
    </w:lvlOverride>
    <w:lvlOverride w:ilvl="3"/>
    <w:lvlOverride w:ilvl="4"/>
    <w:lvlOverride w:ilvl="5"/>
    <w:lvlOverride w:ilvl="6"/>
    <w:lvlOverride w:ilvl="7"/>
    <w:lvlOverride w:ilvl="8"/>
  </w:num>
  <w:num w:numId="10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9"/>
  </w:num>
  <w:num w:numId="103">
    <w:abstractNumId w:val="55"/>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4"/>
  </w:num>
  <w:num w:numId="111">
    <w:abstractNumId w:val="36"/>
  </w:num>
  <w:num w:numId="112">
    <w:abstractNumId w:val="11"/>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1"/>
    <w:footnote w:id="0"/>
  </w:footnotePr>
  <w:endnotePr>
    <w:endnote w:id="-1"/>
    <w:endnote w:id="0"/>
  </w:endnotePr>
  <w:compat/>
  <w:rsids>
    <w:rsidRoot w:val="00523F1A"/>
    <w:rsid w:val="000F4548"/>
    <w:rsid w:val="002C3B39"/>
    <w:rsid w:val="00357281"/>
    <w:rsid w:val="003A371F"/>
    <w:rsid w:val="00523F1A"/>
    <w:rsid w:val="005A2A4B"/>
    <w:rsid w:val="00602C69"/>
    <w:rsid w:val="0062228F"/>
    <w:rsid w:val="0073248F"/>
    <w:rsid w:val="0074273F"/>
    <w:rsid w:val="008028DC"/>
    <w:rsid w:val="00836EF4"/>
    <w:rsid w:val="008D2429"/>
    <w:rsid w:val="00957AE6"/>
    <w:rsid w:val="00A33C6F"/>
    <w:rsid w:val="00A43AAF"/>
    <w:rsid w:val="00A928F6"/>
    <w:rsid w:val="00B310F0"/>
    <w:rsid w:val="00B57A0C"/>
    <w:rsid w:val="00BE5E04"/>
    <w:rsid w:val="00C41681"/>
    <w:rsid w:val="00CC476D"/>
    <w:rsid w:val="00CF7681"/>
    <w:rsid w:val="00D3777A"/>
    <w:rsid w:val="00E138D4"/>
    <w:rsid w:val="00E61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cs:smarttags" w:name="NumConv6p0"/>
  <w:shapeDefaults>
    <o:shapedefaults v:ext="edit" spidmax="1052"/>
    <o:shapelayout v:ext="edit">
      <o:idmap v:ext="edit" data="1"/>
      <o:rules v:ext="edit">
        <o:r id="V:Rule10" type="connector" idref="#_x0000_s1032"/>
        <o:r id="V:Rule11" type="connector" idref="#Прямая со стрелкой 27"/>
        <o:r id="V:Rule12" type="connector" idref="#Прямая со стрелкой 28"/>
        <o:r id="V:Rule13" type="connector" idref="#_x0000_s1038"/>
        <o:r id="V:Rule14" type="connector" idref="#Прямая со стрелкой 29"/>
        <o:r id="V:Rule15" type="connector" idref="#Прямая со стрелкой 26"/>
        <o:r id="V:Rule16" type="connector" idref="#_x0000_s1033"/>
        <o:r id="V:Rule17" type="connector" idref="#_x0000_s1039"/>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1A"/>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523F1A"/>
    <w:pPr>
      <w:keepNext/>
      <w:tabs>
        <w:tab w:val="num" w:pos="0"/>
      </w:tabs>
      <w:ind w:left="432" w:hanging="432"/>
      <w:outlineLvl w:val="0"/>
    </w:pPr>
    <w:rPr>
      <w:b/>
    </w:rPr>
  </w:style>
  <w:style w:type="paragraph" w:styleId="2">
    <w:name w:val="heading 2"/>
    <w:basedOn w:val="a"/>
    <w:next w:val="a"/>
    <w:link w:val="20"/>
    <w:semiHidden/>
    <w:unhideWhenUsed/>
    <w:qFormat/>
    <w:rsid w:val="00523F1A"/>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523F1A"/>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523F1A"/>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523F1A"/>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523F1A"/>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523F1A"/>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F1A"/>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523F1A"/>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523F1A"/>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523F1A"/>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523F1A"/>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523F1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523F1A"/>
    <w:rPr>
      <w:rFonts w:ascii="Cambria" w:eastAsia="Times New Roman" w:hAnsi="Cambria" w:cs="Times New Roman"/>
      <w:color w:val="404040"/>
      <w:sz w:val="20"/>
      <w:szCs w:val="20"/>
      <w:lang w:eastAsia="ru-RU"/>
    </w:rPr>
  </w:style>
  <w:style w:type="character" w:styleId="a3">
    <w:name w:val="Hyperlink"/>
    <w:unhideWhenUsed/>
    <w:rsid w:val="00523F1A"/>
    <w:rPr>
      <w:color w:val="000080"/>
      <w:u w:val="single"/>
    </w:rPr>
  </w:style>
  <w:style w:type="character" w:styleId="a4">
    <w:name w:val="FollowedHyperlink"/>
    <w:semiHidden/>
    <w:unhideWhenUsed/>
    <w:rsid w:val="00523F1A"/>
    <w:rPr>
      <w:color w:val="800000"/>
      <w:u w:val="single"/>
    </w:rPr>
  </w:style>
  <w:style w:type="paragraph" w:styleId="HTML">
    <w:name w:val="HTML Preformatted"/>
    <w:basedOn w:val="a"/>
    <w:link w:val="HTML1"/>
    <w:semiHidden/>
    <w:unhideWhenUsed/>
    <w:rsid w:val="00523F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link w:val="HTML"/>
    <w:semiHidden/>
    <w:rsid w:val="00523F1A"/>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523F1A"/>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locked/>
    <w:rsid w:val="00523F1A"/>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523F1A"/>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locked/>
    <w:rsid w:val="00523F1A"/>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523F1A"/>
    <w:pPr>
      <w:spacing w:after="120"/>
    </w:pPr>
  </w:style>
  <w:style w:type="character" w:customStyle="1" w:styleId="aa">
    <w:name w:val="Основной текст Знак"/>
    <w:basedOn w:val="a0"/>
    <w:link w:val="a9"/>
    <w:uiPriority w:val="99"/>
    <w:semiHidden/>
    <w:rsid w:val="00523F1A"/>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523F1A"/>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523F1A"/>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523F1A"/>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523F1A"/>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523F1A"/>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523F1A"/>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523F1A"/>
    <w:rPr>
      <w:rFonts w:ascii="Tahoma" w:eastAsia="Andale Sans UI" w:hAnsi="Tahoma" w:cs="Tahoma"/>
      <w:kern w:val="2"/>
      <w:sz w:val="16"/>
      <w:szCs w:val="16"/>
      <w:lang w:eastAsia="ar-SA"/>
    </w:rPr>
  </w:style>
  <w:style w:type="character" w:customStyle="1" w:styleId="af0">
    <w:name w:val="Без интервала Знак"/>
    <w:link w:val="af1"/>
    <w:uiPriority w:val="1"/>
    <w:locked/>
    <w:rsid w:val="00523F1A"/>
    <w:rPr>
      <w:rFonts w:ascii="Calibri" w:eastAsia="Arial" w:hAnsi="Calibri" w:cs="Times New Roman"/>
      <w:lang w:eastAsia="ar-SA"/>
    </w:rPr>
  </w:style>
  <w:style w:type="paragraph" w:customStyle="1" w:styleId="14">
    <w:name w:val="Заголовок1"/>
    <w:basedOn w:val="a"/>
    <w:next w:val="a9"/>
    <w:uiPriority w:val="99"/>
    <w:qFormat/>
    <w:rsid w:val="00523F1A"/>
    <w:pPr>
      <w:keepNext/>
      <w:spacing w:before="240" w:after="120"/>
    </w:pPr>
    <w:rPr>
      <w:rFonts w:ascii="Arial" w:hAnsi="Arial" w:cs="Tahoma"/>
      <w:sz w:val="28"/>
      <w:szCs w:val="28"/>
    </w:rPr>
  </w:style>
  <w:style w:type="paragraph" w:customStyle="1" w:styleId="51">
    <w:name w:val="Название5"/>
    <w:basedOn w:val="a"/>
    <w:uiPriority w:val="99"/>
    <w:qFormat/>
    <w:rsid w:val="00523F1A"/>
    <w:pPr>
      <w:suppressLineNumbers/>
      <w:spacing w:before="120" w:after="120"/>
    </w:pPr>
    <w:rPr>
      <w:rFonts w:cs="Lohit Hindi"/>
      <w:i/>
      <w:iCs/>
    </w:rPr>
  </w:style>
  <w:style w:type="paragraph" w:customStyle="1" w:styleId="52">
    <w:name w:val="Указатель5"/>
    <w:basedOn w:val="a"/>
    <w:uiPriority w:val="99"/>
    <w:qFormat/>
    <w:rsid w:val="00523F1A"/>
    <w:pPr>
      <w:suppressLineNumbers/>
    </w:pPr>
    <w:rPr>
      <w:rFonts w:cs="Lohit Hindi"/>
    </w:rPr>
  </w:style>
  <w:style w:type="paragraph" w:customStyle="1" w:styleId="41">
    <w:name w:val="Название4"/>
    <w:basedOn w:val="a"/>
    <w:uiPriority w:val="99"/>
    <w:qFormat/>
    <w:rsid w:val="00523F1A"/>
    <w:pPr>
      <w:suppressLineNumbers/>
      <w:spacing w:before="120" w:after="120"/>
    </w:pPr>
    <w:rPr>
      <w:rFonts w:ascii="Arial" w:hAnsi="Arial" w:cs="Mangal"/>
      <w:i/>
      <w:iCs/>
      <w:sz w:val="20"/>
    </w:rPr>
  </w:style>
  <w:style w:type="paragraph" w:customStyle="1" w:styleId="42">
    <w:name w:val="Указатель4"/>
    <w:basedOn w:val="a"/>
    <w:uiPriority w:val="99"/>
    <w:qFormat/>
    <w:rsid w:val="00523F1A"/>
    <w:pPr>
      <w:suppressLineNumbers/>
    </w:pPr>
    <w:rPr>
      <w:rFonts w:ascii="Arial" w:hAnsi="Arial" w:cs="Mangal"/>
    </w:rPr>
  </w:style>
  <w:style w:type="paragraph" w:customStyle="1" w:styleId="33">
    <w:name w:val="Название3"/>
    <w:basedOn w:val="a"/>
    <w:uiPriority w:val="99"/>
    <w:qFormat/>
    <w:rsid w:val="00523F1A"/>
    <w:pPr>
      <w:suppressLineNumbers/>
      <w:spacing w:before="120" w:after="120"/>
    </w:pPr>
    <w:rPr>
      <w:i/>
      <w:iCs/>
    </w:rPr>
  </w:style>
  <w:style w:type="paragraph" w:customStyle="1" w:styleId="34">
    <w:name w:val="Указатель3"/>
    <w:basedOn w:val="a"/>
    <w:uiPriority w:val="99"/>
    <w:qFormat/>
    <w:rsid w:val="00523F1A"/>
    <w:pPr>
      <w:suppressLineNumbers/>
    </w:pPr>
  </w:style>
  <w:style w:type="paragraph" w:customStyle="1" w:styleId="26">
    <w:name w:val="Название2"/>
    <w:basedOn w:val="a"/>
    <w:uiPriority w:val="99"/>
    <w:qFormat/>
    <w:rsid w:val="00523F1A"/>
    <w:pPr>
      <w:suppressLineNumbers/>
      <w:spacing w:before="120" w:after="120"/>
    </w:pPr>
    <w:rPr>
      <w:i/>
      <w:iCs/>
    </w:rPr>
  </w:style>
  <w:style w:type="paragraph" w:customStyle="1" w:styleId="27">
    <w:name w:val="Указатель2"/>
    <w:basedOn w:val="a"/>
    <w:uiPriority w:val="99"/>
    <w:qFormat/>
    <w:rsid w:val="00523F1A"/>
    <w:pPr>
      <w:suppressLineNumbers/>
    </w:pPr>
  </w:style>
  <w:style w:type="paragraph" w:customStyle="1" w:styleId="15">
    <w:name w:val="Название1"/>
    <w:basedOn w:val="a"/>
    <w:uiPriority w:val="99"/>
    <w:qFormat/>
    <w:rsid w:val="00523F1A"/>
    <w:pPr>
      <w:suppressLineNumbers/>
      <w:spacing w:before="120" w:after="120"/>
    </w:pPr>
    <w:rPr>
      <w:rFonts w:cs="Tahoma"/>
      <w:i/>
      <w:iCs/>
    </w:rPr>
  </w:style>
  <w:style w:type="paragraph" w:customStyle="1" w:styleId="16">
    <w:name w:val="Указатель1"/>
    <w:basedOn w:val="a"/>
    <w:uiPriority w:val="99"/>
    <w:qFormat/>
    <w:rsid w:val="00523F1A"/>
    <w:pPr>
      <w:suppressLineNumbers/>
    </w:pPr>
    <w:rPr>
      <w:rFonts w:cs="Tahoma"/>
    </w:rPr>
  </w:style>
  <w:style w:type="paragraph" w:customStyle="1" w:styleId="af2">
    <w:name w:val="Содержимое таблицы"/>
    <w:basedOn w:val="a"/>
    <w:uiPriority w:val="99"/>
    <w:qFormat/>
    <w:rsid w:val="00523F1A"/>
    <w:pPr>
      <w:suppressLineNumbers/>
    </w:pPr>
  </w:style>
  <w:style w:type="paragraph" w:customStyle="1" w:styleId="af3">
    <w:name w:val="Заголовок таблицы"/>
    <w:basedOn w:val="a"/>
    <w:uiPriority w:val="99"/>
    <w:qFormat/>
    <w:rsid w:val="00523F1A"/>
    <w:pPr>
      <w:suppressLineNumbers/>
      <w:jc w:val="center"/>
    </w:pPr>
    <w:rPr>
      <w:rFonts w:ascii="Times" w:eastAsia="Times" w:hAnsi="Times"/>
      <w:b/>
      <w:bCs/>
      <w:szCs w:val="20"/>
      <w:lang w:val="en-US"/>
    </w:rPr>
  </w:style>
  <w:style w:type="paragraph" w:customStyle="1" w:styleId="17">
    <w:name w:val="Абзац списка1"/>
    <w:basedOn w:val="a"/>
    <w:uiPriority w:val="99"/>
    <w:qFormat/>
    <w:rsid w:val="00523F1A"/>
  </w:style>
  <w:style w:type="paragraph" w:customStyle="1" w:styleId="msonormalcxspmiddle">
    <w:name w:val="msonormalcxspmiddle"/>
    <w:basedOn w:val="a"/>
    <w:uiPriority w:val="99"/>
    <w:qFormat/>
    <w:rsid w:val="00523F1A"/>
  </w:style>
  <w:style w:type="paragraph" w:customStyle="1" w:styleId="120">
    <w:name w:val="12"/>
    <w:basedOn w:val="a"/>
    <w:uiPriority w:val="99"/>
    <w:qFormat/>
    <w:rsid w:val="00523F1A"/>
    <w:pPr>
      <w:widowControl/>
      <w:suppressAutoHyphens w:val="0"/>
      <w:spacing w:before="100" w:after="100"/>
    </w:pPr>
    <w:rPr>
      <w:rFonts w:eastAsia="Times New Roman"/>
    </w:rPr>
  </w:style>
  <w:style w:type="paragraph" w:customStyle="1" w:styleId="Standard">
    <w:name w:val="Standard"/>
    <w:uiPriority w:val="99"/>
    <w:qFormat/>
    <w:rsid w:val="00523F1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523F1A"/>
    <w:pPr>
      <w:suppressLineNumbers/>
    </w:pPr>
  </w:style>
  <w:style w:type="paragraph" w:customStyle="1" w:styleId="af4">
    <w:name w:val="Знак Знак Знак Знак Знак Знак Знак Знак Знак Знак"/>
    <w:basedOn w:val="a"/>
    <w:uiPriority w:val="99"/>
    <w:qFormat/>
    <w:rsid w:val="00523F1A"/>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5">
    <w:name w:val="Основной текст_"/>
    <w:link w:val="18"/>
    <w:locked/>
    <w:rsid w:val="00523F1A"/>
    <w:rPr>
      <w:shd w:val="clear" w:color="auto" w:fill="FFFFFF"/>
    </w:rPr>
  </w:style>
  <w:style w:type="paragraph" w:customStyle="1" w:styleId="18">
    <w:name w:val="Основной текст1"/>
    <w:basedOn w:val="a"/>
    <w:link w:val="af5"/>
    <w:qFormat/>
    <w:rsid w:val="00523F1A"/>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523F1A"/>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523F1A"/>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523F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523F1A"/>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523F1A"/>
    <w:rPr>
      <w:sz w:val="21"/>
      <w:szCs w:val="21"/>
      <w:shd w:val="clear" w:color="auto" w:fill="FFFFFF"/>
    </w:rPr>
  </w:style>
  <w:style w:type="paragraph" w:customStyle="1" w:styleId="29">
    <w:name w:val="Основной текст (2)"/>
    <w:basedOn w:val="a"/>
    <w:link w:val="28"/>
    <w:qFormat/>
    <w:rsid w:val="00523F1A"/>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523F1A"/>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523F1A"/>
    <w:pPr>
      <w:widowControl/>
      <w:spacing w:after="120" w:line="480" w:lineRule="auto"/>
    </w:pPr>
    <w:rPr>
      <w:rFonts w:eastAsia="Times New Roman"/>
      <w:kern w:val="0"/>
      <w:sz w:val="20"/>
      <w:szCs w:val="20"/>
    </w:rPr>
  </w:style>
  <w:style w:type="paragraph" w:customStyle="1" w:styleId="19">
    <w:name w:val="Цитата1"/>
    <w:basedOn w:val="a"/>
    <w:uiPriority w:val="99"/>
    <w:qFormat/>
    <w:rsid w:val="00523F1A"/>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523F1A"/>
    <w:pPr>
      <w:widowControl/>
    </w:pPr>
    <w:rPr>
      <w:rFonts w:eastAsia="Times New Roman" w:cs="Calibri"/>
      <w:kern w:val="0"/>
    </w:rPr>
  </w:style>
  <w:style w:type="paragraph" w:customStyle="1" w:styleId="220">
    <w:name w:val="Основной текст 22"/>
    <w:basedOn w:val="a"/>
    <w:uiPriority w:val="99"/>
    <w:qFormat/>
    <w:rsid w:val="00523F1A"/>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523F1A"/>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523F1A"/>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523F1A"/>
    <w:pPr>
      <w:widowControl/>
    </w:pPr>
    <w:rPr>
      <w:rFonts w:ascii="Courier New" w:eastAsia="Times New Roman" w:hAnsi="Courier New" w:cs="Calibri"/>
      <w:kern w:val="0"/>
      <w:sz w:val="20"/>
      <w:szCs w:val="20"/>
    </w:rPr>
  </w:style>
  <w:style w:type="paragraph" w:customStyle="1" w:styleId="rvps1">
    <w:name w:val="rvps1"/>
    <w:basedOn w:val="a"/>
    <w:uiPriority w:val="99"/>
    <w:qFormat/>
    <w:rsid w:val="00523F1A"/>
    <w:rPr>
      <w:rFonts w:eastAsia="Times New Roman" w:cs="Calibri"/>
      <w:kern w:val="0"/>
      <w:sz w:val="17"/>
      <w:szCs w:val="17"/>
    </w:rPr>
  </w:style>
  <w:style w:type="paragraph" w:customStyle="1" w:styleId="rvps4">
    <w:name w:val="rvps4"/>
    <w:basedOn w:val="a"/>
    <w:uiPriority w:val="99"/>
    <w:qFormat/>
    <w:rsid w:val="00523F1A"/>
    <w:rPr>
      <w:rFonts w:eastAsia="Times New Roman" w:cs="Calibri"/>
      <w:kern w:val="0"/>
      <w:sz w:val="17"/>
      <w:szCs w:val="17"/>
    </w:rPr>
  </w:style>
  <w:style w:type="paragraph" w:customStyle="1" w:styleId="rvps2">
    <w:name w:val="rvps2"/>
    <w:basedOn w:val="a"/>
    <w:uiPriority w:val="99"/>
    <w:qFormat/>
    <w:rsid w:val="00523F1A"/>
    <w:rPr>
      <w:rFonts w:eastAsia="Times New Roman" w:cs="Calibri"/>
      <w:kern w:val="0"/>
      <w:sz w:val="17"/>
      <w:szCs w:val="17"/>
    </w:rPr>
  </w:style>
  <w:style w:type="paragraph" w:customStyle="1" w:styleId="211">
    <w:name w:val="Основной текст с отступом 21"/>
    <w:basedOn w:val="a"/>
    <w:uiPriority w:val="99"/>
    <w:qFormat/>
    <w:rsid w:val="00523F1A"/>
    <w:pPr>
      <w:widowControl/>
      <w:spacing w:after="120" w:line="480" w:lineRule="auto"/>
      <w:ind w:left="283"/>
    </w:pPr>
    <w:rPr>
      <w:rFonts w:eastAsia="Times New Roman" w:cs="Calibri"/>
      <w:kern w:val="0"/>
    </w:rPr>
  </w:style>
  <w:style w:type="paragraph" w:customStyle="1" w:styleId="af6">
    <w:name w:val="a"/>
    <w:basedOn w:val="a"/>
    <w:uiPriority w:val="99"/>
    <w:qFormat/>
    <w:rsid w:val="00523F1A"/>
    <w:pPr>
      <w:widowControl/>
      <w:spacing w:before="280" w:after="280"/>
    </w:pPr>
    <w:rPr>
      <w:rFonts w:eastAsia="Times New Roman" w:cs="Calibri"/>
      <w:color w:val="000000"/>
      <w:kern w:val="0"/>
    </w:rPr>
  </w:style>
  <w:style w:type="paragraph" w:customStyle="1" w:styleId="FR2">
    <w:name w:val="FR2"/>
    <w:uiPriority w:val="99"/>
    <w:qFormat/>
    <w:rsid w:val="00523F1A"/>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523F1A"/>
    <w:pPr>
      <w:keepNext/>
      <w:widowControl/>
      <w:jc w:val="both"/>
    </w:pPr>
    <w:rPr>
      <w:rFonts w:eastAsia="Times New Roman" w:cs="Calibri"/>
      <w:b/>
      <w:kern w:val="0"/>
      <w:sz w:val="28"/>
      <w:szCs w:val="20"/>
    </w:rPr>
  </w:style>
  <w:style w:type="paragraph" w:customStyle="1" w:styleId="1a">
    <w:name w:val="Красная строка1"/>
    <w:basedOn w:val="a9"/>
    <w:uiPriority w:val="99"/>
    <w:qFormat/>
    <w:rsid w:val="00523F1A"/>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523F1A"/>
    <w:pPr>
      <w:suppressLineNumbers/>
      <w:spacing w:line="320" w:lineRule="exact"/>
      <w:ind w:firstLine="709"/>
      <w:jc w:val="both"/>
    </w:pPr>
    <w:rPr>
      <w:rFonts w:eastAsia="Times New Roman" w:cs="Calibri"/>
      <w:kern w:val="0"/>
      <w:sz w:val="28"/>
      <w:szCs w:val="20"/>
    </w:rPr>
  </w:style>
  <w:style w:type="paragraph" w:customStyle="1" w:styleId="af7">
    <w:name w:val="Письмо"/>
    <w:basedOn w:val="a"/>
    <w:qFormat/>
    <w:rsid w:val="00523F1A"/>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523F1A"/>
    <w:pPr>
      <w:autoSpaceDE w:val="0"/>
      <w:spacing w:line="262" w:lineRule="exact"/>
      <w:ind w:hanging="355"/>
    </w:pPr>
    <w:rPr>
      <w:rFonts w:eastAsia="Times New Roman" w:cs="Calibri"/>
      <w:kern w:val="0"/>
    </w:rPr>
  </w:style>
  <w:style w:type="paragraph" w:customStyle="1" w:styleId="1b">
    <w:name w:val="Знак1"/>
    <w:basedOn w:val="a"/>
    <w:uiPriority w:val="99"/>
    <w:qFormat/>
    <w:rsid w:val="00523F1A"/>
    <w:pPr>
      <w:widowControl/>
      <w:spacing w:after="160" w:line="240" w:lineRule="exact"/>
    </w:pPr>
    <w:rPr>
      <w:rFonts w:ascii="Verdana" w:eastAsia="Times New Roman" w:hAnsi="Verdana" w:cs="Calibri"/>
      <w:kern w:val="0"/>
      <w:sz w:val="20"/>
      <w:szCs w:val="20"/>
      <w:lang w:val="en-US"/>
    </w:rPr>
  </w:style>
  <w:style w:type="paragraph" w:customStyle="1" w:styleId="1c">
    <w:name w:val="Обычный1"/>
    <w:uiPriority w:val="99"/>
    <w:qFormat/>
    <w:rsid w:val="00523F1A"/>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523F1A"/>
    <w:pPr>
      <w:autoSpaceDE w:val="0"/>
      <w:spacing w:line="360" w:lineRule="auto"/>
      <w:ind w:firstLine="454"/>
      <w:jc w:val="both"/>
    </w:pPr>
    <w:rPr>
      <w:rFonts w:eastAsia="@Arial Unicode MS" w:cs="Calibri"/>
      <w:kern w:val="0"/>
      <w:sz w:val="28"/>
      <w:szCs w:val="28"/>
    </w:rPr>
  </w:style>
  <w:style w:type="paragraph" w:customStyle="1" w:styleId="1d">
    <w:name w:val="Текст1"/>
    <w:basedOn w:val="a"/>
    <w:uiPriority w:val="99"/>
    <w:qFormat/>
    <w:rsid w:val="00523F1A"/>
    <w:pPr>
      <w:widowControl/>
    </w:pPr>
    <w:rPr>
      <w:rFonts w:ascii="Courier New" w:eastAsia="Times New Roman" w:hAnsi="Courier New" w:cs="Courier New"/>
      <w:kern w:val="0"/>
      <w:sz w:val="20"/>
      <w:szCs w:val="20"/>
    </w:rPr>
  </w:style>
  <w:style w:type="paragraph" w:customStyle="1" w:styleId="af8">
    <w:name w:val="А_основной"/>
    <w:basedOn w:val="a"/>
    <w:qFormat/>
    <w:rsid w:val="00523F1A"/>
    <w:pPr>
      <w:widowControl/>
      <w:spacing w:line="360" w:lineRule="auto"/>
      <w:ind w:firstLine="454"/>
      <w:jc w:val="both"/>
    </w:pPr>
    <w:rPr>
      <w:rFonts w:eastAsia="Calibri" w:cs="Calibri"/>
      <w:kern w:val="0"/>
      <w:sz w:val="28"/>
      <w:szCs w:val="28"/>
    </w:rPr>
  </w:style>
  <w:style w:type="paragraph" w:customStyle="1" w:styleId="af9">
    <w:name w:val="Новый"/>
    <w:basedOn w:val="a"/>
    <w:uiPriority w:val="99"/>
    <w:qFormat/>
    <w:rsid w:val="00523F1A"/>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523F1A"/>
    <w:pPr>
      <w:widowControl/>
      <w:ind w:left="720" w:firstLine="700"/>
      <w:jc w:val="both"/>
    </w:pPr>
    <w:rPr>
      <w:rFonts w:eastAsia="Times New Roman" w:cs="Calibri"/>
      <w:kern w:val="0"/>
    </w:rPr>
  </w:style>
  <w:style w:type="paragraph" w:customStyle="1" w:styleId="default">
    <w:name w:val="default"/>
    <w:basedOn w:val="a"/>
    <w:uiPriority w:val="99"/>
    <w:qFormat/>
    <w:rsid w:val="00523F1A"/>
    <w:pPr>
      <w:widowControl/>
    </w:pPr>
    <w:rPr>
      <w:rFonts w:eastAsia="Times New Roman" w:cs="Calibri"/>
      <w:kern w:val="0"/>
    </w:rPr>
  </w:style>
  <w:style w:type="paragraph" w:customStyle="1" w:styleId="ConsPlusNormal">
    <w:name w:val="ConsPlusNormal"/>
    <w:uiPriority w:val="99"/>
    <w:qFormat/>
    <w:rsid w:val="00523F1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523F1A"/>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523F1A"/>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a">
    <w:name w:val="Содержимое врезки"/>
    <w:basedOn w:val="a9"/>
    <w:uiPriority w:val="99"/>
    <w:qFormat/>
    <w:rsid w:val="00523F1A"/>
    <w:pPr>
      <w:widowControl/>
      <w:spacing w:before="28" w:after="28"/>
    </w:pPr>
    <w:rPr>
      <w:rFonts w:eastAsia="Times New Roman" w:cs="Calibri"/>
      <w:kern w:val="0"/>
      <w:sz w:val="20"/>
      <w:szCs w:val="20"/>
    </w:rPr>
  </w:style>
  <w:style w:type="paragraph" w:customStyle="1" w:styleId="Default0">
    <w:name w:val="Default"/>
    <w:uiPriority w:val="99"/>
    <w:qFormat/>
    <w:rsid w:val="00523F1A"/>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523F1A"/>
    <w:rPr>
      <w:b/>
      <w:bCs/>
      <w:sz w:val="25"/>
      <w:szCs w:val="25"/>
      <w:shd w:val="clear" w:color="auto" w:fill="FFFFFF"/>
    </w:rPr>
  </w:style>
  <w:style w:type="paragraph" w:customStyle="1" w:styleId="341">
    <w:name w:val="Заголовок №3 (4)1"/>
    <w:basedOn w:val="a"/>
    <w:link w:val="340"/>
    <w:qFormat/>
    <w:rsid w:val="00523F1A"/>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523F1A"/>
    <w:rPr>
      <w:b/>
      <w:bCs/>
      <w:sz w:val="25"/>
      <w:szCs w:val="25"/>
      <w:shd w:val="clear" w:color="auto" w:fill="FFFFFF"/>
    </w:rPr>
  </w:style>
  <w:style w:type="paragraph" w:customStyle="1" w:styleId="201">
    <w:name w:val="Основной текст (20)1"/>
    <w:basedOn w:val="a"/>
    <w:link w:val="200"/>
    <w:qFormat/>
    <w:rsid w:val="00523F1A"/>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523F1A"/>
    <w:rPr>
      <w:b/>
      <w:bCs/>
      <w:shd w:val="clear" w:color="auto" w:fill="FFFFFF"/>
    </w:rPr>
  </w:style>
  <w:style w:type="paragraph" w:customStyle="1" w:styleId="171">
    <w:name w:val="Основной текст (17)1"/>
    <w:basedOn w:val="a"/>
    <w:link w:val="170"/>
    <w:qFormat/>
    <w:rsid w:val="00523F1A"/>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523F1A"/>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523F1A"/>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b">
    <w:name w:val="А_заголовок Знак"/>
    <w:basedOn w:val="afc"/>
    <w:link w:val="afd"/>
    <w:locked/>
    <w:rsid w:val="00523F1A"/>
    <w:rPr>
      <w:rFonts w:eastAsia="Times New Roman" w:cs="Arial"/>
      <w:i/>
      <w:szCs w:val="20"/>
      <w:lang w:eastAsia="ru-RU"/>
    </w:rPr>
  </w:style>
  <w:style w:type="paragraph" w:customStyle="1" w:styleId="afd">
    <w:name w:val="А_заголовок"/>
    <w:basedOn w:val="af8"/>
    <w:link w:val="afb"/>
    <w:qFormat/>
    <w:rsid w:val="00523F1A"/>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523F1A"/>
    <w:pPr>
      <w:suppressAutoHyphens w:val="0"/>
      <w:autoSpaceDE w:val="0"/>
      <w:autoSpaceDN w:val="0"/>
      <w:adjustRightInd w:val="0"/>
      <w:ind w:left="720"/>
      <w:contextualSpacing/>
    </w:pPr>
    <w:rPr>
      <w:rFonts w:eastAsia="Times New Roman"/>
      <w:kern w:val="0"/>
      <w:lang w:val="en-US" w:eastAsia="ru-RU"/>
    </w:rPr>
  </w:style>
  <w:style w:type="paragraph" w:customStyle="1" w:styleId="afe">
    <w:name w:val="Основной"/>
    <w:basedOn w:val="a"/>
    <w:uiPriority w:val="99"/>
    <w:qFormat/>
    <w:rsid w:val="00523F1A"/>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qFormat/>
    <w:rsid w:val="00523F1A"/>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523F1A"/>
    <w:rPr>
      <w:sz w:val="19"/>
      <w:szCs w:val="19"/>
      <w:shd w:val="clear" w:color="auto" w:fill="FFFFFF"/>
    </w:rPr>
  </w:style>
  <w:style w:type="paragraph" w:customStyle="1" w:styleId="44">
    <w:name w:val="Основной текст (4)"/>
    <w:basedOn w:val="a"/>
    <w:link w:val="43"/>
    <w:qFormat/>
    <w:rsid w:val="00523F1A"/>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
    <w:name w:val="Базовый"/>
    <w:uiPriority w:val="99"/>
    <w:qFormat/>
    <w:rsid w:val="00523F1A"/>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523F1A"/>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523F1A"/>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523F1A"/>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523F1A"/>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0">
    <w:name w:val="А ОСН ТЕКСТ Знак"/>
    <w:basedOn w:val="a0"/>
    <w:link w:val="aff1"/>
    <w:locked/>
    <w:rsid w:val="00523F1A"/>
    <w:rPr>
      <w:rFonts w:ascii="Times New Roman" w:eastAsia="Arial Unicode MS" w:hAnsi="Times New Roman" w:cs="Times New Roman"/>
      <w:color w:val="000000"/>
      <w:sz w:val="28"/>
      <w:szCs w:val="28"/>
      <w:lang w:eastAsia="ru-RU"/>
    </w:rPr>
  </w:style>
  <w:style w:type="paragraph" w:customStyle="1" w:styleId="aff1">
    <w:name w:val="А ОСН ТЕКСТ"/>
    <w:basedOn w:val="a"/>
    <w:link w:val="aff0"/>
    <w:qFormat/>
    <w:rsid w:val="00523F1A"/>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523F1A"/>
    <w:rPr>
      <w:rFonts w:ascii="Symbol" w:hAnsi="Symbol" w:cs="OpenSymbol" w:hint="default"/>
    </w:rPr>
  </w:style>
  <w:style w:type="character" w:customStyle="1" w:styleId="WW8Num3z0">
    <w:name w:val="WW8Num3z0"/>
    <w:rsid w:val="00523F1A"/>
    <w:rPr>
      <w:rFonts w:ascii="Symbol" w:hAnsi="Symbol" w:hint="default"/>
      <w:color w:val="000000"/>
    </w:rPr>
  </w:style>
  <w:style w:type="character" w:customStyle="1" w:styleId="WW8Num4z0">
    <w:name w:val="WW8Num4z0"/>
    <w:rsid w:val="00523F1A"/>
    <w:rPr>
      <w:rFonts w:ascii="Symbol" w:hAnsi="Symbol" w:hint="default"/>
      <w:color w:val="000000"/>
    </w:rPr>
  </w:style>
  <w:style w:type="character" w:customStyle="1" w:styleId="WW8Num5z0">
    <w:name w:val="WW8Num5z0"/>
    <w:rsid w:val="00523F1A"/>
    <w:rPr>
      <w:rFonts w:ascii="Symbol" w:hAnsi="Symbol" w:hint="default"/>
      <w:color w:val="000000"/>
    </w:rPr>
  </w:style>
  <w:style w:type="character" w:customStyle="1" w:styleId="WW8Num6z0">
    <w:name w:val="WW8Num6z0"/>
    <w:rsid w:val="00523F1A"/>
    <w:rPr>
      <w:rFonts w:ascii="Symbol" w:hAnsi="Symbol" w:hint="default"/>
      <w:color w:val="000000"/>
    </w:rPr>
  </w:style>
  <w:style w:type="character" w:customStyle="1" w:styleId="WW8Num7z0">
    <w:name w:val="WW8Num7z0"/>
    <w:rsid w:val="00523F1A"/>
    <w:rPr>
      <w:rFonts w:ascii="Symbol" w:hAnsi="Symbol" w:hint="default"/>
      <w:color w:val="000000"/>
    </w:rPr>
  </w:style>
  <w:style w:type="character" w:customStyle="1" w:styleId="WW8Num9z0">
    <w:name w:val="WW8Num9z0"/>
    <w:rsid w:val="00523F1A"/>
    <w:rPr>
      <w:rFonts w:ascii="Symbol" w:hAnsi="Symbol" w:cs="OpenSymbol" w:hint="default"/>
    </w:rPr>
  </w:style>
  <w:style w:type="character" w:customStyle="1" w:styleId="WW8Num10z0">
    <w:name w:val="WW8Num10z0"/>
    <w:rsid w:val="00523F1A"/>
    <w:rPr>
      <w:rFonts w:ascii="Symbol" w:hAnsi="Symbol" w:cs="OpenSymbol" w:hint="default"/>
    </w:rPr>
  </w:style>
  <w:style w:type="character" w:customStyle="1" w:styleId="WW8Num13z0">
    <w:name w:val="WW8Num13z0"/>
    <w:rsid w:val="00523F1A"/>
    <w:rPr>
      <w:rFonts w:ascii="Symbol" w:hAnsi="Symbol" w:cs="OpenSymbol" w:hint="default"/>
    </w:rPr>
  </w:style>
  <w:style w:type="character" w:customStyle="1" w:styleId="WW8Num15z0">
    <w:name w:val="WW8Num15z0"/>
    <w:rsid w:val="00523F1A"/>
    <w:rPr>
      <w:rFonts w:ascii="Symbol" w:hAnsi="Symbol" w:hint="default"/>
      <w:color w:val="000000"/>
    </w:rPr>
  </w:style>
  <w:style w:type="character" w:customStyle="1" w:styleId="WW8Num16z0">
    <w:name w:val="WW8Num16z0"/>
    <w:rsid w:val="00523F1A"/>
    <w:rPr>
      <w:rFonts w:ascii="Symbol" w:hAnsi="Symbol" w:hint="default"/>
      <w:color w:val="000000"/>
    </w:rPr>
  </w:style>
  <w:style w:type="character" w:customStyle="1" w:styleId="WW8Num17z0">
    <w:name w:val="WW8Num17z0"/>
    <w:rsid w:val="00523F1A"/>
    <w:rPr>
      <w:rFonts w:ascii="Symbol" w:hAnsi="Symbol" w:hint="default"/>
    </w:rPr>
  </w:style>
  <w:style w:type="character" w:customStyle="1" w:styleId="WW8Num18z0">
    <w:name w:val="WW8Num18z0"/>
    <w:rsid w:val="00523F1A"/>
    <w:rPr>
      <w:rFonts w:ascii="Symbol" w:hAnsi="Symbol" w:hint="default"/>
      <w:color w:val="000000"/>
    </w:rPr>
  </w:style>
  <w:style w:type="character" w:customStyle="1" w:styleId="Absatz-Standardschriftart">
    <w:name w:val="Absatz-Standardschriftart"/>
    <w:rsid w:val="00523F1A"/>
  </w:style>
  <w:style w:type="character" w:customStyle="1" w:styleId="WW-Absatz-Standardschriftart">
    <w:name w:val="WW-Absatz-Standardschriftart"/>
    <w:rsid w:val="00523F1A"/>
  </w:style>
  <w:style w:type="character" w:customStyle="1" w:styleId="WW-Absatz-Standardschriftart1">
    <w:name w:val="WW-Absatz-Standardschriftart1"/>
    <w:rsid w:val="00523F1A"/>
  </w:style>
  <w:style w:type="character" w:customStyle="1" w:styleId="WW-Absatz-Standardschriftart11">
    <w:name w:val="WW-Absatz-Standardschriftart11"/>
    <w:rsid w:val="00523F1A"/>
  </w:style>
  <w:style w:type="character" w:customStyle="1" w:styleId="WW-Absatz-Standardschriftart111">
    <w:name w:val="WW-Absatz-Standardschriftart111"/>
    <w:rsid w:val="00523F1A"/>
  </w:style>
  <w:style w:type="character" w:customStyle="1" w:styleId="WW-Absatz-Standardschriftart1111">
    <w:name w:val="WW-Absatz-Standardschriftart1111"/>
    <w:rsid w:val="00523F1A"/>
  </w:style>
  <w:style w:type="character" w:customStyle="1" w:styleId="45">
    <w:name w:val="Основной шрифт абзаца4"/>
    <w:rsid w:val="00523F1A"/>
  </w:style>
  <w:style w:type="character" w:customStyle="1" w:styleId="WW8Num19z0">
    <w:name w:val="WW8Num19z0"/>
    <w:rsid w:val="00523F1A"/>
    <w:rPr>
      <w:rFonts w:ascii="Symbol" w:hAnsi="Symbol" w:hint="default"/>
    </w:rPr>
  </w:style>
  <w:style w:type="character" w:customStyle="1" w:styleId="38">
    <w:name w:val="Основной шрифт абзаца3"/>
    <w:rsid w:val="00523F1A"/>
  </w:style>
  <w:style w:type="character" w:customStyle="1" w:styleId="WW8Num19z1">
    <w:name w:val="WW8Num19z1"/>
    <w:rsid w:val="00523F1A"/>
    <w:rPr>
      <w:rFonts w:ascii="Courier New" w:hAnsi="Courier New" w:cs="Courier New" w:hint="default"/>
    </w:rPr>
  </w:style>
  <w:style w:type="character" w:customStyle="1" w:styleId="WW8Num19z2">
    <w:name w:val="WW8Num19z2"/>
    <w:rsid w:val="00523F1A"/>
    <w:rPr>
      <w:rFonts w:ascii="Wingdings" w:hAnsi="Wingdings" w:hint="default"/>
    </w:rPr>
  </w:style>
  <w:style w:type="character" w:customStyle="1" w:styleId="2d">
    <w:name w:val="Основной шрифт абзаца2"/>
    <w:rsid w:val="00523F1A"/>
  </w:style>
  <w:style w:type="character" w:customStyle="1" w:styleId="WW8Num1z0">
    <w:name w:val="WW8Num1z0"/>
    <w:rsid w:val="00523F1A"/>
    <w:rPr>
      <w:rFonts w:ascii="Symbol" w:hAnsi="Symbol" w:cs="OpenSymbol" w:hint="default"/>
    </w:rPr>
  </w:style>
  <w:style w:type="character" w:customStyle="1" w:styleId="WW8Num8z0">
    <w:name w:val="WW8Num8z0"/>
    <w:rsid w:val="00523F1A"/>
    <w:rPr>
      <w:rFonts w:ascii="Symbol" w:hAnsi="Symbol" w:cs="OpenSymbol" w:hint="default"/>
    </w:rPr>
  </w:style>
  <w:style w:type="character" w:customStyle="1" w:styleId="WW8Num12z0">
    <w:name w:val="WW8Num12z0"/>
    <w:rsid w:val="00523F1A"/>
    <w:rPr>
      <w:rFonts w:ascii="Symbol" w:hAnsi="Symbol" w:cs="OpenSymbol" w:hint="default"/>
    </w:rPr>
  </w:style>
  <w:style w:type="character" w:customStyle="1" w:styleId="WW8Num14z0">
    <w:name w:val="WW8Num14z0"/>
    <w:rsid w:val="00523F1A"/>
    <w:rPr>
      <w:rFonts w:ascii="Symbol" w:hAnsi="Symbol" w:hint="default"/>
      <w:color w:val="000000"/>
    </w:rPr>
  </w:style>
  <w:style w:type="character" w:customStyle="1" w:styleId="WW8Num14z1">
    <w:name w:val="WW8Num14z1"/>
    <w:rsid w:val="00523F1A"/>
    <w:rPr>
      <w:rFonts w:ascii="Courier New" w:hAnsi="Courier New" w:cs="Courier New" w:hint="default"/>
    </w:rPr>
  </w:style>
  <w:style w:type="character" w:customStyle="1" w:styleId="WW8Num14z2">
    <w:name w:val="WW8Num14z2"/>
    <w:rsid w:val="00523F1A"/>
    <w:rPr>
      <w:rFonts w:ascii="Wingdings" w:hAnsi="Wingdings" w:hint="default"/>
    </w:rPr>
  </w:style>
  <w:style w:type="character" w:customStyle="1" w:styleId="WW8Num14z3">
    <w:name w:val="WW8Num14z3"/>
    <w:rsid w:val="00523F1A"/>
    <w:rPr>
      <w:rFonts w:ascii="Symbol" w:hAnsi="Symbol" w:hint="default"/>
    </w:rPr>
  </w:style>
  <w:style w:type="character" w:customStyle="1" w:styleId="WW8Num16z1">
    <w:name w:val="WW8Num16z1"/>
    <w:rsid w:val="00523F1A"/>
    <w:rPr>
      <w:rFonts w:ascii="Courier New" w:hAnsi="Courier New" w:cs="Courier New" w:hint="default"/>
    </w:rPr>
  </w:style>
  <w:style w:type="character" w:customStyle="1" w:styleId="WW8Num16z2">
    <w:name w:val="WW8Num16z2"/>
    <w:rsid w:val="00523F1A"/>
    <w:rPr>
      <w:rFonts w:ascii="Wingdings" w:hAnsi="Wingdings" w:hint="default"/>
    </w:rPr>
  </w:style>
  <w:style w:type="character" w:customStyle="1" w:styleId="WW8Num16z3">
    <w:name w:val="WW8Num16z3"/>
    <w:rsid w:val="00523F1A"/>
    <w:rPr>
      <w:rFonts w:ascii="Symbol" w:hAnsi="Symbol" w:hint="default"/>
    </w:rPr>
  </w:style>
  <w:style w:type="character" w:customStyle="1" w:styleId="WW8Num18z1">
    <w:name w:val="WW8Num18z1"/>
    <w:rsid w:val="00523F1A"/>
    <w:rPr>
      <w:rFonts w:ascii="Courier New" w:hAnsi="Courier New" w:cs="Courier New" w:hint="default"/>
    </w:rPr>
  </w:style>
  <w:style w:type="character" w:customStyle="1" w:styleId="WW8Num18z2">
    <w:name w:val="WW8Num18z2"/>
    <w:rsid w:val="00523F1A"/>
    <w:rPr>
      <w:rFonts w:ascii="Wingdings" w:hAnsi="Wingdings" w:hint="default"/>
    </w:rPr>
  </w:style>
  <w:style w:type="character" w:customStyle="1" w:styleId="WW8Num18z3">
    <w:name w:val="WW8Num18z3"/>
    <w:rsid w:val="00523F1A"/>
    <w:rPr>
      <w:rFonts w:ascii="Symbol" w:hAnsi="Symbol" w:hint="default"/>
    </w:rPr>
  </w:style>
  <w:style w:type="character" w:customStyle="1" w:styleId="1e">
    <w:name w:val="Основной шрифт абзаца1"/>
    <w:rsid w:val="00523F1A"/>
  </w:style>
  <w:style w:type="character" w:customStyle="1" w:styleId="WW-Absatz-Standardschriftart11111">
    <w:name w:val="WW-Absatz-Standardschriftart11111"/>
    <w:rsid w:val="00523F1A"/>
  </w:style>
  <w:style w:type="character" w:customStyle="1" w:styleId="WW-Absatz-Standardschriftart111111">
    <w:name w:val="WW-Absatz-Standardschriftart111111"/>
    <w:rsid w:val="00523F1A"/>
  </w:style>
  <w:style w:type="character" w:customStyle="1" w:styleId="WW-Absatz-Standardschriftart1111111">
    <w:name w:val="WW-Absatz-Standardschriftart1111111"/>
    <w:rsid w:val="00523F1A"/>
  </w:style>
  <w:style w:type="character" w:customStyle="1" w:styleId="aff2">
    <w:name w:val="Маркеры списка"/>
    <w:rsid w:val="00523F1A"/>
    <w:rPr>
      <w:rFonts w:ascii="OpenSymbol" w:eastAsia="OpenSymbol" w:hAnsi="OpenSymbol" w:cs="OpenSymbol" w:hint="default"/>
    </w:rPr>
  </w:style>
  <w:style w:type="character" w:customStyle="1" w:styleId="aff3">
    <w:name w:val="Символ нумерации"/>
    <w:rsid w:val="00523F1A"/>
  </w:style>
  <w:style w:type="character" w:customStyle="1" w:styleId="1pt">
    <w:name w:val="1pt"/>
    <w:rsid w:val="00523F1A"/>
  </w:style>
  <w:style w:type="character" w:customStyle="1" w:styleId="aff4">
    <w:name w:val="Верхний колонтитул Знак"/>
    <w:uiPriority w:val="99"/>
    <w:rsid w:val="00523F1A"/>
    <w:rPr>
      <w:rFonts w:ascii="Andale Sans UI" w:eastAsia="Andale Sans UI" w:hAnsi="Andale Sans UI" w:hint="default"/>
      <w:kern w:val="2"/>
      <w:sz w:val="24"/>
      <w:szCs w:val="24"/>
    </w:rPr>
  </w:style>
  <w:style w:type="character" w:customStyle="1" w:styleId="aff5">
    <w:name w:val="Нижний колонтитул Знак"/>
    <w:uiPriority w:val="99"/>
    <w:rsid w:val="00523F1A"/>
    <w:rPr>
      <w:rFonts w:ascii="Andale Sans UI" w:eastAsia="Andale Sans UI" w:hAnsi="Andale Sans UI" w:hint="default"/>
      <w:kern w:val="2"/>
      <w:sz w:val="24"/>
      <w:szCs w:val="24"/>
    </w:rPr>
  </w:style>
  <w:style w:type="character" w:customStyle="1" w:styleId="aff6">
    <w:name w:val="Текст выноски Знак"/>
    <w:uiPriority w:val="99"/>
    <w:rsid w:val="00523F1A"/>
    <w:rPr>
      <w:rFonts w:ascii="Tahoma" w:eastAsia="Andale Sans UI" w:hAnsi="Tahoma" w:cs="Tahoma" w:hint="default"/>
      <w:kern w:val="2"/>
      <w:sz w:val="16"/>
      <w:szCs w:val="16"/>
    </w:rPr>
  </w:style>
  <w:style w:type="character" w:customStyle="1" w:styleId="Zag11">
    <w:name w:val="Zag_11"/>
    <w:rsid w:val="00523F1A"/>
  </w:style>
  <w:style w:type="character" w:customStyle="1" w:styleId="FontStyle64">
    <w:name w:val="Font Style64"/>
    <w:uiPriority w:val="99"/>
    <w:rsid w:val="00523F1A"/>
    <w:rPr>
      <w:rFonts w:ascii="Times New Roman" w:hAnsi="Times New Roman" w:cs="Times New Roman" w:hint="default"/>
      <w:sz w:val="22"/>
      <w:szCs w:val="22"/>
    </w:rPr>
  </w:style>
  <w:style w:type="character" w:customStyle="1" w:styleId="FontStyle63">
    <w:name w:val="Font Style63"/>
    <w:uiPriority w:val="99"/>
    <w:rsid w:val="00523F1A"/>
    <w:rPr>
      <w:rFonts w:ascii="Times New Roman" w:hAnsi="Times New Roman" w:cs="Times New Roman" w:hint="default"/>
      <w:b/>
      <w:bCs/>
      <w:sz w:val="22"/>
      <w:szCs w:val="22"/>
    </w:rPr>
  </w:style>
  <w:style w:type="paragraph" w:styleId="aff7">
    <w:name w:val="Title"/>
    <w:basedOn w:val="a"/>
    <w:next w:val="a"/>
    <w:link w:val="aff8"/>
    <w:qFormat/>
    <w:rsid w:val="00523F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8">
    <w:name w:val="Название Знак"/>
    <w:basedOn w:val="a0"/>
    <w:link w:val="aff7"/>
    <w:rsid w:val="00523F1A"/>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523F1A"/>
    <w:pPr>
      <w:spacing w:after="120"/>
      <w:ind w:left="283"/>
    </w:pPr>
  </w:style>
  <w:style w:type="character" w:customStyle="1" w:styleId="1f">
    <w:name w:val="Основной текст с отступом Знак1"/>
    <w:basedOn w:val="a0"/>
    <w:link w:val="ae"/>
    <w:semiHidden/>
    <w:rsid w:val="00523F1A"/>
    <w:rPr>
      <w:rFonts w:ascii="Times New Roman" w:eastAsia="Andale Sans UI" w:hAnsi="Times New Roman" w:cs="Times New Roman"/>
      <w:kern w:val="2"/>
      <w:sz w:val="24"/>
      <w:szCs w:val="24"/>
      <w:lang w:eastAsia="ar-SA"/>
    </w:rPr>
  </w:style>
  <w:style w:type="paragraph" w:styleId="af1">
    <w:name w:val="No Spacing"/>
    <w:link w:val="af0"/>
    <w:uiPriority w:val="1"/>
    <w:qFormat/>
    <w:rsid w:val="00523F1A"/>
    <w:pPr>
      <w:widowControl w:val="0"/>
      <w:suppressAutoHyphens/>
      <w:spacing w:after="0" w:line="240" w:lineRule="auto"/>
    </w:pPr>
    <w:rPr>
      <w:rFonts w:ascii="Calibri" w:eastAsia="Arial" w:hAnsi="Calibri" w:cs="Times New Roman"/>
      <w:lang w:eastAsia="ar-SA"/>
    </w:rPr>
  </w:style>
  <w:style w:type="paragraph" w:styleId="a7">
    <w:name w:val="header"/>
    <w:basedOn w:val="a"/>
    <w:link w:val="11"/>
    <w:semiHidden/>
    <w:unhideWhenUsed/>
    <w:rsid w:val="00523F1A"/>
    <w:pPr>
      <w:tabs>
        <w:tab w:val="center" w:pos="4677"/>
        <w:tab w:val="right" w:pos="9355"/>
      </w:tabs>
    </w:pPr>
  </w:style>
  <w:style w:type="character" w:customStyle="1" w:styleId="2e">
    <w:name w:val="Верхний колонтитул Знак2"/>
    <w:basedOn w:val="a0"/>
    <w:link w:val="a7"/>
    <w:semiHidden/>
    <w:rsid w:val="00523F1A"/>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523F1A"/>
    <w:pPr>
      <w:tabs>
        <w:tab w:val="center" w:pos="4677"/>
        <w:tab w:val="right" w:pos="9355"/>
      </w:tabs>
    </w:pPr>
  </w:style>
  <w:style w:type="character" w:customStyle="1" w:styleId="2f">
    <w:name w:val="Нижний колонтитул Знак2"/>
    <w:basedOn w:val="a0"/>
    <w:link w:val="a8"/>
    <w:uiPriority w:val="99"/>
    <w:semiHidden/>
    <w:rsid w:val="00523F1A"/>
    <w:rPr>
      <w:rFonts w:ascii="Times New Roman" w:eastAsia="Andale Sans UI" w:hAnsi="Times New Roman" w:cs="Times New Roman"/>
      <w:kern w:val="2"/>
      <w:sz w:val="24"/>
      <w:szCs w:val="24"/>
      <w:lang w:eastAsia="ar-SA"/>
    </w:rPr>
  </w:style>
  <w:style w:type="paragraph" w:styleId="af">
    <w:name w:val="Balloon Text"/>
    <w:basedOn w:val="a"/>
    <w:link w:val="13"/>
    <w:semiHidden/>
    <w:unhideWhenUsed/>
    <w:rsid w:val="00523F1A"/>
    <w:rPr>
      <w:rFonts w:ascii="Tahoma" w:hAnsi="Tahoma" w:cs="Tahoma"/>
      <w:sz w:val="16"/>
      <w:szCs w:val="16"/>
    </w:rPr>
  </w:style>
  <w:style w:type="character" w:customStyle="1" w:styleId="2f0">
    <w:name w:val="Текст выноски Знак2"/>
    <w:basedOn w:val="a0"/>
    <w:link w:val="af"/>
    <w:semiHidden/>
    <w:rsid w:val="00523F1A"/>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523F1A"/>
    <w:pPr>
      <w:spacing w:after="120" w:line="480" w:lineRule="auto"/>
      <w:ind w:left="283"/>
    </w:pPr>
    <w:rPr>
      <w:rFonts w:eastAsia="Times New Roman"/>
      <w:kern w:val="0"/>
    </w:rPr>
  </w:style>
  <w:style w:type="character" w:customStyle="1" w:styleId="212">
    <w:name w:val="Основной текст с отступом 2 Знак1"/>
    <w:basedOn w:val="a0"/>
    <w:link w:val="25"/>
    <w:semiHidden/>
    <w:rsid w:val="00523F1A"/>
    <w:rPr>
      <w:rFonts w:ascii="Times New Roman" w:eastAsia="Andale Sans UI" w:hAnsi="Times New Roman" w:cs="Times New Roman"/>
      <w:kern w:val="2"/>
      <w:sz w:val="24"/>
      <w:szCs w:val="24"/>
      <w:lang w:eastAsia="ar-SA"/>
    </w:rPr>
  </w:style>
  <w:style w:type="character" w:customStyle="1" w:styleId="FontStyle15">
    <w:name w:val="Font Style15"/>
    <w:rsid w:val="00523F1A"/>
    <w:rPr>
      <w:rFonts w:ascii="Times New Roman" w:hAnsi="Times New Roman" w:cs="Times New Roman" w:hint="default"/>
      <w:sz w:val="22"/>
      <w:szCs w:val="22"/>
    </w:rPr>
  </w:style>
  <w:style w:type="character" w:customStyle="1" w:styleId="2f1">
    <w:name w:val="Основной текст2"/>
    <w:rsid w:val="00523F1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523F1A"/>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523F1A"/>
  </w:style>
  <w:style w:type="paragraph" w:styleId="23">
    <w:name w:val="Body Text 2"/>
    <w:basedOn w:val="a"/>
    <w:link w:val="22"/>
    <w:uiPriority w:val="99"/>
    <w:semiHidden/>
    <w:unhideWhenUsed/>
    <w:rsid w:val="00523F1A"/>
    <w:pPr>
      <w:spacing w:after="120" w:line="480" w:lineRule="auto"/>
    </w:pPr>
  </w:style>
  <w:style w:type="character" w:customStyle="1" w:styleId="213">
    <w:name w:val="Основной текст 2 Знак1"/>
    <w:basedOn w:val="a0"/>
    <w:link w:val="23"/>
    <w:uiPriority w:val="99"/>
    <w:semiHidden/>
    <w:rsid w:val="00523F1A"/>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523F1A"/>
    <w:pPr>
      <w:spacing w:after="120"/>
    </w:pPr>
    <w:rPr>
      <w:rFonts w:eastAsia="Times New Roman"/>
      <w:kern w:val="0"/>
      <w:sz w:val="16"/>
      <w:szCs w:val="16"/>
      <w:lang w:eastAsia="ru-RU"/>
    </w:rPr>
  </w:style>
  <w:style w:type="character" w:customStyle="1" w:styleId="311">
    <w:name w:val="Основной текст 3 Знак1"/>
    <w:basedOn w:val="a0"/>
    <w:link w:val="32"/>
    <w:uiPriority w:val="99"/>
    <w:semiHidden/>
    <w:rsid w:val="00523F1A"/>
    <w:rPr>
      <w:rFonts w:ascii="Times New Roman" w:eastAsia="Andale Sans UI" w:hAnsi="Times New Roman" w:cs="Times New Roman"/>
      <w:kern w:val="2"/>
      <w:sz w:val="16"/>
      <w:szCs w:val="16"/>
      <w:lang w:eastAsia="ar-SA"/>
    </w:rPr>
  </w:style>
  <w:style w:type="character" w:customStyle="1" w:styleId="WW8Num2z1">
    <w:name w:val="WW8Num2z1"/>
    <w:rsid w:val="00523F1A"/>
    <w:rPr>
      <w:rFonts w:ascii="Times New Roman" w:eastAsia="Calibri" w:hAnsi="Times New Roman" w:cs="Times New Roman" w:hint="default"/>
    </w:rPr>
  </w:style>
  <w:style w:type="character" w:customStyle="1" w:styleId="WW8Num3z1">
    <w:name w:val="WW8Num3z1"/>
    <w:rsid w:val="00523F1A"/>
    <w:rPr>
      <w:rFonts w:ascii="Courier New" w:hAnsi="Courier New" w:cs="Courier New" w:hint="default"/>
    </w:rPr>
  </w:style>
  <w:style w:type="character" w:customStyle="1" w:styleId="WW8Num3z2">
    <w:name w:val="WW8Num3z2"/>
    <w:rsid w:val="00523F1A"/>
    <w:rPr>
      <w:rFonts w:ascii="Wingdings" w:hAnsi="Wingdings" w:cs="Wingdings" w:hint="default"/>
    </w:rPr>
  </w:style>
  <w:style w:type="character" w:customStyle="1" w:styleId="WW8Num11z0">
    <w:name w:val="WW8Num11z0"/>
    <w:rsid w:val="00523F1A"/>
    <w:rPr>
      <w:rFonts w:ascii="Wingdings" w:hAnsi="Wingdings" w:hint="default"/>
      <w:color w:val="auto"/>
    </w:rPr>
  </w:style>
  <w:style w:type="character" w:customStyle="1" w:styleId="WW8Num13z1">
    <w:name w:val="WW8Num13z1"/>
    <w:rsid w:val="00523F1A"/>
    <w:rPr>
      <w:rFonts w:ascii="OpenSymbol" w:hAnsi="OpenSymbol" w:cs="OpenSymbol" w:hint="default"/>
    </w:rPr>
  </w:style>
  <w:style w:type="character" w:customStyle="1" w:styleId="WW8Num13z3">
    <w:name w:val="WW8Num13z3"/>
    <w:rsid w:val="00523F1A"/>
    <w:rPr>
      <w:rFonts w:ascii="Wingdings 2" w:hAnsi="Wingdings 2" w:cs="OpenSymbol" w:hint="default"/>
    </w:rPr>
  </w:style>
  <w:style w:type="character" w:customStyle="1" w:styleId="WW8Num20z0">
    <w:name w:val="WW8Num20z0"/>
    <w:rsid w:val="00523F1A"/>
    <w:rPr>
      <w:rFonts w:ascii="Times New Roman" w:hAnsi="Times New Roman" w:cs="Times New Roman" w:hint="default"/>
    </w:rPr>
  </w:style>
  <w:style w:type="character" w:customStyle="1" w:styleId="WW8Num20z1">
    <w:name w:val="WW8Num20z1"/>
    <w:rsid w:val="00523F1A"/>
    <w:rPr>
      <w:rFonts w:ascii="Courier New" w:hAnsi="Courier New" w:cs="Courier New" w:hint="default"/>
    </w:rPr>
  </w:style>
  <w:style w:type="character" w:customStyle="1" w:styleId="WW8Num20z2">
    <w:name w:val="WW8Num20z2"/>
    <w:rsid w:val="00523F1A"/>
    <w:rPr>
      <w:rFonts w:ascii="Wingdings" w:hAnsi="Wingdings" w:hint="default"/>
    </w:rPr>
  </w:style>
  <w:style w:type="character" w:customStyle="1" w:styleId="WW8Num20z3">
    <w:name w:val="WW8Num20z3"/>
    <w:rsid w:val="00523F1A"/>
    <w:rPr>
      <w:rFonts w:ascii="Symbol" w:hAnsi="Symbol" w:hint="default"/>
    </w:rPr>
  </w:style>
  <w:style w:type="character" w:customStyle="1" w:styleId="WW8Num21z0">
    <w:name w:val="WW8Num21z0"/>
    <w:rsid w:val="00523F1A"/>
    <w:rPr>
      <w:b/>
      <w:bCs w:val="0"/>
    </w:rPr>
  </w:style>
  <w:style w:type="character" w:customStyle="1" w:styleId="WW8Num22z0">
    <w:name w:val="WW8Num22z0"/>
    <w:rsid w:val="00523F1A"/>
    <w:rPr>
      <w:b w:val="0"/>
      <w:bCs w:val="0"/>
    </w:rPr>
  </w:style>
  <w:style w:type="character" w:customStyle="1" w:styleId="WW8Num23z0">
    <w:name w:val="WW8Num23z0"/>
    <w:rsid w:val="00523F1A"/>
    <w:rPr>
      <w:rFonts w:ascii="Symbol" w:hAnsi="Symbol" w:hint="default"/>
    </w:rPr>
  </w:style>
  <w:style w:type="character" w:customStyle="1" w:styleId="WW8Num23z1">
    <w:name w:val="WW8Num23z1"/>
    <w:rsid w:val="00523F1A"/>
    <w:rPr>
      <w:rFonts w:ascii="OpenSymbol" w:hAnsi="OpenSymbol" w:cs="OpenSymbol" w:hint="default"/>
    </w:rPr>
  </w:style>
  <w:style w:type="character" w:customStyle="1" w:styleId="WW8Num23z3">
    <w:name w:val="WW8Num23z3"/>
    <w:rsid w:val="00523F1A"/>
    <w:rPr>
      <w:rFonts w:ascii="Wingdings 2" w:hAnsi="Wingdings 2" w:cs="OpenSymbol" w:hint="default"/>
    </w:rPr>
  </w:style>
  <w:style w:type="character" w:customStyle="1" w:styleId="WW8Num24z0">
    <w:name w:val="WW8Num24z0"/>
    <w:rsid w:val="00523F1A"/>
    <w:rPr>
      <w:rFonts w:ascii="Symbol" w:hAnsi="Symbol" w:hint="default"/>
    </w:rPr>
  </w:style>
  <w:style w:type="character" w:customStyle="1" w:styleId="WW8Num24z1">
    <w:name w:val="WW8Num24z1"/>
    <w:rsid w:val="00523F1A"/>
    <w:rPr>
      <w:rFonts w:ascii="Courier New" w:hAnsi="Courier New" w:cs="Courier New" w:hint="default"/>
    </w:rPr>
  </w:style>
  <w:style w:type="character" w:customStyle="1" w:styleId="WW8Num24z2">
    <w:name w:val="WW8Num24z2"/>
    <w:rsid w:val="00523F1A"/>
    <w:rPr>
      <w:rFonts w:ascii="Wingdings" w:hAnsi="Wingdings" w:hint="default"/>
    </w:rPr>
  </w:style>
  <w:style w:type="character" w:customStyle="1" w:styleId="WW8NumSt1z0">
    <w:name w:val="WW8NumSt1z0"/>
    <w:rsid w:val="00523F1A"/>
    <w:rPr>
      <w:rFonts w:ascii="Times New Roman" w:hAnsi="Times New Roman" w:cs="Times New Roman" w:hint="default"/>
    </w:rPr>
  </w:style>
  <w:style w:type="character" w:customStyle="1" w:styleId="WW8NumSt2z0">
    <w:name w:val="WW8NumSt2z0"/>
    <w:rsid w:val="00523F1A"/>
    <w:rPr>
      <w:rFonts w:ascii="Times New Roman" w:hAnsi="Times New Roman" w:cs="Times New Roman" w:hint="default"/>
    </w:rPr>
  </w:style>
  <w:style w:type="character" w:customStyle="1" w:styleId="WW8NumSt3z0">
    <w:name w:val="WW8NumSt3z0"/>
    <w:rsid w:val="00523F1A"/>
    <w:rPr>
      <w:rFonts w:ascii="Times New Roman" w:hAnsi="Times New Roman" w:cs="Times New Roman" w:hint="default"/>
    </w:rPr>
  </w:style>
  <w:style w:type="character" w:customStyle="1" w:styleId="1f0">
    <w:name w:val="Текст сноски Знак1"/>
    <w:aliases w:val="F1 Знак"/>
    <w:rsid w:val="00523F1A"/>
    <w:rPr>
      <w:rFonts w:ascii="Times New Roman" w:eastAsia="Times New Roman" w:hAnsi="Times New Roman" w:cs="Times New Roman" w:hint="default"/>
      <w:sz w:val="20"/>
      <w:szCs w:val="20"/>
    </w:rPr>
  </w:style>
  <w:style w:type="character" w:customStyle="1" w:styleId="aff9">
    <w:name w:val="Текст сноски Знак"/>
    <w:aliases w:val="F1 Знак1"/>
    <w:rsid w:val="00523F1A"/>
    <w:rPr>
      <w:rFonts w:ascii="Calibri" w:eastAsia="Calibri" w:hAnsi="Calibri" w:cs="Times New Roman" w:hint="default"/>
      <w:sz w:val="20"/>
      <w:szCs w:val="20"/>
    </w:rPr>
  </w:style>
  <w:style w:type="character" w:customStyle="1" w:styleId="1f1">
    <w:name w:val="Название Знак1"/>
    <w:rsid w:val="00523F1A"/>
    <w:rPr>
      <w:rFonts w:ascii="Times New Roman" w:eastAsia="Times New Roman" w:hAnsi="Times New Roman" w:cs="Times New Roman" w:hint="default"/>
      <w:b/>
      <w:bCs/>
      <w:sz w:val="28"/>
      <w:szCs w:val="24"/>
    </w:rPr>
  </w:style>
  <w:style w:type="character" w:customStyle="1" w:styleId="affa">
    <w:name w:val="Текст Знак"/>
    <w:link w:val="affb"/>
    <w:uiPriority w:val="99"/>
    <w:semiHidden/>
    <w:rsid w:val="00523F1A"/>
    <w:rPr>
      <w:rFonts w:ascii="Courier New" w:eastAsia="Times New Roman" w:hAnsi="Courier New" w:cs="Times New Roman"/>
      <w:sz w:val="20"/>
      <w:szCs w:val="20"/>
    </w:rPr>
  </w:style>
  <w:style w:type="character" w:customStyle="1" w:styleId="rvts12">
    <w:name w:val="rvts12"/>
    <w:rsid w:val="00523F1A"/>
    <w:rPr>
      <w:rFonts w:ascii="Times New Roman" w:eastAsia="Times New Roman" w:hAnsi="Times New Roman" w:cs="Times New Roman" w:hint="default"/>
      <w:color w:val="auto"/>
      <w:sz w:val="24"/>
      <w:szCs w:val="24"/>
      <w:lang w:val="ru-RU"/>
    </w:rPr>
  </w:style>
  <w:style w:type="character" w:customStyle="1" w:styleId="rvts7">
    <w:name w:val="rvts7"/>
    <w:rsid w:val="00523F1A"/>
    <w:rPr>
      <w:rFonts w:ascii="Times New Roman" w:eastAsia="Times New Roman" w:hAnsi="Times New Roman" w:cs="Times New Roman" w:hint="default"/>
      <w:color w:val="auto"/>
      <w:sz w:val="24"/>
      <w:szCs w:val="24"/>
      <w:lang w:val="ru-RU"/>
    </w:rPr>
  </w:style>
  <w:style w:type="character" w:customStyle="1" w:styleId="rvts8">
    <w:name w:val="rvts8"/>
    <w:rsid w:val="00523F1A"/>
    <w:rPr>
      <w:rFonts w:ascii="Times New Roman" w:eastAsia="Times New Roman" w:hAnsi="Times New Roman" w:cs="Times New Roman" w:hint="default"/>
      <w:color w:val="auto"/>
      <w:sz w:val="24"/>
      <w:szCs w:val="24"/>
      <w:lang w:val="ru-RU"/>
    </w:rPr>
  </w:style>
  <w:style w:type="character" w:customStyle="1" w:styleId="FontStyle11">
    <w:name w:val="Font Style11"/>
    <w:rsid w:val="00523F1A"/>
    <w:rPr>
      <w:rFonts w:ascii="Arial" w:hAnsi="Arial" w:cs="Arial" w:hint="default"/>
      <w:sz w:val="20"/>
      <w:szCs w:val="20"/>
    </w:rPr>
  </w:style>
  <w:style w:type="character" w:customStyle="1" w:styleId="FontStyle12">
    <w:name w:val="Font Style12"/>
    <w:rsid w:val="00523F1A"/>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23F1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523F1A"/>
    <w:rPr>
      <w:rFonts w:ascii="Times New Roman" w:hAnsi="Times New Roman" w:cs="Times New Roman" w:hint="default"/>
      <w:strike w:val="0"/>
      <w:dstrike w:val="0"/>
      <w:sz w:val="24"/>
      <w:szCs w:val="24"/>
      <w:u w:val="none"/>
      <w:effect w:val="none"/>
    </w:rPr>
  </w:style>
  <w:style w:type="character" w:customStyle="1" w:styleId="afc">
    <w:name w:val="А_основной Знак"/>
    <w:rsid w:val="00523F1A"/>
    <w:rPr>
      <w:rFonts w:ascii="Times New Roman" w:hAnsi="Times New Roman" w:cs="Calibri" w:hint="default"/>
      <w:sz w:val="28"/>
      <w:szCs w:val="28"/>
    </w:rPr>
  </w:style>
  <w:style w:type="character" w:customStyle="1" w:styleId="apple-style-span">
    <w:name w:val="apple-style-span"/>
    <w:basedOn w:val="2d"/>
    <w:rsid w:val="00523F1A"/>
  </w:style>
  <w:style w:type="character" w:customStyle="1" w:styleId="default005f005fchar1char1">
    <w:name w:val="default_005f_005fchar1__char1"/>
    <w:rsid w:val="00523F1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523F1A"/>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523F1A"/>
    <w:rPr>
      <w:rFonts w:eastAsia="Times New Roman" w:cs="Calibri"/>
      <w:kern w:val="0"/>
      <w:sz w:val="20"/>
      <w:szCs w:val="20"/>
    </w:rPr>
  </w:style>
  <w:style w:type="character" w:customStyle="1" w:styleId="39">
    <w:name w:val="Текст сноски Знак3"/>
    <w:basedOn w:val="a0"/>
    <w:link w:val="a6"/>
    <w:semiHidden/>
    <w:rsid w:val="00523F1A"/>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523F1A"/>
    <w:rPr>
      <w:rFonts w:ascii="Courier New" w:eastAsia="Times New Roman" w:hAnsi="Courier New" w:cs="Courier New"/>
      <w:sz w:val="20"/>
      <w:szCs w:val="20"/>
      <w:lang w:eastAsia="ar-SA"/>
    </w:rPr>
  </w:style>
  <w:style w:type="character" w:customStyle="1" w:styleId="apple-converted-space">
    <w:name w:val="apple-converted-space"/>
    <w:basedOn w:val="a0"/>
    <w:rsid w:val="00523F1A"/>
  </w:style>
  <w:style w:type="character" w:customStyle="1" w:styleId="submenu-table">
    <w:name w:val="submenu-table"/>
    <w:basedOn w:val="a0"/>
    <w:rsid w:val="00523F1A"/>
  </w:style>
  <w:style w:type="character" w:customStyle="1" w:styleId="226">
    <w:name w:val="Заголовок №2 (2)6"/>
    <w:basedOn w:val="a0"/>
    <w:rsid w:val="00523F1A"/>
    <w:rPr>
      <w:b/>
      <w:bCs/>
      <w:sz w:val="25"/>
      <w:szCs w:val="25"/>
      <w:shd w:val="clear" w:color="auto" w:fill="FFFFFF"/>
      <w:lang w:bidi="ar-SA"/>
    </w:rPr>
  </w:style>
  <w:style w:type="character" w:customStyle="1" w:styleId="344">
    <w:name w:val="Заголовок №3 (4)4"/>
    <w:basedOn w:val="340"/>
    <w:rsid w:val="00523F1A"/>
    <w:rPr>
      <w:rFonts w:ascii="Times New Roman" w:hAnsi="Times New Roman" w:cs="Times New Roman" w:hint="default"/>
      <w:spacing w:val="0"/>
    </w:rPr>
  </w:style>
  <w:style w:type="character" w:customStyle="1" w:styleId="202">
    <w:name w:val="Основной текст (20)"/>
    <w:basedOn w:val="200"/>
    <w:rsid w:val="00523F1A"/>
  </w:style>
  <w:style w:type="character" w:customStyle="1" w:styleId="2020">
    <w:name w:val="Основной текст (20)2"/>
    <w:basedOn w:val="200"/>
    <w:rsid w:val="00523F1A"/>
    <w:rPr>
      <w:noProof/>
    </w:rPr>
  </w:style>
  <w:style w:type="character" w:customStyle="1" w:styleId="dash041e0431044b0447043d044b0439char1">
    <w:name w:val="dash041e_0431_044b_0447_043d_044b_0439__char1"/>
    <w:rsid w:val="00523F1A"/>
    <w:rPr>
      <w:rFonts w:ascii="Times New Roman" w:hAnsi="Times New Roman" w:cs="Times New Roman" w:hint="default"/>
    </w:rPr>
  </w:style>
  <w:style w:type="character" w:customStyle="1" w:styleId="affc">
    <w:name w:val="Основной текст + Полужирный"/>
    <w:aliases w:val="Курсив"/>
    <w:basedOn w:val="af5"/>
    <w:rsid w:val="00523F1A"/>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rPr>
  </w:style>
  <w:style w:type="character" w:customStyle="1" w:styleId="227">
    <w:name w:val="Заголовок №2 (2)7"/>
    <w:basedOn w:val="a0"/>
    <w:rsid w:val="00523F1A"/>
    <w:rPr>
      <w:b/>
      <w:bCs/>
      <w:sz w:val="25"/>
      <w:szCs w:val="25"/>
      <w:lang w:bidi="ar-SA"/>
    </w:rPr>
  </w:style>
  <w:style w:type="character" w:customStyle="1" w:styleId="49pt">
    <w:name w:val="Основной текст (4) + 9 pt"/>
    <w:basedOn w:val="43"/>
    <w:rsid w:val="00523F1A"/>
    <w:rPr>
      <w:sz w:val="18"/>
      <w:szCs w:val="18"/>
    </w:rPr>
  </w:style>
  <w:style w:type="character" w:customStyle="1" w:styleId="415">
    <w:name w:val="Основной текст (4) + 15"/>
    <w:aliases w:val="5 pt,Не полужирный,Колонтитул + 7"/>
    <w:basedOn w:val="43"/>
    <w:rsid w:val="00523F1A"/>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lang w:val="ru-RU"/>
    </w:rPr>
  </w:style>
  <w:style w:type="table" w:styleId="affd">
    <w:name w:val="Table Grid"/>
    <w:basedOn w:val="a1"/>
    <w:uiPriority w:val="59"/>
    <w:rsid w:val="00523F1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mphasis"/>
    <w:basedOn w:val="a0"/>
    <w:qFormat/>
    <w:rsid w:val="00523F1A"/>
    <w:rPr>
      <w:i/>
      <w:iCs/>
    </w:rPr>
  </w:style>
  <w:style w:type="character" w:styleId="afff">
    <w:name w:val="Strong"/>
    <w:basedOn w:val="a0"/>
    <w:uiPriority w:val="22"/>
    <w:qFormat/>
    <w:rsid w:val="00523F1A"/>
    <w:rPr>
      <w:b/>
      <w:bCs/>
    </w:rPr>
  </w:style>
  <w:style w:type="numbering" w:customStyle="1" w:styleId="WWNum21">
    <w:name w:val="WWNum21"/>
    <w:rsid w:val="00523F1A"/>
    <w:pPr>
      <w:numPr>
        <w:numId w:val="60"/>
      </w:numPr>
    </w:pPr>
  </w:style>
  <w:style w:type="paragraph" w:customStyle="1" w:styleId="Zag3">
    <w:name w:val="Zag_3"/>
    <w:basedOn w:val="a"/>
    <w:uiPriority w:val="99"/>
    <w:rsid w:val="00523F1A"/>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0">
    <w:name w:val="А_осн Знак"/>
    <w:basedOn w:val="a0"/>
    <w:link w:val="afff1"/>
    <w:locked/>
    <w:rsid w:val="00523F1A"/>
    <w:rPr>
      <w:rFonts w:ascii="@Arial Unicode MS" w:eastAsia="@Arial Unicode MS" w:hAnsi="@Arial Unicode MS" w:cs="@Arial Unicode MS"/>
      <w:sz w:val="28"/>
      <w:szCs w:val="28"/>
    </w:rPr>
  </w:style>
  <w:style w:type="paragraph" w:customStyle="1" w:styleId="afff1">
    <w:name w:val="А_осн"/>
    <w:basedOn w:val="a"/>
    <w:link w:val="afff0"/>
    <w:rsid w:val="00523F1A"/>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2">
    <w:name w:val="List Paragraph"/>
    <w:basedOn w:val="a"/>
    <w:uiPriority w:val="34"/>
    <w:qFormat/>
    <w:rsid w:val="00523F1A"/>
    <w:pPr>
      <w:ind w:left="720"/>
      <w:contextualSpacing/>
    </w:pPr>
  </w:style>
  <w:style w:type="character" w:customStyle="1" w:styleId="2f2">
    <w:name w:val="Оглавление 2 Знак"/>
    <w:basedOn w:val="a0"/>
    <w:link w:val="2f3"/>
    <w:semiHidden/>
    <w:locked/>
    <w:rsid w:val="00523F1A"/>
    <w:rPr>
      <w:sz w:val="23"/>
      <w:szCs w:val="23"/>
      <w:shd w:val="clear" w:color="auto" w:fill="FFFFFF"/>
    </w:rPr>
  </w:style>
  <w:style w:type="paragraph" w:styleId="2f3">
    <w:name w:val="toc 2"/>
    <w:basedOn w:val="a"/>
    <w:link w:val="2f2"/>
    <w:autoRedefine/>
    <w:semiHidden/>
    <w:unhideWhenUsed/>
    <w:rsid w:val="00523F1A"/>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3">
    <w:name w:val="Текст примечания Знак"/>
    <w:basedOn w:val="a0"/>
    <w:link w:val="afff4"/>
    <w:uiPriority w:val="99"/>
    <w:semiHidden/>
    <w:rsid w:val="00523F1A"/>
    <w:rPr>
      <w:rFonts w:ascii="Times New Roman" w:eastAsia="Times New Roman" w:hAnsi="Times New Roman" w:cs="Times New Roman"/>
      <w:sz w:val="20"/>
      <w:szCs w:val="20"/>
      <w:lang w:eastAsia="ru-RU"/>
    </w:rPr>
  </w:style>
  <w:style w:type="paragraph" w:styleId="afff4">
    <w:name w:val="annotation text"/>
    <w:basedOn w:val="a"/>
    <w:link w:val="afff3"/>
    <w:uiPriority w:val="99"/>
    <w:semiHidden/>
    <w:unhideWhenUsed/>
    <w:rsid w:val="00523F1A"/>
    <w:pPr>
      <w:widowControl/>
      <w:suppressAutoHyphens w:val="0"/>
    </w:pPr>
    <w:rPr>
      <w:rFonts w:eastAsia="Times New Roman"/>
      <w:kern w:val="0"/>
      <w:sz w:val="20"/>
      <w:szCs w:val="20"/>
      <w:lang w:eastAsia="ru-RU"/>
    </w:rPr>
  </w:style>
  <w:style w:type="character" w:customStyle="1" w:styleId="1f2">
    <w:name w:val="Текст примечания Знак1"/>
    <w:basedOn w:val="a0"/>
    <w:link w:val="afff4"/>
    <w:uiPriority w:val="99"/>
    <w:semiHidden/>
    <w:rsid w:val="00523F1A"/>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523F1A"/>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523F1A"/>
    <w:rPr>
      <w:rFonts w:ascii="Times New Roman" w:eastAsia="Times New Roman" w:hAnsi="Times New Roman" w:cs="Times New Roman"/>
      <w:sz w:val="16"/>
      <w:szCs w:val="16"/>
      <w:lang w:eastAsia="ru-RU"/>
    </w:rPr>
  </w:style>
  <w:style w:type="paragraph" w:styleId="affb">
    <w:name w:val="Plain Text"/>
    <w:basedOn w:val="a"/>
    <w:link w:val="affa"/>
    <w:uiPriority w:val="99"/>
    <w:semiHidden/>
    <w:unhideWhenUsed/>
    <w:rsid w:val="00523F1A"/>
    <w:pPr>
      <w:widowControl/>
      <w:suppressAutoHyphens w:val="0"/>
    </w:pPr>
    <w:rPr>
      <w:rFonts w:ascii="Courier New" w:eastAsia="Times New Roman" w:hAnsi="Courier New"/>
      <w:kern w:val="0"/>
      <w:sz w:val="20"/>
      <w:szCs w:val="20"/>
      <w:lang w:eastAsia="en-US"/>
    </w:rPr>
  </w:style>
  <w:style w:type="character" w:customStyle="1" w:styleId="1f3">
    <w:name w:val="Текст Знак1"/>
    <w:basedOn w:val="a0"/>
    <w:link w:val="affb"/>
    <w:uiPriority w:val="99"/>
    <w:semiHidden/>
    <w:rsid w:val="00523F1A"/>
    <w:rPr>
      <w:rFonts w:ascii="Consolas" w:eastAsia="Andale Sans UI" w:hAnsi="Consolas" w:cs="Consolas"/>
      <w:kern w:val="2"/>
      <w:sz w:val="21"/>
      <w:szCs w:val="21"/>
      <w:lang w:eastAsia="ar-SA"/>
    </w:rPr>
  </w:style>
  <w:style w:type="character" w:customStyle="1" w:styleId="afff5">
    <w:name w:val="Тема примечания Знак"/>
    <w:basedOn w:val="afff3"/>
    <w:link w:val="afff6"/>
    <w:uiPriority w:val="99"/>
    <w:semiHidden/>
    <w:rsid w:val="00523F1A"/>
    <w:rPr>
      <w:b/>
      <w:bCs/>
    </w:rPr>
  </w:style>
  <w:style w:type="paragraph" w:styleId="afff6">
    <w:name w:val="annotation subject"/>
    <w:basedOn w:val="afff4"/>
    <w:next w:val="afff4"/>
    <w:link w:val="afff5"/>
    <w:uiPriority w:val="99"/>
    <w:semiHidden/>
    <w:unhideWhenUsed/>
    <w:rsid w:val="00523F1A"/>
    <w:rPr>
      <w:b/>
      <w:bCs/>
    </w:rPr>
  </w:style>
  <w:style w:type="character" w:customStyle="1" w:styleId="1f4">
    <w:name w:val="Тема примечания Знак1"/>
    <w:basedOn w:val="1f2"/>
    <w:link w:val="afff6"/>
    <w:uiPriority w:val="99"/>
    <w:semiHidden/>
    <w:rsid w:val="00523F1A"/>
    <w:rPr>
      <w:b/>
      <w:bCs/>
    </w:rPr>
  </w:style>
  <w:style w:type="paragraph" w:customStyle="1" w:styleId="1f5">
    <w:name w:val="Стандарт_заг_1 степени"/>
    <w:basedOn w:val="a"/>
    <w:uiPriority w:val="99"/>
    <w:qFormat/>
    <w:rsid w:val="00523F1A"/>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523F1A"/>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7">
    <w:name w:val="задвтекс"/>
    <w:basedOn w:val="a"/>
    <w:uiPriority w:val="99"/>
    <w:rsid w:val="00523F1A"/>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523F1A"/>
    <w:rPr>
      <w:b/>
      <w:bCs/>
      <w:sz w:val="19"/>
      <w:szCs w:val="19"/>
      <w:shd w:val="clear" w:color="auto" w:fill="FFFFFF"/>
    </w:rPr>
  </w:style>
  <w:style w:type="paragraph" w:customStyle="1" w:styleId="3d">
    <w:name w:val="Заголовок №3"/>
    <w:basedOn w:val="a"/>
    <w:link w:val="3c"/>
    <w:uiPriority w:val="99"/>
    <w:rsid w:val="00523F1A"/>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8">
    <w:name w:val="Колонтитул_"/>
    <w:basedOn w:val="a0"/>
    <w:link w:val="afff9"/>
    <w:locked/>
    <w:rsid w:val="00523F1A"/>
    <w:rPr>
      <w:shd w:val="clear" w:color="auto" w:fill="FFFFFF"/>
    </w:rPr>
  </w:style>
  <w:style w:type="paragraph" w:customStyle="1" w:styleId="afff9">
    <w:name w:val="Колонтитул"/>
    <w:basedOn w:val="a"/>
    <w:link w:val="afff8"/>
    <w:rsid w:val="00523F1A"/>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523F1A"/>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523F1A"/>
    <w:rPr>
      <w:sz w:val="23"/>
      <w:szCs w:val="23"/>
      <w:shd w:val="clear" w:color="auto" w:fill="FFFFFF"/>
    </w:rPr>
  </w:style>
  <w:style w:type="paragraph" w:customStyle="1" w:styleId="2f5">
    <w:name w:val="Оглавление (2)"/>
    <w:basedOn w:val="a"/>
    <w:link w:val="2f4"/>
    <w:rsid w:val="00523F1A"/>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523F1A"/>
    <w:rPr>
      <w:shd w:val="clear" w:color="auto" w:fill="FFFFFF"/>
    </w:rPr>
  </w:style>
  <w:style w:type="paragraph" w:customStyle="1" w:styleId="82">
    <w:name w:val="Основной текст (8)"/>
    <w:basedOn w:val="a"/>
    <w:link w:val="81"/>
    <w:rsid w:val="00523F1A"/>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523F1A"/>
    <w:rPr>
      <w:sz w:val="23"/>
      <w:szCs w:val="23"/>
      <w:shd w:val="clear" w:color="auto" w:fill="FFFFFF"/>
    </w:rPr>
  </w:style>
  <w:style w:type="paragraph" w:customStyle="1" w:styleId="122">
    <w:name w:val="Заголовок №1 (2)"/>
    <w:basedOn w:val="a"/>
    <w:link w:val="121"/>
    <w:rsid w:val="00523F1A"/>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523F1A"/>
    <w:rPr>
      <w:sz w:val="23"/>
      <w:szCs w:val="23"/>
      <w:shd w:val="clear" w:color="auto" w:fill="FFFFFF"/>
    </w:rPr>
  </w:style>
  <w:style w:type="paragraph" w:customStyle="1" w:styleId="232">
    <w:name w:val="Заголовок №2 (3)"/>
    <w:basedOn w:val="a"/>
    <w:link w:val="231"/>
    <w:rsid w:val="00523F1A"/>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523F1A"/>
    <w:rPr>
      <w:sz w:val="15"/>
      <w:szCs w:val="15"/>
      <w:shd w:val="clear" w:color="auto" w:fill="FFFFFF"/>
    </w:rPr>
  </w:style>
  <w:style w:type="paragraph" w:customStyle="1" w:styleId="112">
    <w:name w:val="Основной текст (11)"/>
    <w:basedOn w:val="a"/>
    <w:link w:val="111"/>
    <w:rsid w:val="00523F1A"/>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523F1A"/>
    <w:rPr>
      <w:sz w:val="21"/>
      <w:szCs w:val="21"/>
      <w:shd w:val="clear" w:color="auto" w:fill="FFFFFF"/>
    </w:rPr>
  </w:style>
  <w:style w:type="paragraph" w:customStyle="1" w:styleId="124">
    <w:name w:val="Основной текст (12)"/>
    <w:basedOn w:val="a"/>
    <w:link w:val="123"/>
    <w:rsid w:val="00523F1A"/>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523F1A"/>
    <w:rPr>
      <w:sz w:val="19"/>
      <w:szCs w:val="19"/>
      <w:shd w:val="clear" w:color="auto" w:fill="FFFFFF"/>
    </w:rPr>
  </w:style>
  <w:style w:type="paragraph" w:customStyle="1" w:styleId="101">
    <w:name w:val="Основной текст (10)"/>
    <w:basedOn w:val="a"/>
    <w:link w:val="100"/>
    <w:rsid w:val="00523F1A"/>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523F1A"/>
    <w:rPr>
      <w:sz w:val="18"/>
      <w:szCs w:val="18"/>
      <w:shd w:val="clear" w:color="auto" w:fill="FFFFFF"/>
    </w:rPr>
  </w:style>
  <w:style w:type="paragraph" w:customStyle="1" w:styleId="131">
    <w:name w:val="Основной текст (13)"/>
    <w:basedOn w:val="a"/>
    <w:link w:val="130"/>
    <w:rsid w:val="00523F1A"/>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a">
    <w:name w:val="Знак Знак Знак"/>
    <w:basedOn w:val="a"/>
    <w:uiPriority w:val="99"/>
    <w:rsid w:val="00523F1A"/>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523F1A"/>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b">
    <w:name w:val="Subtle Emphasis"/>
    <w:uiPriority w:val="19"/>
    <w:qFormat/>
    <w:rsid w:val="00523F1A"/>
    <w:rPr>
      <w:i/>
      <w:iCs/>
      <w:color w:val="808080"/>
    </w:rPr>
  </w:style>
  <w:style w:type="character" w:styleId="afffc">
    <w:name w:val="Intense Reference"/>
    <w:uiPriority w:val="32"/>
    <w:qFormat/>
    <w:rsid w:val="00523F1A"/>
    <w:rPr>
      <w:b/>
      <w:bCs/>
      <w:smallCaps/>
      <w:color w:val="C0504D"/>
      <w:spacing w:val="5"/>
      <w:u w:val="single"/>
    </w:rPr>
  </w:style>
  <w:style w:type="character" w:customStyle="1" w:styleId="3e">
    <w:name w:val="Знак Знак3"/>
    <w:rsid w:val="00523F1A"/>
    <w:rPr>
      <w:rFonts w:ascii="Tahoma" w:hAnsi="Tahoma" w:cs="Tahoma" w:hint="default"/>
      <w:sz w:val="16"/>
      <w:szCs w:val="16"/>
    </w:rPr>
  </w:style>
  <w:style w:type="character" w:customStyle="1" w:styleId="2f6">
    <w:name w:val="Знак Знак2"/>
    <w:basedOn w:val="a0"/>
    <w:rsid w:val="00523F1A"/>
  </w:style>
  <w:style w:type="character" w:customStyle="1" w:styleId="1f6">
    <w:name w:val="Знак Знак1"/>
    <w:rsid w:val="00523F1A"/>
    <w:rPr>
      <w:b/>
      <w:bCs/>
    </w:rPr>
  </w:style>
  <w:style w:type="character" w:customStyle="1" w:styleId="afffd">
    <w:name w:val="Знак Знак"/>
    <w:rsid w:val="00523F1A"/>
    <w:rPr>
      <w:sz w:val="24"/>
      <w:szCs w:val="24"/>
    </w:rPr>
  </w:style>
  <w:style w:type="character" w:customStyle="1" w:styleId="2pt5">
    <w:name w:val="Основной текст + Интервал 2 pt5"/>
    <w:uiPriority w:val="99"/>
    <w:rsid w:val="00523F1A"/>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523F1A"/>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523F1A"/>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523F1A"/>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523F1A"/>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8"/>
    <w:rsid w:val="00523F1A"/>
    <w:rPr>
      <w:spacing w:val="0"/>
      <w:sz w:val="24"/>
      <w:szCs w:val="24"/>
    </w:rPr>
  </w:style>
  <w:style w:type="character" w:customStyle="1" w:styleId="32pt">
    <w:name w:val="Основной текст (3) + Интервал 2 pt"/>
    <w:basedOn w:val="36"/>
    <w:rsid w:val="00523F1A"/>
    <w:rPr>
      <w:rFonts w:hint="default"/>
      <w:b w:val="0"/>
      <w:bCs w:val="0"/>
      <w:i w:val="0"/>
      <w:iCs w:val="0"/>
      <w:smallCaps w:val="0"/>
      <w:strike w:val="0"/>
      <w:dstrike w:val="0"/>
      <w:spacing w:val="40"/>
      <w:sz w:val="22"/>
      <w:szCs w:val="22"/>
      <w:u w:val="none"/>
      <w:effect w:val="none"/>
    </w:rPr>
  </w:style>
  <w:style w:type="character" w:customStyle="1" w:styleId="afffe">
    <w:name w:val="Подпись к картинке_"/>
    <w:basedOn w:val="a0"/>
    <w:rsid w:val="00523F1A"/>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
    <w:name w:val="Подпись к картинке"/>
    <w:basedOn w:val="afffe"/>
    <w:rsid w:val="00523F1A"/>
    <w:rPr>
      <w:u w:val="single"/>
    </w:rPr>
  </w:style>
  <w:style w:type="character" w:customStyle="1" w:styleId="6">
    <w:name w:val="Основной текст (6)_"/>
    <w:basedOn w:val="a0"/>
    <w:rsid w:val="00523F1A"/>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523F1A"/>
    <w:rPr>
      <w:u w:val="single"/>
    </w:rPr>
  </w:style>
  <w:style w:type="character" w:customStyle="1" w:styleId="1f7">
    <w:name w:val="Заголовок №1_"/>
    <w:basedOn w:val="a0"/>
    <w:rsid w:val="00523F1A"/>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8">
    <w:name w:val="Заголовок №1"/>
    <w:basedOn w:val="1f7"/>
    <w:rsid w:val="00523F1A"/>
  </w:style>
  <w:style w:type="character" w:customStyle="1" w:styleId="2f7">
    <w:name w:val="Заголовок №2_"/>
    <w:basedOn w:val="a0"/>
    <w:rsid w:val="00523F1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523F1A"/>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523F1A"/>
  </w:style>
  <w:style w:type="character" w:customStyle="1" w:styleId="2f8">
    <w:name w:val="Оглавление (2) + Не полужирный"/>
    <w:basedOn w:val="2f4"/>
    <w:rsid w:val="00523F1A"/>
    <w:rPr>
      <w:b/>
      <w:bCs/>
    </w:rPr>
  </w:style>
  <w:style w:type="character" w:customStyle="1" w:styleId="2f9">
    <w:name w:val="Основной текст (2) + Не полужирный"/>
    <w:basedOn w:val="28"/>
    <w:rsid w:val="00523F1A"/>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71">
    <w:name w:val="Основной текст (7)_"/>
    <w:basedOn w:val="a0"/>
    <w:rsid w:val="00523F1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0">
    <w:name w:val="Основной текст + Курсив"/>
    <w:basedOn w:val="af5"/>
    <w:rsid w:val="00523F1A"/>
    <w:rPr>
      <w:rFonts w:ascii="Times New Roman" w:eastAsia="Times New Roman" w:hAnsi="Times New Roman" w:cs="Times New Roman" w:hint="default"/>
      <w:i/>
      <w:iCs/>
      <w:sz w:val="23"/>
      <w:szCs w:val="23"/>
    </w:rPr>
  </w:style>
  <w:style w:type="character" w:customStyle="1" w:styleId="222">
    <w:name w:val="Заголовок №2 (2)_"/>
    <w:basedOn w:val="a0"/>
    <w:rsid w:val="00523F1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523F1A"/>
    <w:rPr>
      <w:b/>
      <w:bCs/>
    </w:rPr>
  </w:style>
  <w:style w:type="character" w:customStyle="1" w:styleId="56">
    <w:name w:val="Основной текст (5) + Не курсив"/>
    <w:basedOn w:val="53"/>
    <w:rsid w:val="00523F1A"/>
    <w:rPr>
      <w:rFonts w:hint="default"/>
      <w:b w:val="0"/>
      <w:bCs w:val="0"/>
      <w:i/>
      <w:iCs/>
      <w:smallCaps w:val="0"/>
      <w:strike w:val="0"/>
      <w:dstrike w:val="0"/>
      <w:spacing w:val="0"/>
      <w:sz w:val="23"/>
      <w:szCs w:val="23"/>
      <w:u w:val="none"/>
      <w:effect w:val="none"/>
    </w:rPr>
  </w:style>
  <w:style w:type="character" w:customStyle="1" w:styleId="affff1">
    <w:name w:val="Подпись к таблице_"/>
    <w:basedOn w:val="a0"/>
    <w:rsid w:val="00523F1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2">
    <w:name w:val="Подпись к таблице"/>
    <w:basedOn w:val="affff1"/>
    <w:rsid w:val="00523F1A"/>
    <w:rPr>
      <w:u w:val="single"/>
    </w:rPr>
  </w:style>
  <w:style w:type="character" w:customStyle="1" w:styleId="2fa">
    <w:name w:val="Подпись к таблице (2)_"/>
    <w:basedOn w:val="a0"/>
    <w:rsid w:val="00523F1A"/>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523F1A"/>
    <w:rPr>
      <w:i/>
      <w:iCs/>
    </w:rPr>
  </w:style>
  <w:style w:type="character" w:customStyle="1" w:styleId="2fc">
    <w:name w:val="Основной текст (2) + Курсив"/>
    <w:basedOn w:val="28"/>
    <w:rsid w:val="00523F1A"/>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73">
    <w:name w:val="Основной текст (7) + Не курсив"/>
    <w:basedOn w:val="71"/>
    <w:rsid w:val="00523F1A"/>
    <w:rPr>
      <w:i/>
      <w:iCs/>
    </w:rPr>
  </w:style>
  <w:style w:type="character" w:customStyle="1" w:styleId="2fd">
    <w:name w:val="Заголовок №2 + Не полужирный"/>
    <w:basedOn w:val="2f7"/>
    <w:rsid w:val="00523F1A"/>
    <w:rPr>
      <w:b/>
      <w:bCs/>
    </w:rPr>
  </w:style>
  <w:style w:type="character" w:customStyle="1" w:styleId="1pt0">
    <w:name w:val="Основной текст + Интервал 1 pt"/>
    <w:basedOn w:val="af5"/>
    <w:rsid w:val="00523F1A"/>
    <w:rPr>
      <w:rFonts w:ascii="Times New Roman" w:eastAsia="Times New Roman" w:hAnsi="Times New Roman" w:cs="Times New Roman" w:hint="default"/>
      <w:spacing w:val="30"/>
      <w:sz w:val="23"/>
      <w:szCs w:val="23"/>
    </w:rPr>
  </w:style>
  <w:style w:type="character" w:customStyle="1" w:styleId="-1pt">
    <w:name w:val="Основной текст + Интервал -1 pt"/>
    <w:basedOn w:val="af5"/>
    <w:rsid w:val="00523F1A"/>
    <w:rPr>
      <w:rFonts w:ascii="Times New Roman" w:eastAsia="Times New Roman" w:hAnsi="Times New Roman" w:cs="Times New Roman" w:hint="default"/>
      <w:spacing w:val="-20"/>
      <w:sz w:val="23"/>
      <w:szCs w:val="23"/>
    </w:rPr>
  </w:style>
  <w:style w:type="character" w:customStyle="1" w:styleId="233">
    <w:name w:val="Заголовок №2 (3) + Полужирный"/>
    <w:basedOn w:val="231"/>
    <w:rsid w:val="00523F1A"/>
    <w:rPr>
      <w:b/>
      <w:bCs/>
    </w:rPr>
  </w:style>
  <w:style w:type="character" w:customStyle="1" w:styleId="46">
    <w:name w:val="Основной текст4"/>
    <w:basedOn w:val="af5"/>
    <w:rsid w:val="00523F1A"/>
    <w:rPr>
      <w:rFonts w:ascii="Times New Roman" w:eastAsia="Times New Roman" w:hAnsi="Times New Roman" w:cs="Times New Roman" w:hint="default"/>
      <w:sz w:val="23"/>
      <w:szCs w:val="23"/>
    </w:rPr>
  </w:style>
  <w:style w:type="character" w:customStyle="1" w:styleId="3f">
    <w:name w:val="Подпись к таблице (3)_"/>
    <w:basedOn w:val="a0"/>
    <w:rsid w:val="00523F1A"/>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523F1A"/>
  </w:style>
  <w:style w:type="character" w:customStyle="1" w:styleId="affff3">
    <w:name w:val="Подпись к таблице + Курсив"/>
    <w:basedOn w:val="affff1"/>
    <w:rsid w:val="00523F1A"/>
    <w:rPr>
      <w:i/>
      <w:iCs/>
    </w:rPr>
  </w:style>
  <w:style w:type="character" w:customStyle="1" w:styleId="223">
    <w:name w:val="Заголовок №2 (2)"/>
    <w:basedOn w:val="222"/>
    <w:rsid w:val="00523F1A"/>
  </w:style>
  <w:style w:type="character" w:customStyle="1" w:styleId="2pt">
    <w:name w:val="Основной текст + Интервал 2 pt"/>
    <w:basedOn w:val="af5"/>
    <w:rsid w:val="00523F1A"/>
    <w:rPr>
      <w:rFonts w:ascii="Times New Roman" w:eastAsia="Times New Roman" w:hAnsi="Times New Roman" w:cs="Times New Roman" w:hint="default"/>
      <w:spacing w:val="40"/>
      <w:sz w:val="23"/>
      <w:szCs w:val="23"/>
    </w:rPr>
  </w:style>
  <w:style w:type="character" w:customStyle="1" w:styleId="2fe">
    <w:name w:val="Заголовок №2"/>
    <w:basedOn w:val="2f7"/>
    <w:rsid w:val="00523F1A"/>
    <w:rPr>
      <w:u w:val="single"/>
    </w:rPr>
  </w:style>
  <w:style w:type="character" w:customStyle="1" w:styleId="140">
    <w:name w:val="Основной текст (14)_"/>
    <w:basedOn w:val="a0"/>
    <w:rsid w:val="00523F1A"/>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523F1A"/>
  </w:style>
  <w:style w:type="character" w:customStyle="1" w:styleId="affff4">
    <w:name w:val="Подпись к таблице + Не полужирный"/>
    <w:basedOn w:val="affff1"/>
    <w:rsid w:val="00523F1A"/>
    <w:rPr>
      <w:b/>
      <w:bCs/>
      <w:u w:val="single"/>
    </w:rPr>
  </w:style>
  <w:style w:type="character" w:customStyle="1" w:styleId="3f0">
    <w:name w:val="Подпись к таблице (3)"/>
    <w:basedOn w:val="3f"/>
    <w:rsid w:val="00523F1A"/>
  </w:style>
  <w:style w:type="character" w:customStyle="1" w:styleId="2ff">
    <w:name w:val="Подпись к таблице (2)"/>
    <w:basedOn w:val="2fa"/>
    <w:rsid w:val="00523F1A"/>
    <w:rPr>
      <w:u w:val="single"/>
    </w:rPr>
  </w:style>
  <w:style w:type="character" w:customStyle="1" w:styleId="132">
    <w:name w:val="Заголовок №1 (3)_"/>
    <w:basedOn w:val="a0"/>
    <w:rsid w:val="00523F1A"/>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523F1A"/>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523F1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523F1A"/>
    <w:rPr>
      <w:rFonts w:ascii="Arial" w:hAnsi="Arial" w:cs="Arial" w:hint="default"/>
      <w:sz w:val="22"/>
      <w:szCs w:val="22"/>
    </w:rPr>
  </w:style>
  <w:style w:type="character" w:customStyle="1" w:styleId="57">
    <w:name w:val="Основной текст (5) + Полужирный"/>
    <w:aliases w:val="Не курсив"/>
    <w:basedOn w:val="222"/>
    <w:rsid w:val="00523F1A"/>
    <w:rPr>
      <w:b/>
      <w:bCs/>
      <w:i/>
      <w:iCs/>
    </w:rPr>
  </w:style>
  <w:style w:type="paragraph" w:customStyle="1" w:styleId="msonormalbullet2gif">
    <w:name w:val="msonormalbullet2.gif"/>
    <w:basedOn w:val="a"/>
    <w:uiPriority w:val="99"/>
    <w:rsid w:val="00523F1A"/>
    <w:pPr>
      <w:widowControl/>
      <w:suppressAutoHyphens w:val="0"/>
      <w:spacing w:before="100" w:beforeAutospacing="1" w:after="100" w:afterAutospacing="1"/>
    </w:pPr>
    <w:rPr>
      <w:rFonts w:eastAsia="Times New Roman"/>
      <w:kern w:val="0"/>
      <w:lang w:eastAsia="ru-RU"/>
    </w:rPr>
  </w:style>
  <w:style w:type="character" w:customStyle="1" w:styleId="2ff0">
    <w:name w:val="Колонтитул (2)_"/>
    <w:basedOn w:val="a0"/>
    <w:link w:val="2ff1"/>
    <w:rsid w:val="00523F1A"/>
    <w:rPr>
      <w:rFonts w:ascii="Times New Roman" w:eastAsia="Times New Roman" w:hAnsi="Times New Roman" w:cs="Times New Roman"/>
      <w:spacing w:val="-1"/>
      <w:shd w:val="clear" w:color="auto" w:fill="FFFFFF"/>
    </w:rPr>
  </w:style>
  <w:style w:type="character" w:customStyle="1" w:styleId="125pt0pt">
    <w:name w:val="Основной текст + 12;5 pt;Интервал 0 pt"/>
    <w:basedOn w:val="af5"/>
    <w:rsid w:val="00523F1A"/>
    <w:rPr>
      <w:rFonts w:ascii="Times New Roman" w:eastAsia="Times New Roman" w:hAnsi="Times New Roman" w:cs="Times New Roman"/>
      <w:color w:val="000000"/>
      <w:spacing w:val="1"/>
      <w:w w:val="100"/>
      <w:position w:val="0"/>
      <w:sz w:val="25"/>
      <w:szCs w:val="25"/>
      <w:lang w:val="ru-RU"/>
    </w:rPr>
  </w:style>
  <w:style w:type="character" w:customStyle="1" w:styleId="1pt1">
    <w:name w:val="Основной текст + Полужирный;Курсив;Интервал 1 pt"/>
    <w:basedOn w:val="af5"/>
    <w:rsid w:val="00523F1A"/>
    <w:rPr>
      <w:rFonts w:ascii="Times New Roman" w:eastAsia="Times New Roman" w:hAnsi="Times New Roman" w:cs="Times New Roman"/>
      <w:b/>
      <w:bCs/>
      <w:i/>
      <w:iCs/>
      <w:color w:val="000000"/>
      <w:spacing w:val="28"/>
      <w:w w:val="100"/>
      <w:position w:val="0"/>
      <w:lang w:val="ru-RU"/>
    </w:rPr>
  </w:style>
  <w:style w:type="character" w:customStyle="1" w:styleId="0pt">
    <w:name w:val="Основной текст + Полужирный;Интервал 0 pt"/>
    <w:basedOn w:val="af5"/>
    <w:rsid w:val="00523F1A"/>
    <w:rPr>
      <w:rFonts w:ascii="Times New Roman" w:eastAsia="Times New Roman" w:hAnsi="Times New Roman" w:cs="Times New Roman"/>
      <w:b/>
      <w:bCs/>
      <w:color w:val="000000"/>
      <w:spacing w:val="2"/>
      <w:w w:val="100"/>
      <w:position w:val="0"/>
      <w:lang w:val="ru-RU"/>
    </w:rPr>
  </w:style>
  <w:style w:type="paragraph" w:customStyle="1" w:styleId="2ff1">
    <w:name w:val="Колонтитул (2)"/>
    <w:basedOn w:val="a"/>
    <w:link w:val="2ff0"/>
    <w:rsid w:val="00523F1A"/>
    <w:pPr>
      <w:shd w:val="clear" w:color="auto" w:fill="FFFFFF"/>
      <w:suppressAutoHyphens w:val="0"/>
      <w:spacing w:line="326" w:lineRule="exact"/>
      <w:jc w:val="right"/>
    </w:pPr>
    <w:rPr>
      <w:rFonts w:eastAsia="Times New Roman"/>
      <w:spacing w:val="-1"/>
      <w:kern w:val="0"/>
      <w:sz w:val="22"/>
      <w:szCs w:val="22"/>
      <w:lang w:eastAsia="en-US"/>
    </w:rPr>
  </w:style>
  <w:style w:type="character" w:customStyle="1" w:styleId="affff5">
    <w:name w:val="Сноска_"/>
    <w:basedOn w:val="a0"/>
    <w:link w:val="affff6"/>
    <w:rsid w:val="00B310F0"/>
    <w:rPr>
      <w:rFonts w:ascii="Times New Roman" w:eastAsia="Times New Roman" w:hAnsi="Times New Roman" w:cs="Times New Roman"/>
      <w:shd w:val="clear" w:color="auto" w:fill="FFFFFF"/>
    </w:rPr>
  </w:style>
  <w:style w:type="paragraph" w:customStyle="1" w:styleId="affff6">
    <w:name w:val="Сноска"/>
    <w:basedOn w:val="a"/>
    <w:link w:val="affff5"/>
    <w:rsid w:val="00B310F0"/>
    <w:pPr>
      <w:shd w:val="clear" w:color="auto" w:fill="FFFFFF"/>
      <w:suppressAutoHyphens w:val="0"/>
      <w:spacing w:after="60" w:line="274" w:lineRule="exact"/>
      <w:ind w:hanging="360"/>
    </w:pPr>
    <w:rPr>
      <w:rFonts w:eastAsia="Times New Roman"/>
      <w:kern w:val="0"/>
      <w:sz w:val="22"/>
      <w:szCs w:val="22"/>
      <w:lang w:eastAsia="en-US"/>
    </w:rPr>
  </w:style>
  <w:style w:type="character" w:customStyle="1" w:styleId="1f9">
    <w:name w:val="Основной текст + Полужирный1"/>
    <w:basedOn w:val="36"/>
    <w:uiPriority w:val="99"/>
    <w:rsid w:val="00B310F0"/>
    <w:rPr>
      <w:smallCaps w:val="0"/>
      <w:strike w:val="0"/>
      <w:spacing w:val="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lluayaoosh@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7FF7-D5DD-4F72-8260-80495CCB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359</Pages>
  <Words>146423</Words>
  <Characters>834616</Characters>
  <Application>Microsoft Office Word</Application>
  <DocSecurity>0</DocSecurity>
  <Lines>6955</Lines>
  <Paragraphs>1958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МИОП</cp:lastModifiedBy>
  <cp:revision>7</cp:revision>
  <dcterms:created xsi:type="dcterms:W3CDTF">2020-10-23T07:37:00Z</dcterms:created>
  <dcterms:modified xsi:type="dcterms:W3CDTF">2020-11-24T06:12:00Z</dcterms:modified>
</cp:coreProperties>
</file>